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04f6a" w14:textId="b304f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төлемақылар төлеу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ауданы әкімдігінің 2009 жылғы 21 шілдедегі N 226 қаулысы. Шығыс Қазақстан облысы Әділет департаментінің Жарма аудандық Әділет басқармасында 2009 жылғы 11 тамызда N 5-10-84 тіркелді. Күші жойылды - Жарма ауданы әкімдігінің 2012 жылғы 20 сәуірдегі N 90 қаулысымен</w:t>
      </w:r>
    </w:p>
    <w:p>
      <w:pPr>
        <w:spacing w:after="0"/>
        <w:ind w:left="0"/>
        <w:jc w:val="both"/>
      </w:pPr>
      <w:r>
        <w:rPr>
          <w:rFonts w:ascii="Times New Roman"/>
          <w:b w:val="false"/>
          <w:i w:val="false"/>
          <w:color w:val="ff0000"/>
          <w:sz w:val="28"/>
        </w:rPr>
        <w:t>      Ескерту. Күші жойылды - Жарма ауданы әкімдігінің 2012.04.20 N 90 қаулысымен.</w:t>
      </w:r>
    </w:p>
    <w:bookmarkStart w:name="z1"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31 бабының 1 тармағының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тармақшалары, Қазақстан Республикасының 2005 жылғы 13 сәуірдегі № 39 «Қазақстан Республикасында мүгедектерді әлеуметтік қорғау туралы» Заңының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xml:space="preserve"> баптары, Қазақстан Республикасының 2001 жылғы 23 қантардағы № 149 «Халықты жұмыспен қамту туралы» Заңының </w:t>
      </w:r>
      <w:r>
        <w:rPr>
          <w:rFonts w:ascii="Times New Roman"/>
          <w:b w:val="false"/>
          <w:i w:val="false"/>
          <w:color w:val="000000"/>
          <w:sz w:val="28"/>
        </w:rPr>
        <w:t>7-бабы</w:t>
      </w:r>
      <w:r>
        <w:rPr>
          <w:rFonts w:ascii="Times New Roman"/>
          <w:b w:val="false"/>
          <w:i w:val="false"/>
          <w:color w:val="000000"/>
          <w:sz w:val="28"/>
        </w:rPr>
        <w:t>, Қазақстан Республикасының 1995 жылғы 28 сәуірдегі № 2247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-баптары, Қазақстан Республикасының 1995 жылғы 15 желтоқсандағы № 2676 «Қазақстан Республикасының наградалары туралы» </w:t>
      </w:r>
      <w:r>
        <w:rPr>
          <w:rFonts w:ascii="Times New Roman"/>
          <w:b w:val="false"/>
          <w:i w:val="false"/>
          <w:color w:val="000000"/>
          <w:sz w:val="28"/>
        </w:rPr>
        <w:t>Заңының</w:t>
      </w:r>
      <w:r>
        <w:rPr>
          <w:rFonts w:ascii="Times New Roman"/>
          <w:b w:val="false"/>
          <w:i w:val="false"/>
          <w:color w:val="000000"/>
          <w:sz w:val="28"/>
        </w:rPr>
        <w:t xml:space="preserve"> негізінде Жарма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Жарма ауданының әкімдігінің өте мұқтаж және аз қамсыздандырылған азаматтарына біржолғы материалдық көмекпен, республика мен облысқа сіңірген еңбектері үшін зейнеткерлікке шыққан азаматтарға арнаулы жәрдемақы тағайындау және жекеленген санаттардағы азаматтарға әлеуметтік төлемақылар төлеу бойынша аудандық комиссия құрылсын (</w:t>
      </w:r>
      <w:r>
        <w:rPr>
          <w:rFonts w:ascii="Times New Roman"/>
          <w:b w:val="false"/>
          <w:i w:val="false"/>
          <w:color w:val="000000"/>
          <w:sz w:val="28"/>
        </w:rPr>
        <w:t>1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Жарма ауданының әкімдігінің өте мұқтаж және аз қамсыздандырылған азаматтарына біржолғы материалдық көмекпен, республика мен облысқа сіңірген еңбектері үшін зейнеткерлікке шыққан азаматтарға арнаулы жәрдемақы тағайындау және жекеленген санаттардағы азаматтарға әлеуметтік төлемақылар төлеу жөніндегі нұсқаулық бекітілсін (</w:t>
      </w:r>
      <w:r>
        <w:rPr>
          <w:rFonts w:ascii="Times New Roman"/>
          <w:b w:val="false"/>
          <w:i w:val="false"/>
          <w:color w:val="000000"/>
          <w:sz w:val="28"/>
        </w:rPr>
        <w:t>2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Жарма ауданының әкімдігінің өте мұқтаж және аз қамсыздандырылған азаматтарына біржолғы материалдық көмекпен, республика мен облысқа сіңірген еңбектері үшін зейнеткерлікке шыққан азаматтарға арнаулы жәрдемақы тағайындау бойынша және жекеленген санаттардағы азаматтарға әлеуметтік төлемақылар төлеу бойынша аудандық комиссия құрамы Жарма аудандық мәслихатының сессиясына бекітуге енгізілсін.</w:t>
      </w:r>
      <w:r>
        <w:br/>
      </w:r>
      <w:r>
        <w:rPr>
          <w:rFonts w:ascii="Times New Roman"/>
          <w:b w:val="false"/>
          <w:i w:val="false"/>
          <w:color w:val="000000"/>
          <w:sz w:val="28"/>
        </w:rPr>
        <w:t>
      4. Осы қаулының орындалуына бақылау жасау аудан әкімінің орынбасары С.М. Брынзовқа жүктелсін.</w:t>
      </w:r>
      <w:r>
        <w:br/>
      </w:r>
      <w:r>
        <w:rPr>
          <w:rFonts w:ascii="Times New Roman"/>
          <w:b w:val="false"/>
          <w:i w:val="false"/>
          <w:color w:val="000000"/>
          <w:sz w:val="28"/>
        </w:rPr>
        <w:t>
      5. Осы қаулы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Жарма ауданының әкімі               Т. Қасымжанов</w:t>
      </w:r>
    </w:p>
    <w:bookmarkStart w:name="z5" w:id="1"/>
    <w:p>
      <w:pPr>
        <w:spacing w:after="0"/>
        <w:ind w:left="0"/>
        <w:jc w:val="both"/>
      </w:pPr>
      <w:r>
        <w:rPr>
          <w:rFonts w:ascii="Times New Roman"/>
          <w:b w:val="false"/>
          <w:i w:val="false"/>
          <w:color w:val="000000"/>
          <w:sz w:val="28"/>
        </w:rPr>
        <w:t>
Жарма ауданының әкімдігінің</w:t>
      </w:r>
      <w:r>
        <w:br/>
      </w:r>
      <w:r>
        <w:rPr>
          <w:rFonts w:ascii="Times New Roman"/>
          <w:b w:val="false"/>
          <w:i w:val="false"/>
          <w:color w:val="000000"/>
          <w:sz w:val="28"/>
        </w:rPr>
        <w:t>
2009 жылғы 21 шілдедегі № 226</w:t>
      </w:r>
      <w:r>
        <w:br/>
      </w:r>
      <w:r>
        <w:rPr>
          <w:rFonts w:ascii="Times New Roman"/>
          <w:b w:val="false"/>
          <w:i w:val="false"/>
          <w:color w:val="000000"/>
          <w:sz w:val="28"/>
        </w:rPr>
        <w:t>
Қаулысына 1 қосымша</w:t>
      </w:r>
    </w:p>
    <w:bookmarkEnd w:id="1"/>
    <w:p>
      <w:pPr>
        <w:spacing w:after="0"/>
        <w:ind w:left="0"/>
        <w:jc w:val="left"/>
      </w:pPr>
      <w:r>
        <w:rPr>
          <w:rFonts w:ascii="Times New Roman"/>
          <w:b/>
          <w:i w:val="false"/>
          <w:color w:val="000000"/>
        </w:rPr>
        <w:t xml:space="preserve"> Әлеуметтік төлемақылар төлеу жөніндегі комиссия</w:t>
      </w:r>
      <w:r>
        <w:br/>
      </w:r>
      <w:r>
        <w:rPr>
          <w:rFonts w:ascii="Times New Roman"/>
          <w:b/>
          <w:i w:val="false"/>
          <w:color w:val="000000"/>
        </w:rPr>
        <w:t>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7"/>
        <w:gridCol w:w="6543"/>
      </w:tblGrid>
      <w:tr>
        <w:trPr>
          <w:trHeight w:val="30" w:hRule="atLeast"/>
        </w:trPr>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төрайымы:</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Баубекова Камшат Сейсенғазықызы,</w:t>
            </w:r>
            <w:r>
              <w:br/>
            </w:r>
            <w:r>
              <w:rPr>
                <w:rFonts w:ascii="Times New Roman"/>
                <w:b w:val="false"/>
                <w:i w:val="false"/>
                <w:color w:val="000000"/>
                <w:sz w:val="20"/>
              </w:rPr>
              <w:t>
«Жарма ауданының жұмыспен қамту</w:t>
            </w:r>
            <w:r>
              <w:br/>
            </w:r>
            <w:r>
              <w:rPr>
                <w:rFonts w:ascii="Times New Roman"/>
                <w:b w:val="false"/>
                <w:i w:val="false"/>
                <w:color w:val="000000"/>
                <w:sz w:val="20"/>
              </w:rPr>
              <w:t>
және әлеуметтік бағдарламалар</w:t>
            </w:r>
            <w:r>
              <w:br/>
            </w:r>
            <w:r>
              <w:rPr>
                <w:rFonts w:ascii="Times New Roman"/>
                <w:b w:val="false"/>
                <w:i w:val="false"/>
                <w:color w:val="000000"/>
                <w:sz w:val="20"/>
              </w:rPr>
              <w:t>
бөлімі» М.М-сі бастығының</w:t>
            </w:r>
            <w:r>
              <w:br/>
            </w:r>
            <w:r>
              <w:rPr>
                <w:rFonts w:ascii="Times New Roman"/>
                <w:b w:val="false"/>
                <w:i w:val="false"/>
                <w:color w:val="000000"/>
                <w:sz w:val="20"/>
              </w:rPr>
              <w:t>
орынбасары</w:t>
            </w:r>
          </w:p>
        </w:tc>
      </w:tr>
      <w:tr>
        <w:trPr>
          <w:trHeight w:val="30" w:hRule="atLeast"/>
        </w:trPr>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мүшелері:</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Туенбаева Зекен Оразбекқызы,</w:t>
            </w:r>
            <w:r>
              <w:br/>
            </w:r>
            <w:r>
              <w:rPr>
                <w:rFonts w:ascii="Times New Roman"/>
                <w:b w:val="false"/>
                <w:i w:val="false"/>
                <w:color w:val="000000"/>
                <w:sz w:val="20"/>
              </w:rPr>
              <w:t>
зейнеткер (келісім бойынша);</w:t>
            </w:r>
            <w:r>
              <w:br/>
            </w:r>
            <w:r>
              <w:rPr>
                <w:rFonts w:ascii="Times New Roman"/>
                <w:b w:val="false"/>
                <w:i w:val="false"/>
                <w:color w:val="000000"/>
                <w:sz w:val="20"/>
              </w:rPr>
              <w:t>
Ахметова Роза Александровна,</w:t>
            </w:r>
            <w:r>
              <w:br/>
            </w:r>
            <w:r>
              <w:rPr>
                <w:rFonts w:ascii="Times New Roman"/>
                <w:b w:val="false"/>
                <w:i w:val="false"/>
                <w:color w:val="000000"/>
                <w:sz w:val="20"/>
              </w:rPr>
              <w:t>
зейнеткер (келісім бойынша);</w:t>
            </w:r>
            <w:r>
              <w:br/>
            </w:r>
            <w:r>
              <w:rPr>
                <w:rFonts w:ascii="Times New Roman"/>
                <w:b w:val="false"/>
                <w:i w:val="false"/>
                <w:color w:val="000000"/>
                <w:sz w:val="20"/>
              </w:rPr>
              <w:t>
Айтаков Жұмабек зейнеткер (келісім</w:t>
            </w:r>
            <w:r>
              <w:br/>
            </w:r>
            <w:r>
              <w:rPr>
                <w:rFonts w:ascii="Times New Roman"/>
                <w:b w:val="false"/>
                <w:i w:val="false"/>
                <w:color w:val="000000"/>
                <w:sz w:val="20"/>
              </w:rPr>
              <w:t>
бойынша);</w:t>
            </w:r>
          </w:p>
        </w:tc>
      </w:tr>
      <w:tr>
        <w:trPr>
          <w:trHeight w:val="30" w:hRule="atLeast"/>
        </w:trPr>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хатшысы:</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Түсіпбаева Сәуле Қаниқызы, «Жарма</w:t>
            </w:r>
            <w:r>
              <w:br/>
            </w:r>
            <w:r>
              <w:rPr>
                <w:rFonts w:ascii="Times New Roman"/>
                <w:b w:val="false"/>
                <w:i w:val="false"/>
                <w:color w:val="000000"/>
                <w:sz w:val="20"/>
              </w:rPr>
              <w:t>
ауданының жұмыспен қамту және</w:t>
            </w:r>
            <w:r>
              <w:br/>
            </w:r>
            <w:r>
              <w:rPr>
                <w:rFonts w:ascii="Times New Roman"/>
                <w:b w:val="false"/>
                <w:i w:val="false"/>
                <w:color w:val="000000"/>
                <w:sz w:val="20"/>
              </w:rPr>
              <w:t>
әлеуметтік бағдарламалар бөлімі»</w:t>
            </w:r>
            <w:r>
              <w:br/>
            </w:r>
            <w:r>
              <w:rPr>
                <w:rFonts w:ascii="Times New Roman"/>
                <w:b w:val="false"/>
                <w:i w:val="false"/>
                <w:color w:val="000000"/>
                <w:sz w:val="20"/>
              </w:rPr>
              <w:t>
М.М-сі бас маманы.</w:t>
            </w:r>
          </w:p>
        </w:tc>
      </w:tr>
    </w:tbl>
    <w:bookmarkStart w:name="z6" w:id="2"/>
    <w:p>
      <w:pPr>
        <w:spacing w:after="0"/>
        <w:ind w:left="0"/>
        <w:jc w:val="both"/>
      </w:pPr>
      <w:r>
        <w:rPr>
          <w:rFonts w:ascii="Times New Roman"/>
          <w:b w:val="false"/>
          <w:i w:val="false"/>
          <w:color w:val="000000"/>
          <w:sz w:val="28"/>
        </w:rPr>
        <w:t>
Жарма ауданының әкімдігінің</w:t>
      </w:r>
      <w:r>
        <w:br/>
      </w:r>
      <w:r>
        <w:rPr>
          <w:rFonts w:ascii="Times New Roman"/>
          <w:b w:val="false"/>
          <w:i w:val="false"/>
          <w:color w:val="000000"/>
          <w:sz w:val="28"/>
        </w:rPr>
        <w:t>
2009 жылғы 21 шілдедегі № 226</w:t>
      </w:r>
      <w:r>
        <w:br/>
      </w:r>
      <w:r>
        <w:rPr>
          <w:rFonts w:ascii="Times New Roman"/>
          <w:b w:val="false"/>
          <w:i w:val="false"/>
          <w:color w:val="000000"/>
          <w:sz w:val="28"/>
        </w:rPr>
        <w:t>
Қаулысына 2 қосымша</w:t>
      </w:r>
    </w:p>
    <w:bookmarkEnd w:id="2"/>
    <w:p>
      <w:pPr>
        <w:spacing w:after="0"/>
        <w:ind w:left="0"/>
        <w:jc w:val="left"/>
      </w:pPr>
      <w:r>
        <w:rPr>
          <w:rFonts w:ascii="Times New Roman"/>
          <w:b/>
          <w:i w:val="false"/>
          <w:color w:val="000000"/>
        </w:rPr>
        <w:t xml:space="preserve"> Әлеуметтік төлемақылар төлеу туралы</w:t>
      </w:r>
      <w:r>
        <w:br/>
      </w:r>
      <w:r>
        <w:rPr>
          <w:rFonts w:ascii="Times New Roman"/>
          <w:b/>
          <w:i w:val="false"/>
          <w:color w:val="000000"/>
        </w:rPr>
        <w:t>
НҰСҚАУЛЫҚ</w:t>
      </w:r>
    </w:p>
    <w:bookmarkStart w:name="z7" w:id="3"/>
    <w:p>
      <w:pPr>
        <w:spacing w:after="0"/>
        <w:ind w:left="0"/>
        <w:jc w:val="left"/>
      </w:pPr>
      <w:r>
        <w:rPr>
          <w:rFonts w:ascii="Times New Roman"/>
          <w:b/>
          <w:i w:val="false"/>
          <w:color w:val="000000"/>
        </w:rPr>
        <w:t xml:space="preserve"> 
І. Жалпы ережелер</w:t>
      </w:r>
    </w:p>
    <w:bookmarkEnd w:id="3"/>
    <w:p>
      <w:pPr>
        <w:spacing w:after="0"/>
        <w:ind w:left="0"/>
        <w:jc w:val="both"/>
      </w:pPr>
      <w:r>
        <w:rPr>
          <w:rFonts w:ascii="Times New Roman"/>
          <w:b w:val="false"/>
          <w:i w:val="false"/>
          <w:color w:val="000000"/>
          <w:sz w:val="28"/>
        </w:rPr>
        <w:t>      1. Біржолғы материалдық көмек ауданының өте мұқтаж аз камсыздандырылған азаматтарына, әр адамға жылына бір рет қана көрсетіледі.</w:t>
      </w:r>
      <w:r>
        <w:br/>
      </w:r>
      <w:r>
        <w:rPr>
          <w:rFonts w:ascii="Times New Roman"/>
          <w:b w:val="false"/>
          <w:i w:val="false"/>
          <w:color w:val="000000"/>
          <w:sz w:val="28"/>
        </w:rPr>
        <w:t>
      2. Біржолғы материалдық көмекті алуға Жарма ауданында тұрақты тұратын Қазақстан Республикасы азаматтарының және оралмандардың құқығы бар.</w:t>
      </w:r>
      <w:r>
        <w:br/>
      </w:r>
      <w:r>
        <w:rPr>
          <w:rFonts w:ascii="Times New Roman"/>
          <w:b w:val="false"/>
          <w:i w:val="false"/>
          <w:color w:val="000000"/>
          <w:sz w:val="28"/>
        </w:rPr>
        <w:t>
      3. Республика мен облысқа сіңірген еңбектері үшін зейнеткерлікке шыққан азаматтарға ай сайын арнаулы жәрдемақы бір айлық есептік көрсеткіш мөлшерінде аудандық жұмыспен қамту және әлеуметтік бағдарламалар бөлімі арқылы аудандық бюджет қаржы есебінен төленеді.</w:t>
      </w:r>
    </w:p>
    <w:bookmarkStart w:name="z8" w:id="4"/>
    <w:p>
      <w:pPr>
        <w:spacing w:after="0"/>
        <w:ind w:left="0"/>
        <w:jc w:val="left"/>
      </w:pPr>
      <w:r>
        <w:rPr>
          <w:rFonts w:ascii="Times New Roman"/>
          <w:b/>
          <w:i w:val="false"/>
          <w:color w:val="000000"/>
        </w:rPr>
        <w:t xml:space="preserve"> 
ІІ. Біржолғы материалдық көмекті бөлу туралы</w:t>
      </w:r>
    </w:p>
    <w:bookmarkEnd w:id="4"/>
    <w:p>
      <w:pPr>
        <w:spacing w:after="0"/>
        <w:ind w:left="0"/>
        <w:jc w:val="both"/>
      </w:pPr>
      <w:r>
        <w:rPr>
          <w:rFonts w:ascii="Times New Roman"/>
          <w:b w:val="false"/>
          <w:i w:val="false"/>
          <w:color w:val="000000"/>
          <w:sz w:val="28"/>
        </w:rPr>
        <w:t>      5. Біржолғы материалдық көмек төмендегі көрсетілген тұлғаларға:</w:t>
      </w:r>
      <w:r>
        <w:br/>
      </w:r>
      <w:r>
        <w:rPr>
          <w:rFonts w:ascii="Times New Roman"/>
          <w:b w:val="false"/>
          <w:i w:val="false"/>
          <w:color w:val="000000"/>
          <w:sz w:val="28"/>
        </w:rPr>
        <w:t>
      5.1. өте мұқтаж жалғыз тұратын аз қамсызданғандырылған зейнеткерлерге;</w:t>
      </w:r>
      <w:r>
        <w:br/>
      </w:r>
      <w:r>
        <w:rPr>
          <w:rFonts w:ascii="Times New Roman"/>
          <w:b w:val="false"/>
          <w:i w:val="false"/>
          <w:color w:val="000000"/>
          <w:sz w:val="28"/>
        </w:rPr>
        <w:t>
      5.2. Ұлы Отан соғысының ардагерлері мен мүгедектері және оларға теңістірілгендерге;</w:t>
      </w:r>
      <w:r>
        <w:br/>
      </w:r>
      <w:r>
        <w:rPr>
          <w:rFonts w:ascii="Times New Roman"/>
          <w:b w:val="false"/>
          <w:i w:val="false"/>
          <w:color w:val="000000"/>
          <w:sz w:val="28"/>
        </w:rPr>
        <w:t>
      5.3. асырауында кәмелетке толмаған балалары бар отбасыларына, мүгедектерге, жұмыссыз азаматтарға;</w:t>
      </w:r>
      <w:r>
        <w:br/>
      </w:r>
      <w:r>
        <w:rPr>
          <w:rFonts w:ascii="Times New Roman"/>
          <w:b w:val="false"/>
          <w:i w:val="false"/>
          <w:color w:val="000000"/>
          <w:sz w:val="28"/>
        </w:rPr>
        <w:t>
      5.4. «Алтын алқа», «Күміс алқа» алқаларымен, бұрын «Батыр ана» атағын алған І, ІІ дәрежедегі «Аналық даңқ» ордендерімен марапатталған көп балалы аналарға және бірге тұратын кәмелеттік жасқа толмаған төрт немесе одан да көп балалары бар көп балалы аналарға;</w:t>
      </w:r>
      <w:r>
        <w:br/>
      </w:r>
      <w:r>
        <w:rPr>
          <w:rFonts w:ascii="Times New Roman"/>
          <w:b w:val="false"/>
          <w:i w:val="false"/>
          <w:color w:val="000000"/>
          <w:sz w:val="28"/>
        </w:rPr>
        <w:t>
      5.5. Қазақстан Республикасына еңбек сіңірген дербес зейнеткерлерге;</w:t>
      </w:r>
      <w:r>
        <w:br/>
      </w:r>
      <w:r>
        <w:rPr>
          <w:rFonts w:ascii="Times New Roman"/>
          <w:b w:val="false"/>
          <w:i w:val="false"/>
          <w:color w:val="000000"/>
          <w:sz w:val="28"/>
        </w:rPr>
        <w:t>
      5.6. Шығыс Қазақстан облысына еңбек сіңірген дербес зейнеткерлерге;</w:t>
      </w:r>
      <w:r>
        <w:br/>
      </w:r>
      <w:r>
        <w:rPr>
          <w:rFonts w:ascii="Times New Roman"/>
          <w:b w:val="false"/>
          <w:i w:val="false"/>
          <w:color w:val="000000"/>
          <w:sz w:val="28"/>
        </w:rPr>
        <w:t>
      5.7. әскери міндетін орындау кезінде жаралануы, контузия алуы, зақымдануы салдарынан, майданда болуына немесе ұрыс қимылдары жүргізілген мемлекеттерде әскери міндетін орындауына байланысты ауруға шалдығуы салдарынан, мүгедек болған бұрынғы КСР Одағының ішкі істер және мемлекеттік қауыпсіздік органдарының басшы және қатардағы құрамындағы адамдарға;</w:t>
      </w:r>
      <w:r>
        <w:br/>
      </w:r>
      <w:r>
        <w:rPr>
          <w:rFonts w:ascii="Times New Roman"/>
          <w:b w:val="false"/>
          <w:i w:val="false"/>
          <w:color w:val="000000"/>
          <w:sz w:val="28"/>
        </w:rPr>
        <w:t>
      5.8. басқа елдерде қимыл жасаған әскер құрамдарына қызмет көрсеткен және ұрыс қимылдарын жүргізу кезенде жаралануы, контузия алуы, зақымдануы немесе ауруы салдарынан мүгедек болған тиісті санаттағы жұмысшылар мен қызметшілеріне;</w:t>
      </w:r>
      <w:r>
        <w:br/>
      </w:r>
      <w:r>
        <w:rPr>
          <w:rFonts w:ascii="Times New Roman"/>
          <w:b w:val="false"/>
          <w:i w:val="false"/>
          <w:color w:val="000000"/>
          <w:sz w:val="28"/>
        </w:rPr>
        <w:t>
      5.9. Чернобыль АЭС-індегі апаттың, азаматтық немесе әскери мақсаттағы объектілердегі басқа да радияциялық апаттар мен авариялардың, ядролық қаруды сынаудың салдарынан мүгедек болған адамдар, сондай-ақ ата-анасының бірінің радияциялық сәуле алуы себебінен генетикалық жағынан мүгедек болып қалған олардың балаларына;</w:t>
      </w:r>
      <w:r>
        <w:br/>
      </w:r>
      <w:r>
        <w:rPr>
          <w:rFonts w:ascii="Times New Roman"/>
          <w:b w:val="false"/>
          <w:i w:val="false"/>
          <w:color w:val="000000"/>
          <w:sz w:val="28"/>
        </w:rPr>
        <w:t>
      5.10. аз камтылған адамдарға;</w:t>
      </w:r>
      <w:r>
        <w:br/>
      </w:r>
      <w:r>
        <w:rPr>
          <w:rFonts w:ascii="Times New Roman"/>
          <w:b w:val="false"/>
          <w:i w:val="false"/>
          <w:color w:val="000000"/>
          <w:sz w:val="28"/>
        </w:rPr>
        <w:t>
      6. Материалдық көмек табиғи апат кесірінен ауыр материалдық жағдайда отырған отбасыларына, қайғылы оқиғалары бар, аурудың ауыр түрімен ауратын және басқа да себептері бар азаматтарға көрсетіледі;</w:t>
      </w:r>
      <w:r>
        <w:br/>
      </w:r>
      <w:r>
        <w:rPr>
          <w:rFonts w:ascii="Times New Roman"/>
          <w:b w:val="false"/>
          <w:i w:val="false"/>
          <w:color w:val="000000"/>
          <w:sz w:val="28"/>
        </w:rPr>
        <w:t>
      7. Жергілікті бюджет қаражатынан бөлінетін әлеуметтік төлем «Жеңіс күні», «Қарттар мен мүгедектер күні» және тағы да басқа мерекелерге аудандағы қоғамдық ұйымдардың ұсынуымен беріледі.</w:t>
      </w:r>
      <w:r>
        <w:br/>
      </w:r>
      <w:r>
        <w:rPr>
          <w:rFonts w:ascii="Times New Roman"/>
          <w:b w:val="false"/>
          <w:i w:val="false"/>
          <w:color w:val="000000"/>
          <w:sz w:val="28"/>
        </w:rPr>
        <w:t>
      8. Біржолғы материалдық төлем 5-ші, 6-шы тармақшаларда көрсетілген адамдар үшін төмендегідей құжаттарды ұсынған кезде бөлінеді:</w:t>
      </w:r>
      <w:r>
        <w:br/>
      </w:r>
      <w:r>
        <w:rPr>
          <w:rFonts w:ascii="Times New Roman"/>
          <w:b w:val="false"/>
          <w:i w:val="false"/>
          <w:color w:val="000000"/>
          <w:sz w:val="28"/>
        </w:rPr>
        <w:t>
      материалдық көмек көрсету жөнінде өтініш;</w:t>
      </w:r>
      <w:r>
        <w:br/>
      </w:r>
      <w:r>
        <w:rPr>
          <w:rFonts w:ascii="Times New Roman"/>
          <w:b w:val="false"/>
          <w:i w:val="false"/>
          <w:color w:val="000000"/>
          <w:sz w:val="28"/>
        </w:rPr>
        <w:t>
      төлқұжат немесе жеке басының куәлігі;</w:t>
      </w:r>
      <w:r>
        <w:br/>
      </w:r>
      <w:r>
        <w:rPr>
          <w:rFonts w:ascii="Times New Roman"/>
          <w:b w:val="false"/>
          <w:i w:val="false"/>
          <w:color w:val="000000"/>
          <w:sz w:val="28"/>
        </w:rPr>
        <w:t>
      салық төлеушінің тіркелу нөмірі;</w:t>
      </w:r>
      <w:r>
        <w:br/>
      </w:r>
      <w:r>
        <w:rPr>
          <w:rFonts w:ascii="Times New Roman"/>
          <w:b w:val="false"/>
          <w:i w:val="false"/>
          <w:color w:val="000000"/>
          <w:sz w:val="28"/>
        </w:rPr>
        <w:t>
      азаматтың материалдық көмек қажет ететінін растайтын басқа да құжаттар (қайғылы оқиға жөніндегі құжаттар, ауруы туралы дәрігерлік анықтама және тағы басқалар)</w:t>
      </w:r>
      <w:r>
        <w:br/>
      </w:r>
      <w:r>
        <w:rPr>
          <w:rFonts w:ascii="Times New Roman"/>
          <w:b w:val="false"/>
          <w:i w:val="false"/>
          <w:color w:val="000000"/>
          <w:sz w:val="28"/>
        </w:rPr>
        <w:t>
      мәртебесін жергілікті атқарушы органдардың уақытында береген арнайы куәлігімен немесе зейнетақы төлеу орталығының анықтамасымен куәландырады.</w:t>
      </w:r>
      <w:r>
        <w:br/>
      </w:r>
      <w:r>
        <w:rPr>
          <w:rFonts w:ascii="Times New Roman"/>
          <w:b w:val="false"/>
          <w:i w:val="false"/>
          <w:color w:val="000000"/>
          <w:sz w:val="28"/>
        </w:rPr>
        <w:t>
      тұрғылықты жері туралы анықтамасы;</w:t>
      </w:r>
    </w:p>
    <w:bookmarkStart w:name="z9" w:id="5"/>
    <w:p>
      <w:pPr>
        <w:spacing w:after="0"/>
        <w:ind w:left="0"/>
        <w:jc w:val="left"/>
      </w:pPr>
      <w:r>
        <w:rPr>
          <w:rFonts w:ascii="Times New Roman"/>
          <w:b/>
          <w:i w:val="false"/>
          <w:color w:val="000000"/>
        </w:rPr>
        <w:t xml:space="preserve"> 
ІІІ. Біржолғы материалдық көмекті төлеу туралы</w:t>
      </w:r>
    </w:p>
    <w:bookmarkEnd w:id="5"/>
    <w:p>
      <w:pPr>
        <w:spacing w:after="0"/>
        <w:ind w:left="0"/>
        <w:jc w:val="both"/>
      </w:pPr>
      <w:r>
        <w:rPr>
          <w:rFonts w:ascii="Times New Roman"/>
          <w:b w:val="false"/>
          <w:i w:val="false"/>
          <w:color w:val="000000"/>
          <w:sz w:val="28"/>
        </w:rPr>
        <w:t>      10. Біржолғы материалдық көмек жергілікті бюджет қаражаты есебінен бөлінген қаражаттарды көмек сұраған азаматтың есепшотына аудару жолыменен төленеді.</w:t>
      </w:r>
      <w:r>
        <w:br/>
      </w:r>
      <w:r>
        <w:rPr>
          <w:rFonts w:ascii="Times New Roman"/>
          <w:b w:val="false"/>
          <w:i w:val="false"/>
          <w:color w:val="000000"/>
          <w:sz w:val="28"/>
        </w:rPr>
        <w:t>
      11. Материалдық көмек төмендегідей мөлшерде белгіленген:</w:t>
      </w:r>
      <w:r>
        <w:br/>
      </w:r>
      <w:r>
        <w:rPr>
          <w:rFonts w:ascii="Times New Roman"/>
          <w:b w:val="false"/>
          <w:i w:val="false"/>
          <w:color w:val="000000"/>
          <w:sz w:val="28"/>
        </w:rPr>
        <w:t>
      11.1. осы нұсқаулықтың 5.1., 5.2., 5.3. тармақшасында көрсетілген жағдайларға 1000 теңгеден 7000 теңгеге дейін;</w:t>
      </w:r>
      <w:r>
        <w:br/>
      </w:r>
      <w:r>
        <w:rPr>
          <w:rFonts w:ascii="Times New Roman"/>
          <w:b w:val="false"/>
          <w:i w:val="false"/>
          <w:color w:val="000000"/>
          <w:sz w:val="28"/>
        </w:rPr>
        <w:t>
      11.2. осы нұсқаулықтың 5.4. тармақшасында көрсетілген санаттағы адамдарға «Халықаралық әйелдер күні» мерекесіне 5000 теңге көлемінде және бірге тұратын кәмелеттік жасқа толмаған төрт немесе одан да көп балалары бар көп балалы аналарға «Балаларды қорғау күні» мерекесіне 5000 теңге көлемінде;</w:t>
      </w:r>
      <w:r>
        <w:br/>
      </w:r>
      <w:r>
        <w:rPr>
          <w:rFonts w:ascii="Times New Roman"/>
          <w:b w:val="false"/>
          <w:i w:val="false"/>
          <w:color w:val="000000"/>
          <w:sz w:val="28"/>
        </w:rPr>
        <w:t>
      11.3. осы нұсқаулықтың 5.5., 5.6. тармақшаларында көрсетілген санаттағы адамдарға айсайын 2000 теңге көлемінде;</w:t>
      </w:r>
      <w:r>
        <w:br/>
      </w:r>
      <w:r>
        <w:rPr>
          <w:rFonts w:ascii="Times New Roman"/>
          <w:b w:val="false"/>
          <w:i w:val="false"/>
          <w:color w:val="000000"/>
          <w:sz w:val="28"/>
        </w:rPr>
        <w:t>
      11.4. осы нұсқаулықтың 5.7. тармақшасында көрсетілген санаттағы адамдарға ай сайын 5000 теңге көлемінде;</w:t>
      </w:r>
      <w:r>
        <w:br/>
      </w:r>
      <w:r>
        <w:rPr>
          <w:rFonts w:ascii="Times New Roman"/>
          <w:b w:val="false"/>
          <w:i w:val="false"/>
          <w:color w:val="000000"/>
          <w:sz w:val="28"/>
        </w:rPr>
        <w:t>
      11.5. осы нұсқаулықтың 5.8. тармақшасында көрсетілген санаттағы адамдарға ай сайын 2000 теңге көлемінде;</w:t>
      </w:r>
      <w:r>
        <w:br/>
      </w:r>
      <w:r>
        <w:rPr>
          <w:rFonts w:ascii="Times New Roman"/>
          <w:b w:val="false"/>
          <w:i w:val="false"/>
          <w:color w:val="000000"/>
          <w:sz w:val="28"/>
        </w:rPr>
        <w:t>
      11.6. осы нұсқаулықтың 5.9. тармақшасында көрсетілген санаттағы адамдарға ай сайын 2000 теңге көлемінде;</w:t>
      </w:r>
      <w:r>
        <w:br/>
      </w:r>
      <w:r>
        <w:rPr>
          <w:rFonts w:ascii="Times New Roman"/>
          <w:b w:val="false"/>
          <w:i w:val="false"/>
          <w:color w:val="000000"/>
          <w:sz w:val="28"/>
        </w:rPr>
        <w:t>
      11.7. осы нұсқаулықтың 5.10. тармақшасында көрсетілген санаттағы адамдарға ай сайын 0,6 айлық есептік көрсеткіш теңгеден бөлінеді;</w:t>
      </w:r>
      <w:r>
        <w:br/>
      </w:r>
      <w:r>
        <w:rPr>
          <w:rFonts w:ascii="Times New Roman"/>
          <w:b w:val="false"/>
          <w:i w:val="false"/>
          <w:color w:val="000000"/>
          <w:sz w:val="28"/>
        </w:rPr>
        <w:t>
      11.8. табиғи апат, бақытсыздық жағдайларға, апат салдарынан өте ауыр науқасқа шалдыққандарға әлеуметтік төлем 50000 теңгеге дейін;</w:t>
      </w:r>
      <w:r>
        <w:br/>
      </w:r>
      <w:r>
        <w:rPr>
          <w:rFonts w:ascii="Times New Roman"/>
          <w:b w:val="false"/>
          <w:i w:val="false"/>
          <w:color w:val="000000"/>
          <w:sz w:val="28"/>
        </w:rPr>
        <w:t>
      11.9. қоғамдық ұйымдардың ұсынысымен: «Женіс күні», «Қарттар мен мүгедектер күні» тағы да басқа мерекелер өткізуге 100000 – 500000 теңгеге дейін;</w:t>
      </w:r>
      <w:r>
        <w:br/>
      </w:r>
      <w:r>
        <w:rPr>
          <w:rFonts w:ascii="Times New Roman"/>
          <w:b w:val="false"/>
          <w:i w:val="false"/>
          <w:color w:val="000000"/>
          <w:sz w:val="28"/>
        </w:rPr>
        <w:t>
      11.10. мерейтойларға 5000 теңгеден 50000 теңгеге дейін;</w:t>
      </w:r>
      <w:r>
        <w:br/>
      </w:r>
      <w:r>
        <w:rPr>
          <w:rFonts w:ascii="Times New Roman"/>
          <w:b w:val="false"/>
          <w:i w:val="false"/>
          <w:color w:val="000000"/>
          <w:sz w:val="28"/>
        </w:rPr>
        <w:t>
      11.11. мерекелік күндерге 2000 теңгеден 10000 теңгеге дейін.</w:t>
      </w:r>
      <w:r>
        <w:br/>
      </w:r>
      <w:r>
        <w:rPr>
          <w:rFonts w:ascii="Times New Roman"/>
          <w:b w:val="false"/>
          <w:i w:val="false"/>
          <w:color w:val="000000"/>
          <w:sz w:val="28"/>
        </w:rPr>
        <w:t>
      12. Комиссия қоғамдық ұйымдар өтініштерін қарау бойынша қандайда болмасын көмек көрсетуге немесе көмек бермеуге шешім шығаруға құқы бар.</w:t>
      </w:r>
      <w:r>
        <w:br/>
      </w:r>
      <w:r>
        <w:rPr>
          <w:rFonts w:ascii="Times New Roman"/>
          <w:b w:val="false"/>
          <w:i w:val="false"/>
          <w:color w:val="000000"/>
          <w:sz w:val="28"/>
        </w:rPr>
        <w:t>
      13. Аудандық жұмыспен қамту және әлеуметтік бағдарламалар бөлімі өткізілген құжаттар негізінде 5.5. – 5.9 тармақшада көрсетілген азаматтарға арнаулы жәрдемақы тағайындау жөнінде шешім қабылдайды.</w:t>
      </w:r>
      <w:r>
        <w:br/>
      </w:r>
      <w:r>
        <w:rPr>
          <w:rFonts w:ascii="Times New Roman"/>
          <w:b w:val="false"/>
          <w:i w:val="false"/>
          <w:color w:val="000000"/>
          <w:sz w:val="28"/>
        </w:rPr>
        <w:t>
      14. Арнаулы жәрдемақы тиісті емес болған жағдайда өтініш иесіне жазбаша жауап береді</w:t>
      </w:r>
      <w:r>
        <w:br/>
      </w:r>
      <w:r>
        <w:rPr>
          <w:rFonts w:ascii="Times New Roman"/>
          <w:b w:val="false"/>
          <w:i w:val="false"/>
          <w:color w:val="000000"/>
          <w:sz w:val="28"/>
        </w:rPr>
        <w:t>
      15. Арнаулы жәрдемақы 5.5 – 5.10. тармақшаларында көрсетілген адамдарға өтініш берген айдан бастап тағайындалып, төлемі ай сайын жүргізіліп отырады.</w:t>
      </w:r>
      <w:r>
        <w:br/>
      </w:r>
      <w:r>
        <w:rPr>
          <w:rFonts w:ascii="Times New Roman"/>
          <w:b w:val="false"/>
          <w:i w:val="false"/>
          <w:color w:val="000000"/>
          <w:sz w:val="28"/>
        </w:rPr>
        <w:t>
      16. Арнаулы жәрдемақыны қаржыландыру аудандық бюджетте осы мақсатқа сәйкесті жылға қаралған қаржы есебінен жүзеге асырылады.</w:t>
      </w:r>
    </w:p>
    <w:bookmarkStart w:name="z10" w:id="6"/>
    <w:p>
      <w:pPr>
        <w:spacing w:after="0"/>
        <w:ind w:left="0"/>
        <w:jc w:val="left"/>
      </w:pPr>
      <w:r>
        <w:rPr>
          <w:rFonts w:ascii="Times New Roman"/>
          <w:b/>
          <w:i w:val="false"/>
          <w:color w:val="000000"/>
        </w:rPr>
        <w:t xml:space="preserve"> 
V. Жергілікті бюджет қаражатының көзделген мақсатта пайдалануын</w:t>
      </w:r>
      <w:r>
        <w:br/>
      </w:r>
      <w:r>
        <w:rPr>
          <w:rFonts w:ascii="Times New Roman"/>
          <w:b/>
          <w:i w:val="false"/>
          <w:color w:val="000000"/>
        </w:rPr>
        <w:t>
бақылау туралы</w:t>
      </w:r>
    </w:p>
    <w:bookmarkEnd w:id="6"/>
    <w:p>
      <w:pPr>
        <w:spacing w:after="0"/>
        <w:ind w:left="0"/>
        <w:jc w:val="both"/>
      </w:pPr>
      <w:r>
        <w:rPr>
          <w:rFonts w:ascii="Times New Roman"/>
          <w:b w:val="false"/>
          <w:i w:val="false"/>
          <w:color w:val="000000"/>
          <w:sz w:val="28"/>
        </w:rPr>
        <w:t>      17. Материалдық көмек көрсетуге бөлінген, жергілікті бюджет қаражатының көзделген мақсатта пайдалануын бақылауды ауданның қаржы бөлімі жүзеге асырады.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