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4a68" w14:textId="ff04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2009 жылғы 29 желтоқсандағы N 389 қаулысы. Шығыс Қазақстан облысы Әділет департаментінің Глубокое аудандық әділет басқармасында 2010 жылғы 03 ақпанда N 5-9-122 тіркелді. Қолданылу мерзімінің өтуіне байланысты күші жойылды (Глубокое ауданы әкімі аппаратының 2011 жылғы 12 мамырдағы № 1730-02-10 хаты)</w:t>
      </w:r>
    </w:p>
    <w:p>
      <w:pPr>
        <w:spacing w:after="0"/>
        <w:ind w:left="0"/>
        <w:jc w:val="both"/>
      </w:pPr>
      <w:r>
        <w:rPr>
          <w:rFonts w:ascii="Times New Roman"/>
          <w:b w:val="false"/>
          <w:i w:val="false"/>
          <w:color w:val="000000"/>
          <w:sz w:val="28"/>
        </w:rPr>
        <w:t>      Ескерту</w:t>
      </w:r>
      <w:r>
        <w:rPr>
          <w:rFonts w:ascii="Times New Roman"/>
          <w:b w:val="false"/>
          <w:i w:val="false"/>
          <w:color w:val="ff0000"/>
          <w:sz w:val="28"/>
        </w:rPr>
        <w:t>. Қолданылу мерзімінің өтуіне байланысты күші жойылды (Глубокое ауданы әкімі аппаратының 2011.05.12 № 1730-02-10 хаты).</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өзара басқару туралы» Заңының 31-бабы 1-тармағы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2001 жылғы 23 қаңтардағы «Жұмыспен қамту туралы» Заңының </w:t>
      </w:r>
      <w:r>
        <w:rPr>
          <w:rFonts w:ascii="Times New Roman"/>
          <w:b w:val="false"/>
          <w:i w:val="false"/>
          <w:color w:val="000000"/>
          <w:sz w:val="28"/>
        </w:rPr>
        <w:t>20-бабы</w:t>
      </w:r>
      <w:r>
        <w:rPr>
          <w:rFonts w:ascii="Times New Roman"/>
          <w:b w:val="false"/>
          <w:i w:val="false"/>
          <w:color w:val="000000"/>
          <w:sz w:val="28"/>
        </w:rPr>
        <w:t xml:space="preserve">, 7-бабы </w:t>
      </w:r>
      <w:r>
        <w:rPr>
          <w:rFonts w:ascii="Times New Roman"/>
          <w:b w:val="false"/>
          <w:i w:val="false"/>
          <w:color w:val="000000"/>
          <w:sz w:val="28"/>
        </w:rPr>
        <w:t>5) тармақшасы</w:t>
      </w:r>
      <w:r>
        <w:rPr>
          <w:rFonts w:ascii="Times New Roman"/>
          <w:b w:val="false"/>
          <w:i w:val="false"/>
          <w:color w:val="000000"/>
          <w:sz w:val="28"/>
        </w:rPr>
        <w:t xml:space="preserve">, Қазақстан Республикасы Үкіметінің 2001 жылғы 19 маусымдағы № 836 қаулысымен бекітілген қоғамдық жұмыстарды ұйымдастыру және қаржыландыру </w:t>
      </w:r>
      <w:r>
        <w:rPr>
          <w:rFonts w:ascii="Times New Roman"/>
          <w:b w:val="false"/>
          <w:i w:val="false"/>
          <w:color w:val="000000"/>
          <w:sz w:val="28"/>
        </w:rPr>
        <w:t>Ережелері</w:t>
      </w:r>
      <w:r>
        <w:rPr>
          <w:rFonts w:ascii="Times New Roman"/>
          <w:b w:val="false"/>
          <w:i w:val="false"/>
          <w:color w:val="000000"/>
          <w:sz w:val="28"/>
        </w:rPr>
        <w:t xml:space="preserve">, Қазақстан Республикасының 1992 жылғы 18 желтоқсандағы «Семей ядролық сынақ полигонындағы ядролық сынақтар салдарынан зардап шеккен азаматтарды әлеуметтік қорғау туралы» Заңының </w:t>
      </w:r>
      <w:r>
        <w:rPr>
          <w:rFonts w:ascii="Times New Roman"/>
          <w:b w:val="false"/>
          <w:i w:val="false"/>
          <w:color w:val="000000"/>
          <w:sz w:val="28"/>
        </w:rPr>
        <w:t>2 бабы</w:t>
      </w:r>
      <w:r>
        <w:rPr>
          <w:rFonts w:ascii="Times New Roman"/>
          <w:b w:val="false"/>
          <w:i w:val="false"/>
          <w:color w:val="000000"/>
          <w:sz w:val="28"/>
        </w:rPr>
        <w:t xml:space="preserve"> негізінде, жұмыспен қамтуда қиыншылық тартқан тұрғындардың әр топтарына демеу көрсету үшін және мемлекеттік кепілдер жүйесін кеңейту мақсатында, Глубокое аудандық әкімдік ҚАУЛЫ ЕТЕДІ:</w:t>
      </w:r>
      <w:r>
        <w:br/>
      </w:r>
      <w:r>
        <w:rPr>
          <w:rFonts w:ascii="Times New Roman"/>
          <w:b w:val="false"/>
          <w:i w:val="false"/>
          <w:color w:val="000000"/>
          <w:sz w:val="28"/>
        </w:rPr>
        <w:t>
</w:t>
      </w:r>
      <w:r>
        <w:rPr>
          <w:rFonts w:ascii="Times New Roman"/>
          <w:b w:val="false"/>
          <w:i w:val="false"/>
          <w:color w:val="000000"/>
          <w:sz w:val="28"/>
        </w:rPr>
        <w:t xml:space="preserve">
      1. 2010 жылы ақылы қоғамдық жұмыстарды ұйымдастыратын кәсіпорындардың </w:t>
      </w:r>
      <w:r>
        <w:rPr>
          <w:rFonts w:ascii="Times New Roman"/>
          <w:b w:val="false"/>
          <w:i w:val="false"/>
          <w:color w:val="000000"/>
          <w:sz w:val="28"/>
        </w:rPr>
        <w:t>тізбесі</w:t>
      </w:r>
      <w:r>
        <w:rPr>
          <w:rFonts w:ascii="Times New Roman"/>
          <w:b w:val="false"/>
          <w:i w:val="false"/>
          <w:color w:val="000000"/>
          <w:sz w:val="28"/>
        </w:rPr>
        <w:t>, түрлері, көлемдері, қаржыландыру көздері және қоғамдық жұмыстардың нақты жағдайлары бекітілсін.</w:t>
      </w:r>
      <w:r>
        <w:br/>
      </w:r>
      <w:r>
        <w:rPr>
          <w:rFonts w:ascii="Times New Roman"/>
          <w:b w:val="false"/>
          <w:i w:val="false"/>
          <w:color w:val="000000"/>
          <w:sz w:val="28"/>
        </w:rPr>
        <w:t>
</w:t>
      </w:r>
      <w:r>
        <w:rPr>
          <w:rFonts w:ascii="Times New Roman"/>
          <w:b w:val="false"/>
          <w:i w:val="false"/>
          <w:color w:val="000000"/>
          <w:sz w:val="28"/>
        </w:rPr>
        <w:t xml:space="preserve">
      2. Қатысушылардың еңбек ақысы 2010 жылға белгіленген </w:t>
      </w:r>
      <w:r>
        <w:rPr>
          <w:rFonts w:ascii="Times New Roman"/>
          <w:b w:val="false"/>
          <w:i w:val="false"/>
          <w:color w:val="000000"/>
          <w:sz w:val="28"/>
        </w:rPr>
        <w:t>мөлшерінен</w:t>
      </w:r>
      <w:r>
        <w:rPr>
          <w:rFonts w:ascii="Times New Roman"/>
          <w:b w:val="false"/>
          <w:i w:val="false"/>
          <w:color w:val="000000"/>
          <w:sz w:val="28"/>
        </w:rPr>
        <w:t xml:space="preserve"> кем емес, радиациялық қауыпты аумақтарда тұрған үшін </w:t>
      </w:r>
      <w:r>
        <w:rPr>
          <w:rFonts w:ascii="Times New Roman"/>
          <w:b w:val="false"/>
          <w:i w:val="false"/>
          <w:color w:val="000000"/>
          <w:sz w:val="28"/>
        </w:rPr>
        <w:t>қосымша төлемақы</w:t>
      </w:r>
      <w:r>
        <w:rPr>
          <w:rFonts w:ascii="Times New Roman"/>
          <w:b w:val="false"/>
          <w:i w:val="false"/>
          <w:color w:val="000000"/>
          <w:sz w:val="28"/>
        </w:rPr>
        <w:t xml:space="preserve"> төленетін мөлшерінде бекітілсін.</w:t>
      </w:r>
      <w:r>
        <w:br/>
      </w:r>
      <w:r>
        <w:rPr>
          <w:rFonts w:ascii="Times New Roman"/>
          <w:b w:val="false"/>
          <w:i w:val="false"/>
          <w:color w:val="000000"/>
          <w:sz w:val="28"/>
        </w:rPr>
        <w:t>
</w:t>
      </w:r>
      <w:r>
        <w:rPr>
          <w:rFonts w:ascii="Times New Roman"/>
          <w:b w:val="false"/>
          <w:i w:val="false"/>
          <w:color w:val="000000"/>
          <w:sz w:val="28"/>
        </w:rPr>
        <w:t>
      3. Ұйымдар басшыларына (келісім бойынша) жұмысшылардың жеке санаттарына (кәмелет жасқа толмаған балалы әйелдерге, көп балалы аналарға, мүгедектерге) толықсыз жұмыс күні жұмыс істеуге және жұмыс уақытын ұйымдастыру үшін иілмелі түрлерді қолдануға мүмкіндіктер беру ұсынылсын.</w:t>
      </w:r>
      <w:r>
        <w:br/>
      </w:r>
      <w:r>
        <w:rPr>
          <w:rFonts w:ascii="Times New Roman"/>
          <w:b w:val="false"/>
          <w:i w:val="false"/>
          <w:color w:val="000000"/>
          <w:sz w:val="28"/>
        </w:rPr>
        <w:t>
</w:t>
      </w:r>
      <w:r>
        <w:rPr>
          <w:rFonts w:ascii="Times New Roman"/>
          <w:b w:val="false"/>
          <w:i w:val="false"/>
          <w:color w:val="000000"/>
          <w:sz w:val="28"/>
        </w:rPr>
        <w:t xml:space="preserve">
      4. Глубокое аудандық әкімдіктің 2008 жылғы 25 желтоқсандағы нормативтік – құқықтық кесімдердің мемлекеттік тізілімінде тіркелген «2009 жылға арналған ақылы қоғамдық жұмыстарды ұйымдастыру туралы» </w:t>
      </w:r>
      <w:r>
        <w:rPr>
          <w:rFonts w:ascii="Times New Roman"/>
          <w:b w:val="false"/>
          <w:i w:val="false"/>
          <w:color w:val="000000"/>
          <w:sz w:val="28"/>
        </w:rPr>
        <w:t>№ 1260</w:t>
      </w:r>
      <w:r>
        <w:rPr>
          <w:rFonts w:ascii="Times New Roman"/>
          <w:b w:val="false"/>
          <w:i w:val="false"/>
          <w:color w:val="000000"/>
          <w:sz w:val="28"/>
        </w:rPr>
        <w:t xml:space="preserve"> қаулысының, (2009 жылғы 23 қаңтарында тіркеу нөмірі № 5-9-95, 2009 жылғы 06 ақпанында № 6 «Огни Прииртышья» газетінде жарияланған) күші жойылған деп саналсын.</w:t>
      </w:r>
      <w:r>
        <w:br/>
      </w:r>
      <w:r>
        <w:rPr>
          <w:rFonts w:ascii="Times New Roman"/>
          <w:b w:val="false"/>
          <w:i w:val="false"/>
          <w:color w:val="000000"/>
          <w:sz w:val="28"/>
        </w:rPr>
        <w:t>
</w:t>
      </w:r>
      <w:r>
        <w:rPr>
          <w:rFonts w:ascii="Times New Roman"/>
          <w:b w:val="false"/>
          <w:i w:val="false"/>
          <w:color w:val="000000"/>
          <w:sz w:val="28"/>
        </w:rPr>
        <w:t>
      5. Қаулының орындалуын бақылау Глубокое ауданы әкімінің орынбасары М. Пономареваға жүктелсін.</w:t>
      </w:r>
      <w:r>
        <w:br/>
      </w:r>
      <w:r>
        <w:rPr>
          <w:rFonts w:ascii="Times New Roman"/>
          <w:b w:val="false"/>
          <w:i w:val="false"/>
          <w:color w:val="000000"/>
          <w:sz w:val="28"/>
        </w:rPr>
        <w:t>
</w:t>
      </w:r>
      <w:r>
        <w:rPr>
          <w:rFonts w:ascii="Times New Roman"/>
          <w:b w:val="false"/>
          <w:i w:val="false"/>
          <w:color w:val="000000"/>
          <w:sz w:val="28"/>
        </w:rPr>
        <w:t>
      6. Осы қаулы бірінші ресми жарияланған күннен бастап он күнтізбелік күннен кейін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Глубокое ауданы әкімінің м.а.             В. Лаптев</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Глубокое аудандық әкімдіктің</w:t>
      </w:r>
      <w:r>
        <w:br/>
      </w:r>
      <w:r>
        <w:rPr>
          <w:rFonts w:ascii="Times New Roman"/>
          <w:b w:val="false"/>
          <w:i w:val="false"/>
          <w:color w:val="000000"/>
          <w:sz w:val="28"/>
        </w:rPr>
        <w:t>
29 желтоқсандағы 2009 г. № 389</w:t>
      </w:r>
      <w:r>
        <w:br/>
      </w:r>
      <w:r>
        <w:rPr>
          <w:rFonts w:ascii="Times New Roman"/>
          <w:b w:val="false"/>
          <w:i w:val="false"/>
          <w:color w:val="000000"/>
          <w:sz w:val="28"/>
        </w:rPr>
        <w:t>
қаулысымен бекітілді</w:t>
      </w:r>
    </w:p>
    <w:bookmarkEnd w:id="1"/>
    <w:bookmarkStart w:name="z9" w:id="2"/>
    <w:p>
      <w:pPr>
        <w:spacing w:after="0"/>
        <w:ind w:left="0"/>
        <w:jc w:val="left"/>
      </w:pPr>
      <w:r>
        <w:rPr>
          <w:rFonts w:ascii="Times New Roman"/>
          <w:b/>
          <w:i w:val="false"/>
          <w:color w:val="000000"/>
        </w:rPr>
        <w:t xml:space="preserve"> 
2010 жылы қоғамдық жұмыстар ұйымдастырылатын ұйымдардың тізбесі, адамдардың саны, жұмыстардың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541"/>
        <w:gridCol w:w="1610"/>
        <w:gridCol w:w="1113"/>
        <w:gridCol w:w="1075"/>
        <w:gridCol w:w="1075"/>
        <w:gridCol w:w="1057"/>
        <w:gridCol w:w="1000"/>
        <w:gridCol w:w="1898"/>
      </w:tblGrid>
      <w:tr>
        <w:trPr>
          <w:trHeight w:val="99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берушінің атауы</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Атқарылатын жұмыстардың түрлері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көлемі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АҚЖ қытасу шылар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орындарының саны</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көздері</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Қаңтар-сәуір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мамыр-тамыз</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қыркүйек-желтоқсан
</w:t>
            </w:r>
          </w:p>
        </w:tc>
      </w:tr>
      <w:tr>
        <w:trPr>
          <w:trHeight w:val="427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әкімдігі қаулысымен бекітілген ақылы қоғамдық жұмыстардың түрлерінің тізбесіне сәйкес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жылдарына арналған жұмыспен қамту жүйесін дамытуға бағытталған кешенді шараларды іске асыру жөніндегі бекітілген жоспарға сәйкес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"Глубокое кенті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43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жұмыспен қамту және әлеуметтік бағдарламалар бөлімі"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Глубокое кенті бойынша барлығы: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0" w:type="auto"/>
            <w:vMerge/>
            <w:tcBorders>
              <w:top w:val="nil"/>
              <w:left w:val="single" w:color="cfcfcf" w:sz="5"/>
              <w:bottom w:val="single" w:color="cfcfcf" w:sz="5"/>
              <w:right w:val="single" w:color="cfcfcf" w:sz="5"/>
            </w:tcBorders>
          </w:tcPr>
          <w:p/>
        </w:tc>
      </w:tr>
      <w:tr>
        <w:trPr>
          <w:trHeight w:val="30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"Белоусовка кенті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Глубокое ауданының бюджеті</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Белоусовка кенті бойынша барлығы: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0" w:type="auto"/>
            <w:vMerge/>
            <w:tcBorders>
              <w:top w:val="nil"/>
              <w:left w:val="single" w:color="cfcfcf" w:sz="5"/>
              <w:bottom w:val="single" w:color="cfcfcf" w:sz="5"/>
              <w:right w:val="single" w:color="cfcfcf" w:sz="5"/>
            </w:tcBorders>
          </w:tcPr>
          <w:p/>
        </w:tc>
      </w:tr>
      <w:tr>
        <w:trPr>
          <w:trHeight w:val="103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"Алтайский кенті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0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Алтайский кенті бойынша барлығы: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9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Верх-Березовка кенті "Верх-Березовка кенті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Верх-Березовка кенті бойынша барлығы: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30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"Бобровка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58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"Ушанов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61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"Веселовка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61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w:t>
            </w:r>
            <w:r>
              <w:br/>
            </w:r>
            <w:r>
              <w:rPr>
                <w:rFonts w:ascii="Times New Roman"/>
                <w:b w:val="false"/>
                <w:i w:val="false"/>
                <w:color w:val="000000"/>
                <w:sz w:val="20"/>
              </w:rPr>
              <w:t>
"Калинин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61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 "Кожохово ауылдық округі әкімінің аппараты"ММ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61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"Краснояр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61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 "Куйбышев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4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"Опытное-Поле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"Черемшанка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61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"Секисовка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30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w:t>
            </w:r>
            <w:r>
              <w:br/>
            </w:r>
            <w:r>
              <w:rPr>
                <w:rFonts w:ascii="Times New Roman"/>
                <w:b w:val="false"/>
                <w:i w:val="false"/>
                <w:color w:val="000000"/>
                <w:sz w:val="20"/>
              </w:rPr>
              <w:t>
"Киров ауылдық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61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 ауылдық округі </w:t>
            </w:r>
            <w:r>
              <w:br/>
            </w:r>
            <w:r>
              <w:rPr>
                <w:rFonts w:ascii="Times New Roman"/>
                <w:b w:val="false"/>
                <w:i w:val="false"/>
                <w:color w:val="000000"/>
                <w:sz w:val="20"/>
              </w:rPr>
              <w:t>
"Фрунзе ауылдық округ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7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«Мало-Убинка округі әкімінің аппараты» ММ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округ бойынша: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42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құруға және демеуге бағытталған ақылы қоғамдық жұмыстардың жобалары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2008-2010 ж. Арналған жұмыспен қамту жүйесін жетілдіруге бағытталған кешенді шараларды іске асыру жөніндегі жоспармен бекітілген сомадан 10 % асырмау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ағымында 11</w:t>
            </w:r>
            <w:r>
              <w:br/>
            </w: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бюджеті, жұмыс беруші</w:t>
            </w:r>
          </w:p>
        </w:tc>
      </w:tr>
    </w:tbl>
    <w:bookmarkStart w:name="z10" w:id="3"/>
    <w:p>
      <w:pPr>
        <w:spacing w:after="0"/>
        <w:ind w:left="0"/>
        <w:jc w:val="both"/>
      </w:pPr>
      <w:r>
        <w:rPr>
          <w:rFonts w:ascii="Times New Roman"/>
          <w:b w:val="false"/>
          <w:i w:val="false"/>
          <w:color w:val="000000"/>
          <w:sz w:val="28"/>
        </w:rPr>
        <w:t xml:space="preserve">
      Қоғамдық жұмыстардың нақты жағдайлары: аптадағы жұмыс күндері 5 күн және екі демалыс күні, жұмыс уақыты сегіз сағат, түскі үзіліс бір сағат, еңбек ақы жұмыссыздардың жеке есеп шоттарына аударылған жұмыс уақытын есептеу табелінде көрсетілген нақты жұмыс істеген уақыт үшін төленеді; қауіпсіздік техника және </w:t>
      </w:r>
      <w:r>
        <w:rPr>
          <w:rFonts w:ascii="Times New Roman"/>
          <w:b w:val="false"/>
          <w:i w:val="false"/>
          <w:color w:val="000000"/>
          <w:sz w:val="28"/>
        </w:rPr>
        <w:t>еңбекті қорғау</w:t>
      </w:r>
      <w:r>
        <w:rPr>
          <w:rFonts w:ascii="Times New Roman"/>
          <w:b w:val="false"/>
          <w:i w:val="false"/>
          <w:color w:val="000000"/>
          <w:sz w:val="28"/>
        </w:rPr>
        <w:t xml:space="preserve"> бойынша нұсқау жасау, </w:t>
      </w:r>
      <w:r>
        <w:rPr>
          <w:rFonts w:ascii="Times New Roman"/>
          <w:b w:val="false"/>
          <w:i w:val="false"/>
          <w:color w:val="000000"/>
          <w:sz w:val="28"/>
        </w:rPr>
        <w:t>арнайы киіммен</w:t>
      </w:r>
      <w:r>
        <w:rPr>
          <w:rFonts w:ascii="Times New Roman"/>
          <w:b w:val="false"/>
          <w:i w:val="false"/>
          <w:color w:val="000000"/>
          <w:sz w:val="28"/>
        </w:rPr>
        <w:t xml:space="preserve">, аспаптармен және жабдықтармен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үшін, </w:t>
      </w:r>
      <w:r>
        <w:rPr>
          <w:rFonts w:ascii="Times New Roman"/>
          <w:b w:val="false"/>
          <w:i w:val="false"/>
          <w:color w:val="000000"/>
          <w:sz w:val="28"/>
        </w:rPr>
        <w:t>денсаулығына зиян</w:t>
      </w:r>
      <w:r>
        <w:rPr>
          <w:rFonts w:ascii="Times New Roman"/>
          <w:b w:val="false"/>
          <w:i w:val="false"/>
          <w:color w:val="000000"/>
          <w:sz w:val="28"/>
        </w:rPr>
        <w:t xml:space="preserve"> немесе зақым тиген үшін әлеуметтік жәрдемақы төлеу; зейнеткерлік және әлеуметтік төлемдер Қазақстан Республикасының заңнамасына сәйкес жүргізіледі. Жұмысшылардың жеке санаттарына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адамдар, </w:t>
      </w:r>
      <w:r>
        <w:rPr>
          <w:rFonts w:ascii="Times New Roman"/>
          <w:b w:val="false"/>
          <w:i w:val="false"/>
          <w:color w:val="000000"/>
          <w:sz w:val="28"/>
        </w:rPr>
        <w:t>мүгедектер</w:t>
      </w:r>
      <w:r>
        <w:rPr>
          <w:rFonts w:ascii="Times New Roman"/>
          <w:b w:val="false"/>
          <w:i w:val="false"/>
          <w:color w:val="000000"/>
          <w:sz w:val="28"/>
        </w:rPr>
        <w:t xml:space="preserve">, </w:t>
      </w:r>
      <w:r>
        <w:rPr>
          <w:rFonts w:ascii="Times New Roman"/>
          <w:b w:val="false"/>
          <w:i w:val="false"/>
          <w:color w:val="000000"/>
          <w:sz w:val="28"/>
        </w:rPr>
        <w:t>он сегіз жасқа толмаған адамдар</w:t>
      </w:r>
      <w:r>
        <w:rPr>
          <w:rFonts w:ascii="Times New Roman"/>
          <w:b w:val="false"/>
          <w:i w:val="false"/>
          <w:color w:val="000000"/>
          <w:sz w:val="28"/>
        </w:rPr>
        <w:t xml:space="preserve">) қоғамдық жұмыстардың жағдайлары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берушілермен жұмысшы арасында жасалатын еңбек келісім шарттармен көзделіп сәйкестік санаттың еңбек жағдайларының ерекшеліктерін есептеу жолдарымен белгіленеді.</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w:t>
      </w:r>
      <w:r>
        <w:rPr>
          <w:rFonts w:ascii="Times New Roman"/>
          <w:b w:val="false"/>
          <w:i/>
          <w:color w:val="000000"/>
          <w:sz w:val="28"/>
        </w:rPr>
        <w:t xml:space="preserve">«Глубокое ауданының жұмыспен </w:t>
      </w:r>
      <w:r>
        <w:br/>
      </w:r>
      <w:r>
        <w:rPr>
          <w:rFonts w:ascii="Times New Roman"/>
          <w:b w:val="false"/>
          <w:i w:val="false"/>
          <w:color w:val="000000"/>
          <w:sz w:val="28"/>
        </w:rPr>
        <w:t>
</w:t>
      </w:r>
      <w:r>
        <w:rPr>
          <w:rFonts w:ascii="Times New Roman"/>
          <w:b w:val="false"/>
          <w:i/>
          <w:color w:val="000000"/>
          <w:sz w:val="28"/>
        </w:rPr>
        <w:t xml:space="preserve">      қамту және әлеуметтік </w:t>
      </w:r>
      <w:r>
        <w:br/>
      </w:r>
      <w:r>
        <w:rPr>
          <w:rFonts w:ascii="Times New Roman"/>
          <w:b w:val="false"/>
          <w:i w:val="false"/>
          <w:color w:val="000000"/>
          <w:sz w:val="28"/>
        </w:rPr>
        <w:t>
</w:t>
      </w:r>
      <w:r>
        <w:rPr>
          <w:rFonts w:ascii="Times New Roman"/>
          <w:b w:val="false"/>
          <w:i/>
          <w:color w:val="000000"/>
          <w:sz w:val="28"/>
        </w:rPr>
        <w:t xml:space="preserve">      бағдарламалар бөлімі» ММ бастығы </w:t>
      </w:r>
      <w:r>
        <w:rPr>
          <w:rFonts w:ascii="Times New Roman"/>
          <w:b w:val="false"/>
          <w:i w:val="false"/>
          <w:color w:val="000000"/>
          <w:sz w:val="28"/>
        </w:rPr>
        <w:t>            </w:t>
      </w:r>
      <w:r>
        <w:rPr>
          <w:rFonts w:ascii="Times New Roman"/>
          <w:b w:val="false"/>
          <w:i/>
          <w:color w:val="000000"/>
          <w:sz w:val="28"/>
        </w:rPr>
        <w:t>     С.Дударева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