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3ccb" w14:textId="dcd3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25 желтоқсандағы № 11/3-IV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2009 жылғы 24 қарашадағы N 19/2-IV шешімі. Шығыс Қазақстан облысы Әділет департаментінің Глубокое аудандық Әділет басқармасында 2009 жылғы 04 желтоқсанда N 5-9-117 тіркелді. Шешімнің қабылдау мерзімінің өтуіне байланысты қолдану тоқтатылды -  Глубокое аудандық мәслихатының 2009 жылғы 28 желтоқсандағы N 345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- Глубокое аудандық мәслихатының 2009.12.28 N 345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«2009-2011 жылдарға арналған республикалық бюджет туралы» Қазақстан Республикасының Заңына өзгерістер енгізу туралы» 2009 жылғы 11 қарашадағы № 198-IV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«2009 жылға арналған облыстық бюджет туралы» 2008 жылғы 19 желтоқсандағы № 10/129-IV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2009 жылғы 21 қарашадағы № 16/218-IV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(нормативтік құқықтық актілерді мемлекеттік тіркеу Тізілімінде № 2520 болып тіркелген), «Қазақстан Республикасындағы жергілікті мемлекеттік басқару және өзін-өзі басқару туралы»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Глубокое аудандық мәслихатының «2009 жылға арналған аудандық бюджет туралы» 2008 жылғы 25 желтоқсандағы № 11/3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5-9-93 болып тіркелген, 2009 жылғы 9 қаңтардағы № 2 «Огни Прииртышья»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2009 жылға арналған аудандық бюджет 1 қосымшаға сәйкес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табыстар – 2321768,1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- 817433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- 5717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- 16537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1482081,1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2324216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активтерін сатудан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(профицит) тапшылығы - -2447,9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(профицитті пайдалану) қаржыландыру - 2447,9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жолдағы «328477,7» саны «322810,1»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 жолдағы «8193» саны «7620»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азат жолдағы «6295» саны «5994,9»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азат жолдағы «4010» саны «638,9»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8, 9, 10 азат жолдары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азат жолдағы «891,1» саны «91,3»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 қосымшасына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А. Бурдаков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А. Брагинец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қарашадағы № 19/2-IV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11/3-IV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Глубокое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654"/>
        <w:gridCol w:w="654"/>
        <w:gridCol w:w="654"/>
        <w:gridCol w:w="9321"/>
        <w:gridCol w:w="229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жоспар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
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класс сыныбы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2321768,1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839687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817433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табыстарынан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125059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аумақтың жеріне,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рекреациялық және тарихи-мәдени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жерлерге салынатын 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Аукциондардан алынатын алым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өзгерiстер енгiзгенi үшiн мемлекеттік 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берілетін дивиденттер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мекемелермен алынатын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қаражаттардың қайтарылуы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1482081,1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1482081,1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1482081,1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423878,1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1058203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қабылдануына байланысты ысырапты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арналған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764"/>
        <w:gridCol w:w="786"/>
        <w:gridCol w:w="722"/>
        <w:gridCol w:w="786"/>
        <w:gridCol w:w="8147"/>
        <w:gridCol w:w="2311"/>
      </w:tblGrid>
      <w:tr>
        <w:trPr>
          <w:trHeight w:val="6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жыл
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кіші топ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Бағдарламалардың әкімшісі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2324216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170213,6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өкiлеттi,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148330,6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9788,7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38568,6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38522,4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38522,4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69802,4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61970,4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61970,4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жөніндегі іс-шаралар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1411886,9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беру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1299937,9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1299937,9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1200113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гимназиялар, лицейлер, 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мектеп-балабақшалар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1200113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 жүргізу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139912,1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және (немесе) сатып алу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156825,3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35142,3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30142,3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объектілеріне күрделі, 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38970,2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7609,2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14959,8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14959,8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жетілдіруді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жетілдіруін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мiндеттемелердi орындауға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(бағдарламалардың)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алу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тапшылығы (профициті)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-2447,9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