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cbc3" w14:textId="e86c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нысаналы топтарын әлеуметтік қорғау шаралары туралы" 2009 жылғы 1 шілдедегі № 221 қаулыға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2009 жылғы 17 тамыздағы N 281 қаулысы. Шығыс Қазақстан облысы Әділет департаментінің Глубокое  аудандық Әділет басқармасында 2009 жылғы 25 тамызда N 5-9-112 тіркелді. Күші жойылды - ШҚО Глубокое ауданы әкімдігінің 2012 жылғы 27 ақпандағы N 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ШҚО Глубокое ауданы әкімдігінің 2012.02.27 N 81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Заңын іске асыру жөніндегі шаралар туралы» Қазақстан Республикасы Үкіметінің 2001 жылғы 19 шілдедегі № 836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орындауда, Қазақстан Республикасының «Нормативтік құқықтық актілер туралы»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әкімдік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Глубокое аудандық әкімдіктің «Халықтың нысаналы топтарын әлеуметтік қорғау шаралары туралы» (нормативтік құқықтық актілерді мемлекеттік тіркеу Тізілімінде 2009 жылдың 27 шілдесінде № 5-9-110 тіркелген, аудандық «Огни Прииртышья» газетінің 2009 жылғы 7 тамыздағы № 32 санында жарияланған) 2009 жылғы 1 шілдедегі № 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әлеуметтік жұмыс орындарын ұйымдастыру және қаржыландыру жөніндегі Нұсқаулыққа: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азат жолдың 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 берушінің жұмысшылардың еңбегін жартылай өтеумен нысаналы топтағы жұмыссыздарды жұмысқа орналастыру үшін жергілікті атқарушы органдармен келісім шарт негізінде жұмыс берушімен құрылған әлеуметтік жұмыс орны – жұмыс орны».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Қаулы бірінші ресми жарияланған күннен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Глубокое ауданы әкімінің орынбасары М.Н. Пономареваға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ауданының әкімі               В. Кошелев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