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e058" w14:textId="84ce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төлемдерді тағайындау және төлеу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2009 жылғы 1 шілдедегі N 220 қаулысы. Шығыс Қазақстан облысы Әділет департаментінің Глубокое аудандық  Әділет басқармасында 2009 жылғы 20 шілдеде № 5-9-109 тіркелді. Шешімінің қабылдау мерзімінің өтуіне байланысты қолдану тоқтатылды (Глубокое аудандық әкімдігінің 2012 жылғы 07 мамырдағы N 2039-02-11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(Глубокое аудандық әкімдігінің 2012.05.07 N 2039-02-11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Кодесінің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148-II Заңының 31 бабы  тармағы </w:t>
      </w:r>
      <w:r>
        <w:rPr>
          <w:rFonts w:ascii="Times New Roman"/>
          <w:b w:val="false"/>
          <w:i w:val="false"/>
          <w:color w:val="000000"/>
          <w:sz w:val="28"/>
        </w:rPr>
        <w:t>14) тармақшасына</w:t>
      </w:r>
      <w:r>
        <w:rPr>
          <w:rFonts w:ascii="Times New Roman"/>
          <w:b w:val="false"/>
          <w:i w:val="false"/>
          <w:color w:val="000000"/>
          <w:sz w:val="28"/>
        </w:rPr>
        <w:t>, «Ұлы Отан соғысына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 2247 Заңының </w:t>
      </w:r>
      <w:r>
        <w:rPr>
          <w:rFonts w:ascii="Times New Roman"/>
          <w:b w:val="false"/>
          <w:i w:val="false"/>
          <w:color w:val="000000"/>
          <w:sz w:val="28"/>
        </w:rPr>
        <w:t xml:space="preserve">20 бабына </w:t>
      </w:r>
      <w:r>
        <w:rPr>
          <w:rFonts w:ascii="Times New Roman"/>
          <w:b w:val="false"/>
          <w:i w:val="false"/>
          <w:color w:val="000000"/>
          <w:sz w:val="28"/>
        </w:rPr>
        <w:t xml:space="preserve">сәйкес, азаматтарды әлеуметтік қорғау мақсатында Глубокое аудандық әкімдік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Азаматтардың жеке санаттарына әлеуметтік төлемдерді тағайындау және төлеу жөніндегі ұсынылған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Глубокое аудандық әкімдіктің 2008 жылғы 22 сәуірдегі «Азаматтардың жеке санаттарына әлеуметтік төлемдерді тағайындау және төлеу жөніндегі ережені бекіту туралы» № 898 (нормативтік құқықтық актілерінің мемлекеттік тіркеу Тізілімінде 2008 жылдың 19 мамырында № 5-9-86 тіркелген, аудандық «Огни Прииртышья» газетінің 2008 жылғы 6 маусынындағы № 23 санында жарияланған), Глубокое аудандық әкімдіктің 2008 жылғы 16 шілдегі «2008 жылғы 22 сәуірдегі «Азаматтардың жеке санаттарына әлеуметтік төлемдерді тағайындау және төлеу жөніндегі ережені бекіту туралы № 898 қаулысына өзгертулер енгізу туралы» № 1023 (нормативтік құқықтық актілерінің мемлекеттік тіркеу Тізілімінде 2008 жылдың 13 тамызында 5-9-89 тіркелген, аудандық «Огни Прииртышья» газетінің 2008 жылғы 22 тамыздағы № 34 санында жарияланған), Глубокое аудандық әкімдіктің 2009 жылғы 9 қаңтардағы «2008 жылғы 22 сәуірдегі «Азаматтардың жеке санаттарына әлеуметтік төлемдерді тағайындау және төлеу жөніндегі ережені бекіту туралы» № 898 қаулысына өзгертулер мен толықтырулар енгізу туралы» № 1303 қаулыларының (нормативтік құқықтық актілерінің мемлекеттік тіркеу Тізілімінде 2009 жылдың 13 ақпанында № 5-9-97 тіркелген, аудандық «Огни Прииртышья» газетінің 2009 жылғы 13 ақпандағы № 7 санында жарияланған) күші жойылған деп танылсын.</w:t>
      </w:r>
      <w:r>
        <w:br/>
      </w:r>
      <w:r>
        <w:rPr>
          <w:rFonts w:ascii="Times New Roman"/>
          <w:b w:val="false"/>
          <w:i w:val="false"/>
          <w:color w:val="000000"/>
          <w:sz w:val="28"/>
        </w:rPr>
        <w:t>
      3. Қаулы бірінші ресми жарияланған күннен кейін, он күнтізбелік күн өткен соң қолданысқа енгізіледі.</w:t>
      </w:r>
      <w:r>
        <w:br/>
      </w:r>
      <w:r>
        <w:rPr>
          <w:rFonts w:ascii="Times New Roman"/>
          <w:b w:val="false"/>
          <w:i w:val="false"/>
          <w:color w:val="000000"/>
          <w:sz w:val="28"/>
        </w:rPr>
        <w:t>
      4. Осы қаулының орындауын бақылау Глубокое ауданы әкімінің орынбасары М.Н. Пономареваға жүктелсін.</w:t>
      </w:r>
    </w:p>
    <w:bookmarkEnd w:id="1"/>
    <w:p>
      <w:pPr>
        <w:spacing w:after="0"/>
        <w:ind w:left="0"/>
        <w:jc w:val="both"/>
      </w:pPr>
      <w:r>
        <w:rPr>
          <w:rFonts w:ascii="Times New Roman"/>
          <w:b w:val="false"/>
          <w:i/>
          <w:color w:val="000000"/>
          <w:sz w:val="28"/>
        </w:rPr>
        <w:t>      Глубокое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В. Кошелев</w:t>
      </w:r>
    </w:p>
    <w:bookmarkStart w:name="z4" w:id="2"/>
    <w:p>
      <w:pPr>
        <w:spacing w:after="0"/>
        <w:ind w:left="0"/>
        <w:jc w:val="both"/>
      </w:pPr>
      <w:r>
        <w:rPr>
          <w:rFonts w:ascii="Times New Roman"/>
          <w:b w:val="false"/>
          <w:i w:val="false"/>
          <w:color w:val="000000"/>
          <w:sz w:val="28"/>
        </w:rPr>
        <w:t>
Шығыс Қазақстан облысының</w:t>
      </w:r>
      <w:r>
        <w:br/>
      </w:r>
      <w:r>
        <w:rPr>
          <w:rFonts w:ascii="Times New Roman"/>
          <w:b w:val="false"/>
          <w:i w:val="false"/>
          <w:color w:val="000000"/>
          <w:sz w:val="28"/>
        </w:rPr>
        <w:t>
Глубокое аудандық әкімдіктің</w:t>
      </w:r>
      <w:r>
        <w:br/>
      </w:r>
      <w:r>
        <w:rPr>
          <w:rFonts w:ascii="Times New Roman"/>
          <w:b w:val="false"/>
          <w:i w:val="false"/>
          <w:color w:val="000000"/>
          <w:sz w:val="28"/>
        </w:rPr>
        <w:t>
1 шілдедегі 2009 ж.</w:t>
      </w:r>
      <w:r>
        <w:br/>
      </w:r>
      <w:r>
        <w:rPr>
          <w:rFonts w:ascii="Times New Roman"/>
          <w:b w:val="false"/>
          <w:i w:val="false"/>
          <w:color w:val="000000"/>
          <w:sz w:val="28"/>
        </w:rPr>
        <w:t>
№ 220 қаулысымен бекітілді</w:t>
      </w:r>
    </w:p>
    <w:bookmarkEnd w:id="2"/>
    <w:p>
      <w:pPr>
        <w:spacing w:after="0"/>
        <w:ind w:left="0"/>
        <w:jc w:val="left"/>
      </w:pPr>
      <w:r>
        <w:rPr>
          <w:rFonts w:ascii="Times New Roman"/>
          <w:b/>
          <w:i w:val="false"/>
          <w:color w:val="000000"/>
        </w:rPr>
        <w:t xml:space="preserve"> Азаматтардың жеке санаттарына</w:t>
      </w:r>
      <w:r>
        <w:br/>
      </w:r>
      <w:r>
        <w:rPr>
          <w:rFonts w:ascii="Times New Roman"/>
          <w:b/>
          <w:i w:val="false"/>
          <w:color w:val="000000"/>
        </w:rPr>
        <w:t>
әлеуметтік төлемдерді тағайындау және төлеу туралы</w:t>
      </w:r>
      <w:r>
        <w:br/>
      </w:r>
      <w:r>
        <w:rPr>
          <w:rFonts w:ascii="Times New Roman"/>
          <w:b/>
          <w:i w:val="false"/>
          <w:color w:val="000000"/>
        </w:rPr>
        <w:t>
нұсқаулық</w:t>
      </w:r>
    </w:p>
    <w:p>
      <w:pPr>
        <w:spacing w:after="0"/>
        <w:ind w:left="0"/>
        <w:jc w:val="both"/>
      </w:pPr>
      <w:r>
        <w:rPr>
          <w:rFonts w:ascii="Times New Roman"/>
          <w:b w:val="false"/>
          <w:i w:val="false"/>
          <w:color w:val="000000"/>
          <w:sz w:val="28"/>
        </w:rPr>
        <w:t>      Нұсқаулық Қазақстан Республикасының </w:t>
      </w:r>
      <w:r>
        <w:rPr>
          <w:rFonts w:ascii="Times New Roman"/>
          <w:b w:val="false"/>
          <w:i w:val="false"/>
          <w:color w:val="000000"/>
          <w:sz w:val="28"/>
        </w:rPr>
        <w:t>Бюджеттік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өзін-өзі басқару туралы»</w:t>
      </w:r>
      <w:r>
        <w:rPr>
          <w:rFonts w:ascii="Times New Roman"/>
          <w:b w:val="false"/>
          <w:i w:val="false"/>
          <w:color w:val="000000"/>
          <w:sz w:val="28"/>
        </w:rPr>
        <w:t>, </w:t>
      </w:r>
      <w:r>
        <w:rPr>
          <w:rFonts w:ascii="Times New Roman"/>
          <w:b w:val="false"/>
          <w:i w:val="false"/>
          <w:color w:val="000000"/>
          <w:sz w:val="28"/>
        </w:rPr>
        <w:t>«Ұлы Отан соғысының қатысушыларын, мүгедектерін және оларға теңелген адамдарды әлеуметтік қорғау мен жеңілдіктер туралы»</w:t>
      </w:r>
      <w:r>
        <w:rPr>
          <w:rFonts w:ascii="Times New Roman"/>
          <w:b w:val="false"/>
          <w:i w:val="false"/>
          <w:color w:val="000000"/>
          <w:sz w:val="28"/>
        </w:rPr>
        <w:t xml:space="preserve"> Заңдарына сәйкес жасалды.</w:t>
      </w:r>
      <w:r>
        <w:br/>
      </w:r>
      <w:r>
        <w:rPr>
          <w:rFonts w:ascii="Times New Roman"/>
          <w:b w:val="false"/>
          <w:i w:val="false"/>
          <w:color w:val="000000"/>
          <w:sz w:val="28"/>
        </w:rPr>
        <w:t>
      Нұсқаулықтың іс әрекеті Қазақстан Республикасының «Мемлекеттік атаулы әлеуметтік көмек туралы» </w:t>
      </w:r>
      <w:r>
        <w:rPr>
          <w:rFonts w:ascii="Times New Roman"/>
          <w:b w:val="false"/>
          <w:i w:val="false"/>
          <w:color w:val="000000"/>
          <w:sz w:val="28"/>
        </w:rPr>
        <w:t>Заңымен</w:t>
      </w:r>
      <w:r>
        <w:rPr>
          <w:rFonts w:ascii="Times New Roman"/>
          <w:b w:val="false"/>
          <w:i w:val="false"/>
          <w:color w:val="000000"/>
          <w:sz w:val="28"/>
        </w:rPr>
        <w:t xml:space="preserve"> реттелетін қатынастарға қолданылмайды.</w:t>
      </w:r>
    </w:p>
    <w:bookmarkStart w:name="z5" w:id="3"/>
    <w:p>
      <w:pPr>
        <w:spacing w:after="0"/>
        <w:ind w:left="0"/>
        <w:jc w:val="left"/>
      </w:pPr>
      <w:r>
        <w:rPr>
          <w:rFonts w:ascii="Times New Roman"/>
          <w:b/>
          <w:i w:val="false"/>
          <w:color w:val="000000"/>
        </w:rPr>
        <w:t xml:space="preserve"> 
1. Жалпы нұсқаулықтар</w:t>
      </w:r>
    </w:p>
    <w:bookmarkEnd w:id="3"/>
    <w:p>
      <w:pPr>
        <w:spacing w:after="0"/>
        <w:ind w:left="0"/>
        <w:jc w:val="both"/>
      </w:pPr>
      <w:r>
        <w:rPr>
          <w:rFonts w:ascii="Times New Roman"/>
          <w:b w:val="false"/>
          <w:i w:val="false"/>
          <w:color w:val="000000"/>
          <w:sz w:val="28"/>
        </w:rPr>
        <w:t>      1. Азаматтардың жеке санаттарына әлеуметтік төлемдер (бұдан әрі  - Әлеуметтік төлем) ақшалай төлемдер түрінде көрсетіледі. Әлеуметтік төлемнің түрлері, мөлшерлері және көрсету тәртібі осы ережемен белгіленеді.</w:t>
      </w:r>
      <w:r>
        <w:br/>
      </w:r>
      <w:r>
        <w:rPr>
          <w:rFonts w:ascii="Times New Roman"/>
          <w:b w:val="false"/>
          <w:i w:val="false"/>
          <w:color w:val="000000"/>
          <w:sz w:val="28"/>
        </w:rPr>
        <w:t>
      2. Әлеуметтік төлем Глубокое ауданында тұрақты тұратын Қазақстан Республикасының азаматтарына, оралмандарға, шет елдіктерге, азаматтығы жоқ тұруға ыхтияр хаты бар адамдарға беріледі.</w:t>
      </w:r>
      <w:r>
        <w:br/>
      </w:r>
      <w:r>
        <w:rPr>
          <w:rFonts w:ascii="Times New Roman"/>
          <w:b w:val="false"/>
          <w:i w:val="false"/>
          <w:color w:val="000000"/>
          <w:sz w:val="28"/>
        </w:rPr>
        <w:t>
      3. Әлеуметтік төлем Глубокое ауданының бюджетінен қаржыландырылады.</w:t>
      </w:r>
      <w:r>
        <w:br/>
      </w:r>
      <w:r>
        <w:rPr>
          <w:rFonts w:ascii="Times New Roman"/>
          <w:b w:val="false"/>
          <w:i w:val="false"/>
          <w:color w:val="000000"/>
          <w:sz w:val="28"/>
        </w:rPr>
        <w:t>
      4. Әлеуметтік төлем «Жергілікті өкілетті органдардың шешімдері бойынша азаматтардың жеке санаттарына әлеуметтік төлем» бюджеттік бағдарламасына (бұдан әрі - бағдарлама) сәйкес осы қаржы жылында белгіленген мақсаттарға аудан бюджетінде қаралған шектерде беріледі, «Глубокое ауданының жұмыспен қамту және әлеуметтік бағдарламалар бөлімі» мемлекеттік мекеме әкімшісі (бұдан әрі - Әкімшісі) болып табылады.</w:t>
      </w:r>
      <w:r>
        <w:br/>
      </w:r>
      <w:r>
        <w:rPr>
          <w:rFonts w:ascii="Times New Roman"/>
          <w:b w:val="false"/>
          <w:i w:val="false"/>
          <w:color w:val="000000"/>
          <w:sz w:val="28"/>
        </w:rPr>
        <w:t>
      5. Әлеуметік төлем алушының Глубокое ауданынан тіркеуден алынған немесе қайтыс болған жағдайда Әлеуметтік төлемнің беруі осы айдан бастап тоқтатылады.</w:t>
      </w:r>
    </w:p>
    <w:bookmarkStart w:name="z6" w:id="4"/>
    <w:p>
      <w:pPr>
        <w:spacing w:after="0"/>
        <w:ind w:left="0"/>
        <w:jc w:val="left"/>
      </w:pPr>
      <w:r>
        <w:rPr>
          <w:rFonts w:ascii="Times New Roman"/>
          <w:b/>
          <w:i w:val="false"/>
          <w:color w:val="000000"/>
        </w:rPr>
        <w:t xml:space="preserve"> 
2. Әлеуметтік төлемді алу құқықтары</w:t>
      </w:r>
    </w:p>
    <w:bookmarkEnd w:id="4"/>
    <w:p>
      <w:pPr>
        <w:spacing w:after="0"/>
        <w:ind w:left="0"/>
        <w:jc w:val="both"/>
      </w:pPr>
      <w:r>
        <w:rPr>
          <w:rFonts w:ascii="Times New Roman"/>
          <w:b w:val="false"/>
          <w:i w:val="false"/>
          <w:color w:val="000000"/>
          <w:sz w:val="28"/>
        </w:rPr>
        <w:t>      6. Біржолғы әлеуметтік төлемді алуға құқылы: - аз қамтылған отбасылар; - жедел әлеуметтік көмекті мұқтаж ететін адамдар, отбасылар (онкологиялық, туберкулездық ауруды емдеу, операцияларды жасау, Қазақстан Республикасының аумағындағы ауруханаларға бару үшін, өрт, апат, су тасқыны және комиссия шешімімен белгіленетін басқадай жағдайларда), сондай ақ мерекелік күндерде азаматтардың жеке санаттарына.</w:t>
      </w:r>
      <w:r>
        <w:br/>
      </w:r>
      <w:r>
        <w:rPr>
          <w:rFonts w:ascii="Times New Roman"/>
          <w:b w:val="false"/>
          <w:i w:val="false"/>
          <w:color w:val="000000"/>
          <w:sz w:val="28"/>
        </w:rPr>
        <w:t>
      7. Ай сайынғы әлеуметтік төлемге құқылы: толық мемлекеттік қамтудағы адамдардан басқа шаш алғызу үшін Ұлы Отан соғысының қатысушылары, мүгедектері, басқа негіздермен арнайы мемлекеттік жәрдемақыны алмайтын облыстық мағынадағы жеке зейнеткерлер, және мемлекеттік әлеуметтік көмек алушылар.</w:t>
      </w:r>
      <w:r>
        <w:br/>
      </w:r>
      <w:r>
        <w:rPr>
          <w:rFonts w:ascii="Times New Roman"/>
          <w:b w:val="false"/>
          <w:i w:val="false"/>
          <w:color w:val="000000"/>
          <w:sz w:val="28"/>
        </w:rPr>
        <w:t>
      8. Коммуналдық қызметтердегі шығындарды өтеу үшін ай сайынғы әлеуметтік төлемді алуға, облыстық мағынадағы жеке зейнеткерлер және Қазақстан Республикасы алдында ерекше еңбектері сіңген үшін зейнетақы тағайындалған тұлғаларға құқылы.</w:t>
      </w:r>
    </w:p>
    <w:bookmarkStart w:name="z7" w:id="5"/>
    <w:p>
      <w:pPr>
        <w:spacing w:after="0"/>
        <w:ind w:left="0"/>
        <w:jc w:val="left"/>
      </w:pPr>
      <w:r>
        <w:rPr>
          <w:rFonts w:ascii="Times New Roman"/>
          <w:b/>
          <w:i w:val="false"/>
          <w:color w:val="000000"/>
        </w:rPr>
        <w:t xml:space="preserve"> 
3. Азаматтардың жеке санаттарына біржолғы әлеуметтік</w:t>
      </w:r>
      <w:r>
        <w:br/>
      </w:r>
      <w:r>
        <w:rPr>
          <w:rFonts w:ascii="Times New Roman"/>
          <w:b/>
          <w:i w:val="false"/>
          <w:color w:val="000000"/>
        </w:rPr>
        <w:t>
төлемді тағайындау тәртібі</w:t>
      </w:r>
    </w:p>
    <w:bookmarkEnd w:id="5"/>
    <w:bookmarkStart w:name="z10" w:id="6"/>
    <w:p>
      <w:pPr>
        <w:spacing w:after="0"/>
        <w:ind w:left="0"/>
        <w:jc w:val="both"/>
      </w:pPr>
      <w:r>
        <w:rPr>
          <w:rFonts w:ascii="Times New Roman"/>
          <w:b w:val="false"/>
          <w:i w:val="false"/>
          <w:color w:val="000000"/>
          <w:sz w:val="28"/>
        </w:rPr>
        <w:t>      9. Әлеуметтік төлем отбасына (азаматқа) жеке жазбаша берілген өтініші бойынша жылына бір рет материалдық көмек түрінде беріледі.</w:t>
      </w:r>
      <w:r>
        <w:br/>
      </w:r>
      <w:r>
        <w:rPr>
          <w:rFonts w:ascii="Times New Roman"/>
          <w:b w:val="false"/>
          <w:i w:val="false"/>
          <w:color w:val="000000"/>
          <w:sz w:val="28"/>
        </w:rPr>
        <w:t>
      10. Біржолғы әлеуметтік төлемнің мөлшері әр бір жағдайда аудандық комиссия шешімі бойынша белгіленеді, 150000 (жүз елу мың)теңгеден аспайды.</w:t>
      </w:r>
      <w:r>
        <w:br/>
      </w:r>
      <w:r>
        <w:rPr>
          <w:rFonts w:ascii="Times New Roman"/>
          <w:b w:val="false"/>
          <w:i w:val="false"/>
          <w:color w:val="000000"/>
          <w:sz w:val="28"/>
        </w:rPr>
        <w:t>
      11. Аудандық комиссия материалдық көмекті беру немесе бас тарту туралы шешім қабылдауға құқылы.</w:t>
      </w:r>
      <w:r>
        <w:br/>
      </w:r>
      <w:r>
        <w:rPr>
          <w:rFonts w:ascii="Times New Roman"/>
          <w:b w:val="false"/>
          <w:i w:val="false"/>
          <w:color w:val="000000"/>
          <w:sz w:val="28"/>
        </w:rPr>
        <w:t>
      12. Азаматтардың өтініштері төмендегі құжаттарды ұсынған кезде аудандық комиссия отырысында қаралады: өтініш берушінің жеке бас куәлігінің көшірмесі, өтініш берушінің тұрғылықты жерін анықтайтын құжаттың көшірмесі,; тұрмыс жағдайын тексеру актісі (тұрғылықты жері бойынша учаскелік комиссия мүшелерімен жасалған); отбасының әлеуметтік картасы (тұрғылықты жері бойынша учаскелік комиссиямен жасалған); материалдық көмекті мұқтаж ететінін растайтын басқа құжаттар (емделу туралы медициналық мекеменің қорытындысы, операцияның бағасы, медициналық тексеру ж.б.).</w:t>
      </w:r>
      <w:r>
        <w:br/>
      </w:r>
      <w:r>
        <w:rPr>
          <w:rFonts w:ascii="Times New Roman"/>
          <w:b w:val="false"/>
          <w:i w:val="false"/>
          <w:color w:val="000000"/>
          <w:sz w:val="28"/>
        </w:rPr>
        <w:t>
      13. Әлеуметтік төлем бағдарлама Әкімшісімен «Қазпочта» АҚ бөлімшесіне тағайындалған сомаларды аудару арқылы төленеді.</w:t>
      </w:r>
    </w:p>
    <w:bookmarkEnd w:id="6"/>
    <w:bookmarkStart w:name="z8" w:id="7"/>
    <w:p>
      <w:pPr>
        <w:spacing w:after="0"/>
        <w:ind w:left="0"/>
        <w:jc w:val="left"/>
      </w:pPr>
      <w:r>
        <w:rPr>
          <w:rFonts w:ascii="Times New Roman"/>
          <w:b/>
          <w:i w:val="false"/>
          <w:color w:val="000000"/>
        </w:rPr>
        <w:t xml:space="preserve"> 
4. Мерекелік күндерге азаматтардың жеке санаттарына</w:t>
      </w:r>
      <w:r>
        <w:br/>
      </w:r>
      <w:r>
        <w:rPr>
          <w:rFonts w:ascii="Times New Roman"/>
          <w:b/>
          <w:i w:val="false"/>
          <w:color w:val="000000"/>
        </w:rPr>
        <w:t>
біржолғы әлеуметтік төлемді тағайындау тәртібі</w:t>
      </w:r>
    </w:p>
    <w:bookmarkEnd w:id="7"/>
    <w:p>
      <w:pPr>
        <w:spacing w:after="0"/>
        <w:ind w:left="0"/>
        <w:jc w:val="both"/>
      </w:pPr>
      <w:r>
        <w:rPr>
          <w:rFonts w:ascii="Times New Roman"/>
          <w:b w:val="false"/>
          <w:i w:val="false"/>
          <w:color w:val="000000"/>
          <w:sz w:val="28"/>
        </w:rPr>
        <w:t>      14. Азаматтардың жеке санаттарына біржолғы әлеуметтік төлемдер мерекелік күндерде азаматтардың келесі санаттарына беріледі:</w:t>
      </w:r>
      <w:r>
        <w:br/>
      </w:r>
      <w:r>
        <w:rPr>
          <w:rFonts w:ascii="Times New Roman"/>
          <w:b w:val="false"/>
          <w:i w:val="false"/>
          <w:color w:val="000000"/>
          <w:sz w:val="28"/>
        </w:rPr>
        <w:t>
      1) Ауғаныстаннан Кеңес одағының шектеулі әскерін шығару күніне: Ауғаныстандағы соғыс қатысушылары мен мүгедектеріне – 5000 (бес мың) теңге мөлшеріне дейін;</w:t>
      </w:r>
      <w:r>
        <w:br/>
      </w:r>
      <w:r>
        <w:rPr>
          <w:rFonts w:ascii="Times New Roman"/>
          <w:b w:val="false"/>
          <w:i w:val="false"/>
          <w:color w:val="000000"/>
          <w:sz w:val="28"/>
        </w:rPr>
        <w:t>
      2) 8 нурыз Халықаралық әйелдер күніне: төрт және одан артық бірге тұрып жатқан кәмелетке толмаған балалары бар көп балалалы аналарға, оның ішінде жалпы орта білім беретін, жоғары және ортакәсіби оқу мекемелерінде оқитын 23 жастан аспаған кәмелетке толған–оқу мекемесін аяқтау уақытына дейінгі балалары бар; «Алтын Алқа»,«Күміс Алқа» асылғыларымен марапатталған, бұрын «Батыр Ана» атағын алған, 1, 2 дәрежелі «Ана даңқы» ордендерімен марапатталған көп балалы аналарға; қарауында кәмелетке толмаған балалары бар мүгедек әйелдерге; мүмкіндіктері шектеулі балалары бар әйелдерге; Ұлы Отансоғысына қатысқан әйелдерге және 8 Наурыз Халықаралық әйелдер күні мерекесіне аудан әкімімен және мәслихат хатшысымен шақырылған адамдарға – 5000 (бес мың) теңге мөлшерінде;</w:t>
      </w:r>
      <w:r>
        <w:br/>
      </w:r>
      <w:r>
        <w:rPr>
          <w:rFonts w:ascii="Times New Roman"/>
          <w:b w:val="false"/>
          <w:i w:val="false"/>
          <w:color w:val="000000"/>
          <w:sz w:val="28"/>
        </w:rPr>
        <w:t>
      3) Чернобыль атом электростанциясындағы апаттың құрбаны болған адамдарға: Чернобыль атом электростанциясындағы апаттың салдарын</w:t>
      </w:r>
      <w:r>
        <w:br/>
      </w:r>
      <w:r>
        <w:rPr>
          <w:rFonts w:ascii="Times New Roman"/>
          <w:b w:val="false"/>
          <w:i w:val="false"/>
          <w:color w:val="000000"/>
          <w:sz w:val="28"/>
        </w:rPr>
        <w:t>
жоюға қатысқан адамдарға – 5000 (бес мың) теңге мөлшерінде;</w:t>
      </w:r>
      <w:r>
        <w:br/>
      </w:r>
      <w:r>
        <w:rPr>
          <w:rFonts w:ascii="Times New Roman"/>
          <w:b w:val="false"/>
          <w:i w:val="false"/>
          <w:color w:val="000000"/>
          <w:sz w:val="28"/>
        </w:rPr>
        <w:t>
      4) Жеңіс күніне: - Ұлы Отан соғысының қатысушылары менмүгедектеріне; фашизм тұтқындарына; Ұлы Отан соғысының қайтыс болған (қайтыс болған, хабарсыз жоғалып кеткен) әскери қызметшілерініңқайталап тұрмыс құрмаған жесір әйелдеріне – 10000 (он мың) теңге;мәртебелері Қазақстан Республикасының «Ұлы Отан соғысының қатысушылары мен мүгедектерін, оларға теңелген адамдарды әлеуметтікқорғау және жеңілдіктер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баптарымен белгіленген Ұлы Отан соғысының қатысушылары мен мүгедектерінің жеңілдіктері мен кепілдіктері бойынша теңелген адамдарға – 5000 (бес мың) теңге;</w:t>
      </w:r>
      <w:r>
        <w:br/>
      </w:r>
      <w:r>
        <w:rPr>
          <w:rFonts w:ascii="Times New Roman"/>
          <w:b w:val="false"/>
          <w:i w:val="false"/>
          <w:color w:val="000000"/>
          <w:sz w:val="28"/>
        </w:rPr>
        <w:t>
      5) Саяси қуғын-сүргін құрбандарын Еске алу күніне: саясатқуғындар құрбандарына, зейнеткерлерге, саясат құғындарынан зардап шеккен мүгедектігі бар адамдарға – 2000 (екі мың) теңге мөлшерінде;</w:t>
      </w:r>
      <w:r>
        <w:br/>
      </w:r>
      <w:r>
        <w:rPr>
          <w:rFonts w:ascii="Times New Roman"/>
          <w:b w:val="false"/>
          <w:i w:val="false"/>
          <w:color w:val="000000"/>
          <w:sz w:val="28"/>
        </w:rPr>
        <w:t>
      6) Балаларды қорғау күніне: он сегіз жасқа дейінгі мүгедек балаларға; төрт және одан артық бірге тұрып жатқан кәмелетке толмаған балалары бар көп балалалы аналарға (анасы жоқ болған жағдайда-әкісіне немесе орынын басатын адамға), оның ішінде жалпы орта білім беретін, жоғары және орта кәсіби оқу мекемелерінде оқитын 23 жастан аспаған</w:t>
      </w:r>
      <w:r>
        <w:br/>
      </w:r>
      <w:r>
        <w:rPr>
          <w:rFonts w:ascii="Times New Roman"/>
          <w:b w:val="false"/>
          <w:i w:val="false"/>
          <w:color w:val="000000"/>
          <w:sz w:val="28"/>
        </w:rPr>
        <w:t>
кәмелетке толған–оқу мекемесін аяқтау уақытына дейінгі балалары бар; «Алтын Алқа», «Күміс Алқа» асылғыларымен марпатталған, бұрын «Батыр Ана» атағын алған, 1, 2 дәрежелі «Ана даңқы» ордендерімен марапатталған көп балалы аналарға; ата-анасының қамқорлығынсыз қалған балаларды тәрбиелейтін отбасыларға – 5000 (бес мың) теңге мөлшерінде;</w:t>
      </w:r>
      <w:r>
        <w:br/>
      </w:r>
      <w:r>
        <w:rPr>
          <w:rFonts w:ascii="Times New Roman"/>
          <w:b w:val="false"/>
          <w:i w:val="false"/>
          <w:color w:val="000000"/>
          <w:sz w:val="28"/>
        </w:rPr>
        <w:t>
      7) Білім күніне: Ата-анасының қамқорлығынсыз қалған балалардытәрбиелейтін отбасыларға; 16 жасқа дейінгі мүмкіндігі шектеулі балаларды тәрбиелейтін отбасыларға; төрт және одан артық бірге тұрып жатқан кәмелетке толмаған балалары бар көп балалалы аналарға (анасы жоқ болған жағдайда-әкісіне немесе орынын басатын адамға) – 5000 (бес мың) теңге мөлшерінде;</w:t>
      </w:r>
      <w:r>
        <w:br/>
      </w:r>
      <w:r>
        <w:rPr>
          <w:rFonts w:ascii="Times New Roman"/>
          <w:b w:val="false"/>
          <w:i w:val="false"/>
          <w:color w:val="000000"/>
          <w:sz w:val="28"/>
        </w:rPr>
        <w:t>
      8) Халықаралық қарт адамдар күніне: жалғыз тұратын зейнеткерлерге; ардагерлер белсенділеріне; Халықаралық қарт адамдаркүні мерекесіне аудан әкімімен және мәслихат хатшысымен шақырылған адамдарға – 3000 (үш мың) теңге мөлшерінде;</w:t>
      </w:r>
      <w:r>
        <w:br/>
      </w:r>
      <w:r>
        <w:rPr>
          <w:rFonts w:ascii="Times New Roman"/>
          <w:b w:val="false"/>
          <w:i w:val="false"/>
          <w:color w:val="000000"/>
          <w:sz w:val="28"/>
        </w:rPr>
        <w:t>
      9) Мүгедектер күніне: жалғыз тұратын мүгедектерге; оңалтудың жеке бағдарламасына сәйкес материалдық көмекті мұқтаж ететін мүгедектерге - 3000 (үш мың) теңге мөлшерінде;</w:t>
      </w:r>
      <w:r>
        <w:br/>
      </w:r>
      <w:r>
        <w:rPr>
          <w:rFonts w:ascii="Times New Roman"/>
          <w:b w:val="false"/>
          <w:i w:val="false"/>
          <w:color w:val="000000"/>
          <w:sz w:val="28"/>
        </w:rPr>
        <w:t>
      10) Тәуелсіздік күніне: толық мемлекеттік камтудағы адамдардан басқа сол жылда 90 және одан артық жасқа толған қарт адамдарға; ата-анасының қамқорлығынсыз қалған балаларды тәрбиелейтін отбасыларға; 16 жасқа дейінгі мүмкіндігі шектеулі балалардытәрбиелейтін отбасыларға – 5000 (бес мың) теңге мөлшерінде.</w:t>
      </w:r>
      <w:r>
        <w:br/>
      </w:r>
      <w:r>
        <w:rPr>
          <w:rFonts w:ascii="Times New Roman"/>
          <w:b w:val="false"/>
          <w:i w:val="false"/>
          <w:color w:val="000000"/>
          <w:sz w:val="28"/>
        </w:rPr>
        <w:t>
      15. Әкімшісі Глубокое ауданының кенттер мен ауылдық округтарының әкімдерімен ұсынылған тізімдер негізінде Ереженің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санаттарға жататын азаматтардың тізімін жасайды.</w:t>
      </w:r>
    </w:p>
    <w:bookmarkStart w:name="z9" w:id="8"/>
    <w:p>
      <w:pPr>
        <w:spacing w:after="0"/>
        <w:ind w:left="0"/>
        <w:jc w:val="left"/>
      </w:pPr>
      <w:r>
        <w:rPr>
          <w:rFonts w:ascii="Times New Roman"/>
          <w:b/>
          <w:i w:val="false"/>
          <w:color w:val="000000"/>
        </w:rPr>
        <w:t xml:space="preserve"> 
5. Ай сайынғы әлеуметтік төлемді тағайындау тәртібі</w:t>
      </w:r>
    </w:p>
    <w:bookmarkEnd w:id="8"/>
    <w:p>
      <w:pPr>
        <w:spacing w:after="0"/>
        <w:ind w:left="0"/>
        <w:jc w:val="both"/>
      </w:pPr>
      <w:r>
        <w:rPr>
          <w:rFonts w:ascii="Times New Roman"/>
          <w:b w:val="false"/>
          <w:i w:val="false"/>
          <w:color w:val="000000"/>
          <w:sz w:val="28"/>
        </w:rPr>
        <w:t>      16. Әлеуметтік төлем арнайы мемлекеттік жәрдемақыны басқа негіздермен алмайтын облыстың деңгейдегі жеке зейнеткерлерге кенттер мен ауылдық округтарының әкімдерімен ұсынылған тізімдер негізінде ай сайын беріледі; төлемнің мөлшері бір айлық көрсеткіштің мөлшерін құрайды.</w:t>
      </w:r>
      <w:r>
        <w:br/>
      </w:r>
      <w:r>
        <w:rPr>
          <w:rFonts w:ascii="Times New Roman"/>
          <w:b w:val="false"/>
          <w:i w:val="false"/>
          <w:color w:val="000000"/>
          <w:sz w:val="28"/>
        </w:rPr>
        <w:t>
      17. Ай сайынғы әлеуметтік төлем толық мемлекеттік қамтудағы адамдардан басқа шаш алғызу үшін Ұлы Отан соғысының қатысушылары,мүгедектері, басқа негіздермен арнайы мемлекеттік жәрдемақыны алмайтын облыстық мағынадағы жеке зейнеткерлерге ай сайын кенттер мен ауылдық округтар әкімдерімен ұсынылған тізімдер негізінде төленеді;төлемнің мөлшері бір айлық есептік көрсеткіштен 0,4 құрайды.</w:t>
      </w:r>
      <w:r>
        <w:br/>
      </w:r>
      <w:r>
        <w:rPr>
          <w:rFonts w:ascii="Times New Roman"/>
          <w:b w:val="false"/>
          <w:i w:val="false"/>
          <w:color w:val="000000"/>
          <w:sz w:val="28"/>
        </w:rPr>
        <w:t>
      18. Әлеуметтік төлемдер атаулы мемлекеттік әлеуметтік көмек алушыларға Әкімшінің тізімінің негізінде іске асырылады.</w:t>
      </w:r>
      <w:r>
        <w:br/>
      </w:r>
      <w:r>
        <w:rPr>
          <w:rFonts w:ascii="Times New Roman"/>
          <w:b w:val="false"/>
          <w:i w:val="false"/>
          <w:color w:val="000000"/>
          <w:sz w:val="28"/>
        </w:rPr>
        <w:t>
      19. Коммуналдық қызметтердегі шығындарды өтеу үшін ай сайынғы</w:t>
      </w:r>
      <w:r>
        <w:br/>
      </w:r>
      <w:r>
        <w:rPr>
          <w:rFonts w:ascii="Times New Roman"/>
          <w:b w:val="false"/>
          <w:i w:val="false"/>
          <w:color w:val="000000"/>
          <w:sz w:val="28"/>
        </w:rPr>
        <w:t>
әлеуметтік төлемді алуға, облыстық мағынадағы жеке зейнеткерлер және Қазақстан Республика алдында ерекше еңбектері сіңген үшін зейнетақы тағайындалған тұлғаларға әлеуметтік төлем ай сайын өтініш берілген айынаң бастап келесі құжаттар ұсынылған соң іске асырылады: жеке бас куәлігінің көшірмесі, жеке зейнеткер куәлігінің көшірмесі немесе жеке зейнетақы тағайындау хаттамасы, тұрғылықты жерін анықтайтын құжаттың көшірмесі; төлемнің мөлшері 2000 (екі мың) теңге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