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e72b" w14:textId="001e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халқының әлеуметтік қорғалатын тобына сатып алған көмірге шыққан шығындарын өтеу және тұрғын үй-коммуналдық қызметтерге ақы төлеуі үшін тұрғын үй көмегін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16-10-IV шешімі. Шығыс Қазақстан облысы Әділет департаментінің Бородулиха ауданындағы Әділет басқармасында 2009 жылғы 10 ақпанда N 5-8-74 тіркелді. Күші жойылды - Шығыс Қазақстан облысы Бородулиха аудандық мәслихатының 2010 жылғы 17 наурыздағы N 25-3-IV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2010.03.17 N 25-3-IV </w:t>
      </w:r>
      <w:r>
        <w:rPr>
          <w:rFonts w:ascii="Times New Roman"/>
          <w:b w:val="false"/>
          <w:i w:val="false"/>
          <w:color w:val="ff0000"/>
          <w:sz w:val="28"/>
        </w:rPr>
        <w:t>шешімімен</w:t>
      </w:r>
      <w:r>
        <w:rPr>
          <w:rFonts w:ascii="Times New Roman"/>
          <w:b w:val="false"/>
          <w:i w:val="false"/>
          <w:color w:val="ff0000"/>
          <w:sz w:val="28"/>
        </w:rPr>
        <w:t> (жарияланған күннен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w:t>
      </w:r>
      <w:r>
        <w:rPr>
          <w:rFonts w:ascii="Times New Roman"/>
          <w:b w:val="false"/>
          <w:i w:val="false"/>
          <w:color w:val="000000"/>
          <w:sz w:val="28"/>
        </w:rPr>
        <w:t>68,</w:t>
      </w:r>
      <w:r>
        <w:rPr>
          <w:rFonts w:ascii="Times New Roman"/>
          <w:b w:val="false"/>
          <w:i w:val="false"/>
          <w:color w:val="000000"/>
          <w:sz w:val="28"/>
        </w:rPr>
        <w:t xml:space="preserve"> 97 баптары</w:t>
      </w:r>
      <w:r>
        <w:rPr>
          <w:rFonts w:ascii="Times New Roman"/>
          <w:b w:val="false"/>
          <w:i w:val="false"/>
          <w:color w:val="000000"/>
          <w:sz w:val="28"/>
        </w:rPr>
        <w:t xml:space="preserve"> негізінде Бородулиха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Бородулиха ауданы халқының әлеуметтік қорғалатын тобына сатып алған көмірге шыққан шығындарын өтеу және тұрғын үй-коммуналдық қызметтерге ақы төлеуі үшін тұрғын үй көмегін беру </w:t>
      </w:r>
      <w:r>
        <w:rPr>
          <w:rFonts w:ascii="Times New Roman"/>
          <w:b w:val="false"/>
          <w:i w:val="false"/>
          <w:color w:val="000000"/>
          <w:sz w:val="28"/>
        </w:rPr>
        <w:t>ережелері</w:t>
      </w:r>
      <w:r>
        <w:rPr>
          <w:rFonts w:ascii="Times New Roman"/>
          <w:b w:val="false"/>
          <w:i w:val="false"/>
          <w:color w:val="000000"/>
          <w:sz w:val="28"/>
        </w:rPr>
        <w:t xml:space="preserve"> (қосымша берілген) бекітілсін.</w:t>
      </w:r>
      <w:r>
        <w:br/>
      </w:r>
      <w:r>
        <w:rPr>
          <w:rFonts w:ascii="Times New Roman"/>
          <w:b w:val="false"/>
          <w:i w:val="false"/>
          <w:color w:val="000000"/>
          <w:sz w:val="28"/>
        </w:rPr>
        <w:t>
</w:t>
      </w:r>
      <w:r>
        <w:rPr>
          <w:rFonts w:ascii="Times New Roman"/>
          <w:b w:val="false"/>
          <w:i w:val="false"/>
          <w:color w:val="000000"/>
          <w:sz w:val="28"/>
        </w:rPr>
        <w:t>
      2. Бородулиха аудандық мәслихаттың 2008 жылғы 13 наурыздағы № 6-2-IV «Бородулиха ауданы тұрғындарының әлеуметтік қорғалатын тобына тұрғын үйді күтуге және тұрғын үй-коммуналдық қызметтерге ақы төлеуі үшін тұрғын үй көмегін беру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2008 жылғы 21 наурызда № 5-8-58 санымен тіркелген, аудандық «Пульс района» газетінің 2008 жылғы 28 наурыздағы № 13 (6220) санында жарияланған) шешімінің және Бородулиха аудандық мәслихаттың 2008 жылғы 9 қазандағы № 12-9-IV «2008 жылғы 13 наурыздағы № 6-2-IV «Бородулиха ауданы тұрғындарының әлеуметтік қорғалатын тобына тұрғын үйді күтуге және тұрғын үй-коммуналдық қызметтерге ақы төлеуі үшін тұрғын үй көмегін беру ережесін бекіту туралы» шешіміне өзгерістер мен толықтырулар енгізу туралы» шешімінің (Нормативтік құқықтық актілерді мемлекеттік тіркеу тізілімінде 2008 жылғы 28 қазанда № 5-8-66 санымен тіркелген, аудандық «Пульс района» газетінің 2008 жылғы 5 желтоқсандағы № 52 (6259)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1"/>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N 16-10-IV шешімімен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Бородулиха ауданы халқының әлеуметтік қорғалатын тобына сатып алған көмірге шыққан шығындарын өтеу және тұрғын үй-коммуналдық қызметтерге ақы төлеуі үшін тұрғын үй көмегін беру</w:t>
      </w:r>
      <w:r>
        <w:br/>
      </w:r>
      <w:r>
        <w:rPr>
          <w:rFonts w:ascii="Times New Roman"/>
          <w:b/>
          <w:i w:val="false"/>
          <w:color w:val="000000"/>
        </w:rPr>
        <w:t>
ЕРЕЖЕЛЕРІ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Қазақстан Республикасының 1997 жылғы 16 сәуірдегі № 94 «Тұрғын үй қатынастары туралы» Заңының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xml:space="preserve"> сәйкес жеткілікті қамтамасыз етілмеген отбасыларға (азаматтарға) тұрғын жайды ұстауға (жеке тұрғын үйді ұстаудан басқа) ақы төлеу үшін, тұрғын жайды қолданғанына жалгерлік ақы төлеу үшін көмек көрсету мақсатында халықтың әлеуметтік қорғалатын тобына сатып алған отынына шыққан шығындарын өтеу және коммуналдық қызметтерді тұтынуы үшін көмек (бұдан әрі – тұрғын үй көмегі) көрсетіледі.</w:t>
      </w:r>
      <w:r>
        <w:br/>
      </w:r>
      <w:r>
        <w:rPr>
          <w:rFonts w:ascii="Times New Roman"/>
          <w:b w:val="false"/>
          <w:i w:val="false"/>
          <w:color w:val="000000"/>
          <w:sz w:val="28"/>
        </w:rPr>
        <w:t>
</w:t>
      </w:r>
      <w:r>
        <w:rPr>
          <w:rFonts w:ascii="Times New Roman"/>
          <w:b w:val="false"/>
          <w:i w:val="false"/>
          <w:color w:val="000000"/>
          <w:sz w:val="28"/>
        </w:rPr>
        <w:t>
      2. Тұрғын үй көмегі жергілікті жылыту орталығынан жылытылатын жеке меншік тұрғын жайларда тұратын халықтың әлеуметтік қорғалатын тобына жылына бір рет, коммуналды пәтерлерде тұратындарға тоқсан сайын беріледі.</w:t>
      </w:r>
      <w:r>
        <w:br/>
      </w:r>
      <w:r>
        <w:rPr>
          <w:rFonts w:ascii="Times New Roman"/>
          <w:b w:val="false"/>
          <w:i w:val="false"/>
          <w:color w:val="000000"/>
          <w:sz w:val="28"/>
        </w:rPr>
        <w:t>
</w:t>
      </w:r>
      <w:r>
        <w:rPr>
          <w:rFonts w:ascii="Times New Roman"/>
          <w:b w:val="false"/>
          <w:i w:val="false"/>
          <w:color w:val="000000"/>
          <w:sz w:val="28"/>
        </w:rPr>
        <w:t>
      3. Тұрғын үй көмегі осы жерде тұрақты тұратын және тұрғын үйлердің иелері немесе жалдаушысы (жалгерлері) болып табылатын азаматтарға (отбасыларға) көрсетілетін атаулы әлеуметтік көмектің бір нысаны болып табылады. Бір әкімшілік-аумақтық пунктің шегіндегі тұрғын үйді жалға алушы тұлға осы пунктің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отбасының тұрғын үйді ұстау ақысының және коммуналдық қызметтерді тұтыну ақысының нақты шығындары осы мақсаттарға рұқсат етілген шекті үлесінен артқан жағдайда тағайындалады. Бұл кезде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қызметті тұтыну ақысының рұқсат етілген шекті шығын үлесі отбасының жиынтық табысының 8 пайызы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6. Әлеуметтік нормалар және тұрғын үй көмегін есептеуге қолданылатын тұрғын үйді ұстауға арналған шығындар мөлшері, коммуналдық қызметтерді (сумен жабдықтау, газбен қамтамасыз ету, канализация, электрмен жабдықтау, жылумен қамтамасыз ету, қоқыс шығару және лифтерге қызмет көрсету) тұтыну нормалары жергілікті деңгейде бекітіледі.</w:t>
      </w:r>
      <w:r>
        <w:br/>
      </w:r>
      <w:r>
        <w:rPr>
          <w:rFonts w:ascii="Times New Roman"/>
          <w:b w:val="false"/>
          <w:i w:val="false"/>
          <w:color w:val="000000"/>
          <w:sz w:val="28"/>
        </w:rPr>
        <w:t>
</w:t>
      </w:r>
      <w:r>
        <w:rPr>
          <w:rFonts w:ascii="Times New Roman"/>
          <w:b w:val="false"/>
          <w:i w:val="false"/>
          <w:color w:val="000000"/>
          <w:sz w:val="28"/>
        </w:rPr>
        <w:t>
      7. Тұрғын үй көмегін есептеу үшін алынатын барлық коммуналдық қызметтерге арналған тарифтерді және олардың өзгерістерін қызмет көрсетушілер ұсынады.</w:t>
      </w:r>
    </w:p>
    <w:bookmarkEnd w:id="5"/>
    <w:bookmarkStart w:name="z15" w:id="6"/>
    <w:p>
      <w:pPr>
        <w:spacing w:after="0"/>
        <w:ind w:left="0"/>
        <w:jc w:val="left"/>
      </w:pPr>
      <w:r>
        <w:rPr>
          <w:rFonts w:ascii="Times New Roman"/>
          <w:b/>
          <w:i w:val="false"/>
          <w:color w:val="000000"/>
        </w:rPr>
        <w:t xml:space="preserve"> 
2. Тұрғын үй көмегін көрсету</w:t>
      </w:r>
    </w:p>
    <w:bookmarkEnd w:id="6"/>
    <w:p>
      <w:pPr>
        <w:spacing w:after="0"/>
        <w:ind w:left="0"/>
        <w:jc w:val="both"/>
      </w:pPr>
      <w:r>
        <w:rPr>
          <w:rFonts w:ascii="Times New Roman"/>
          <w:b w:val="false"/>
          <w:i w:val="false"/>
          <w:color w:val="ff0000"/>
          <w:sz w:val="28"/>
        </w:rPr>
        <w:t xml:space="preserve">      Ескерту. Атауға өзгерту енгізілді - Шығыс Қазақстан облысы Бородулиха аудандық мәслихатының 2009.08.11 </w:t>
      </w:r>
      <w:r>
        <w:rPr>
          <w:rFonts w:ascii="Times New Roman"/>
          <w:b w:val="false"/>
          <w:i w:val="false"/>
          <w:color w:val="ff0000"/>
          <w:sz w:val="28"/>
        </w:rPr>
        <w:t>N 19-3-IV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6" w:id="7"/>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үйін жалға (жалдауға) беретін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Халықтың әлеуметтік қорғалатын топтарына төмендегілер жатады:</w:t>
      </w:r>
      <w:r>
        <w:br/>
      </w:r>
      <w:r>
        <w:rPr>
          <w:rFonts w:ascii="Times New Roman"/>
          <w:b w:val="false"/>
          <w:i w:val="false"/>
          <w:color w:val="000000"/>
          <w:sz w:val="28"/>
        </w:rPr>
        <w:t>
      - Ұлы Отан соғысының мүгедектері мен қатысушылары, сондай-ақ оларға теңестірілген тұлғалар;</w:t>
      </w:r>
      <w:r>
        <w:br/>
      </w:r>
      <w:r>
        <w:rPr>
          <w:rFonts w:ascii="Times New Roman"/>
          <w:b w:val="false"/>
          <w:i w:val="false"/>
          <w:color w:val="000000"/>
          <w:sz w:val="28"/>
        </w:rPr>
        <w:t>
      - I, II топтағы мүгедектер (өзі жасаған қылмыстың салдарынан мүгедек болғандар есепке алынбайды);</w:t>
      </w:r>
      <w:r>
        <w:br/>
      </w:r>
      <w:r>
        <w:rPr>
          <w:rFonts w:ascii="Times New Roman"/>
          <w:b w:val="false"/>
          <w:i w:val="false"/>
          <w:color w:val="000000"/>
          <w:sz w:val="28"/>
        </w:rPr>
        <w:t>
      - мүгедек балалары бар немесе тәрбиелеп отырған отбасылар;</w:t>
      </w:r>
      <w:r>
        <w:br/>
      </w:r>
      <w:r>
        <w:rPr>
          <w:rFonts w:ascii="Times New Roman"/>
          <w:b w:val="false"/>
          <w:i w:val="false"/>
          <w:color w:val="000000"/>
          <w:sz w:val="28"/>
        </w:rPr>
        <w:t>
      - жасына қарай зейнетақы алып отырған зейнеткерлер;</w:t>
      </w:r>
      <w:r>
        <w:br/>
      </w:r>
      <w:r>
        <w:rPr>
          <w:rFonts w:ascii="Times New Roman"/>
          <w:b w:val="false"/>
          <w:i w:val="false"/>
          <w:color w:val="000000"/>
          <w:sz w:val="28"/>
        </w:rPr>
        <w:t>
      - кәмелеттік жасқа толмай ата-анасынан айырылған жиырма жасқа толмаған жетім балалар;</w:t>
      </w:r>
      <w:r>
        <w:br/>
      </w:r>
      <w:r>
        <w:rPr>
          <w:rFonts w:ascii="Times New Roman"/>
          <w:b w:val="false"/>
          <w:i w:val="false"/>
          <w:color w:val="000000"/>
          <w:sz w:val="28"/>
        </w:rPr>
        <w:t>
      - оралмандар;</w:t>
      </w:r>
      <w:r>
        <w:br/>
      </w:r>
      <w:r>
        <w:rPr>
          <w:rFonts w:ascii="Times New Roman"/>
          <w:b w:val="false"/>
          <w:i w:val="false"/>
          <w:color w:val="000000"/>
          <w:sz w:val="28"/>
        </w:rPr>
        <w:t>
      - бірге тұратын 4 немесе одан да көп кәмелеттік жасқа толмаған балалары бар көп балалы отбасылар;</w:t>
      </w:r>
      <w:r>
        <w:br/>
      </w:r>
      <w:r>
        <w:rPr>
          <w:rFonts w:ascii="Times New Roman"/>
          <w:b w:val="false"/>
          <w:i w:val="false"/>
          <w:color w:val="000000"/>
          <w:sz w:val="28"/>
        </w:rPr>
        <w:t>
      - толық емес отбасылар – балаларын ата-анасының біреуі тәрбиелеп отырған отбасылар (асыраушысынан айырылуына байланысты мемлекеттік әлеуметтік жәрдемақы алушылар, балаларын өзі тәрбиелеп отырған жалғыз басты аналар, айырылысқандар, жесірлер).</w:t>
      </w:r>
      <w:r>
        <w:br/>
      </w:r>
      <w:r>
        <w:rPr>
          <w:rFonts w:ascii="Times New Roman"/>
          <w:b w:val="false"/>
          <w:i w:val="false"/>
          <w:color w:val="000000"/>
          <w:sz w:val="28"/>
        </w:rPr>
        <w:t>
</w:t>
      </w:r>
      <w:r>
        <w:rPr>
          <w:rFonts w:ascii="Times New Roman"/>
          <w:b w:val="false"/>
          <w:i w:val="false"/>
          <w:color w:val="000000"/>
          <w:sz w:val="28"/>
        </w:rPr>
        <w:t>
      10. I, II топтағы мүгедектердің күтімімен және 16 жасқа дейінгі мүгедек балалардың күтімімен айналысатын, 80 жастан асқандарды күтетін немесе 7 жасқа дейінгі бала тәрбиесімен айналысатын жақын туыстарын, 18 жасқа дейінгі 4 немесе одан да көп бала тәрбиесімен шұғылданатын аналарды есептемегенде, отбасы құрамында жұмыс істемейтін, оқу оқымайтын, әскер қатарында жоқ, жұмыспен қамту мәселелері жөніндегі уәкілетті органда жұмыссыз ретінде тіркелмеген жұмысқа жарамды адамдар бар отбасылардың тұрғын үй көмегін алуға құқығы жоқ.</w:t>
      </w:r>
      <w:r>
        <w:br/>
      </w:r>
      <w:r>
        <w:rPr>
          <w:rFonts w:ascii="Times New Roman"/>
          <w:b w:val="false"/>
          <w:i w:val="false"/>
          <w:color w:val="000000"/>
          <w:sz w:val="28"/>
        </w:rPr>
        <w:t>
</w:t>
      </w:r>
      <w:r>
        <w:rPr>
          <w:rFonts w:ascii="Times New Roman"/>
          <w:b w:val="false"/>
          <w:i w:val="false"/>
          <w:color w:val="000000"/>
          <w:sz w:val="28"/>
        </w:rPr>
        <w:t>
      11. Ешқандай себепсіз ұсынылған жұмыстан немесе жұмысқа орналастырудан бас тартқан, өз еркімен қоғамдық жұмыстарға, оқуға немесе қайта оқытуға қатысуды тоқтатқан жұмыссыз адамдар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Шығыс Қазақстан облысы Бородулиха аудандық мәслихатының 2009.08.11 N 19-3-IV </w:t>
      </w:r>
      <w:r>
        <w:rPr>
          <w:rFonts w:ascii="Times New Roman"/>
          <w:b w:val="false"/>
          <w:i w:val="false"/>
          <w:color w:val="00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13. Тұрғын үй көмегін алатындар тоқсан сайынжанұяларының кіріс  табысын және алдыңғы тоқсандарға төленген түбіртектерін қосымша ұсынып отырулары керек. Егер коммуналдық қызметтерге ақы төлеуді бөліп немесе мүлдем төлемесе тұрғын үй көмегі берілмейді.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14. Егер отбасының жан басына шаққандағы жиынтық табысы кедейлік шегі мөлшерінен төмен болса, онда тұрғын үйді ұстауға және тұрғын үй-коммуналдық қызметке ақы төлеуге арналған тұрғын үй көмегін белгілеген кездегі жиынтық табыс Қазақстан Республикасының заңнамалық актілерімен сәйкес уақыт кезеңіне арналып бекітілген бір айлық есептік көрсеткішке түзетіледі (шегеріледі).</w:t>
      </w:r>
      <w:r>
        <w:br/>
      </w:r>
      <w:r>
        <w:rPr>
          <w:rFonts w:ascii="Times New Roman"/>
          <w:b w:val="false"/>
          <w:i w:val="false"/>
          <w:color w:val="000000"/>
          <w:sz w:val="28"/>
        </w:rPr>
        <w:t>
</w:t>
      </w:r>
      <w:r>
        <w:rPr>
          <w:rFonts w:ascii="Times New Roman"/>
          <w:b w:val="false"/>
          <w:i w:val="false"/>
          <w:color w:val="000000"/>
          <w:sz w:val="28"/>
        </w:rPr>
        <w:t>
      15. Жалғыз тұратын зейнеткерлерді, мүгедектерді, бірге тұратын жалғыз басты зейнеткерлерді, бірге тұратын зейнеткер мен мүгедекті және жалғыз тұратын ерлі-зайыпты (отбасылы) зейнеткерлер мен мүгедектерді, сондай-ақ құрамында жетім балалары бар отбасыларды қолдау мақсатында тұрғын үй көмегін алу құқығын анықтаған және есептеген кезде олардың табыстары Қазақстан Республикасының заңнамалық актілерімен сәйкес уақыт кезеңіне арналып бекітілген екі айлық есептік көрсеткішке түзетіледі (шегеріледі).</w:t>
      </w:r>
      <w:r>
        <w:br/>
      </w:r>
      <w:r>
        <w:rPr>
          <w:rFonts w:ascii="Times New Roman"/>
          <w:b w:val="false"/>
          <w:i w:val="false"/>
          <w:color w:val="000000"/>
          <w:sz w:val="28"/>
        </w:rPr>
        <w:t>
</w:t>
      </w:r>
      <w:r>
        <w:rPr>
          <w:rFonts w:ascii="Times New Roman"/>
          <w:b w:val="false"/>
          <w:i w:val="false"/>
          <w:color w:val="000000"/>
          <w:sz w:val="28"/>
        </w:rPr>
        <w:t>
      16. Орталықтандырылған жылу жүйесімен жылытылатын жеке үйлерде тұратын халықтың әлеуметтік қорғалатын топтарына тұрғын үй көмегін есептеген кезде тарифтерде тұрғын үй ауданының әлеуметтік нормасы шегінде қызмет көрсетушілер ұсынған жоғалтылған жылудың төлемі есепке алынады.</w:t>
      </w:r>
      <w:r>
        <w:br/>
      </w:r>
      <w:r>
        <w:rPr>
          <w:rFonts w:ascii="Times New Roman"/>
          <w:b w:val="false"/>
          <w:i w:val="false"/>
          <w:color w:val="000000"/>
          <w:sz w:val="28"/>
        </w:rPr>
        <w:t>
</w:t>
      </w:r>
      <w:r>
        <w:rPr>
          <w:rFonts w:ascii="Times New Roman"/>
          <w:b w:val="false"/>
          <w:i w:val="false"/>
          <w:color w:val="000000"/>
          <w:sz w:val="28"/>
        </w:rPr>
        <w:t>
      17. Жылыту маусымында орталықтандырылған жылыту жүйесіне қосылмаған және ыстық сумен қамтамасыз ету мен пәтерді жылыту автономды жылыту құралдарының көмегімен іске асырылатын үйдегі пәтерлердің иелеріне тұрғын үй көмегі тағайындалады. Бұл кезде электрқуатына арналған төлем сомасын тұрғын үй алыңының нормасы мен қызмет көрсетушілер тарифтеріне сәйкес жылыту мен ыстық су төлемдерінің сомасына эквивалент ретінде есептелсін.</w:t>
      </w:r>
      <w:r>
        <w:br/>
      </w:r>
      <w:r>
        <w:rPr>
          <w:rFonts w:ascii="Times New Roman"/>
          <w:b w:val="false"/>
          <w:i w:val="false"/>
          <w:color w:val="000000"/>
          <w:sz w:val="28"/>
        </w:rPr>
        <w:t>
</w:t>
      </w:r>
      <w:r>
        <w:rPr>
          <w:rFonts w:ascii="Times New Roman"/>
          <w:b w:val="false"/>
          <w:i w:val="false"/>
          <w:color w:val="000000"/>
          <w:sz w:val="28"/>
        </w:rPr>
        <w:t>
      18. Тұрғын үй көмегін алудан үміткер отбасыларға тұрғын үй көмегін тағайындаған кезде келесі шектеулер есепке алынады:</w:t>
      </w:r>
      <w:r>
        <w:br/>
      </w:r>
      <w:r>
        <w:rPr>
          <w:rFonts w:ascii="Times New Roman"/>
          <w:b w:val="false"/>
          <w:i w:val="false"/>
          <w:color w:val="000000"/>
          <w:sz w:val="28"/>
        </w:rPr>
        <w:t>
      1) өтініш беруші заңды некеде, бірақ зайыбы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w:t>
      </w:r>
      <w:r>
        <w:br/>
      </w:r>
      <w:r>
        <w:rPr>
          <w:rFonts w:ascii="Times New Roman"/>
          <w:b w:val="false"/>
          <w:i w:val="false"/>
          <w:color w:val="000000"/>
          <w:sz w:val="28"/>
        </w:rPr>
        <w:t>
      2) өтініш беруші заңды некеде, бірақ зайыбының қазіргі тұрғылықты жерін білмесе (көрсетпесе) және бұл мәселе бойынша құқық қорғау органдарына өтініш бермеген болса, тұрғын үй көмегі тағайындалмайды;</w:t>
      </w:r>
      <w:r>
        <w:br/>
      </w:r>
      <w:r>
        <w:rPr>
          <w:rFonts w:ascii="Times New Roman"/>
          <w:b w:val="false"/>
          <w:i w:val="false"/>
          <w:color w:val="000000"/>
          <w:sz w:val="28"/>
        </w:rPr>
        <w:t>
      3) өтініш берушінің үйінде 18 жасқа дейінгі бала тіркелген болса, ал ол баланың ата-анасы басқа мекен-жайда тіркелсе, онда өтініш беруші ол баланың ата-аналарының табыстары туралы анықтама тапсыруы қажет;</w:t>
      </w:r>
      <w:r>
        <w:br/>
      </w:r>
      <w:r>
        <w:rPr>
          <w:rFonts w:ascii="Times New Roman"/>
          <w:b w:val="false"/>
          <w:i w:val="false"/>
          <w:color w:val="000000"/>
          <w:sz w:val="28"/>
        </w:rPr>
        <w:t xml:space="preserve">
      4) өтініш беруші жалғыз тұрса және оқу орнының күндізгі болімінде оқыса, онда үміткер ата-анасының табыстары және олардың тұрғын үй көмегін алатындықтары туралы анықтаманы тапсыруы қажет; </w:t>
      </w:r>
      <w:r>
        <w:br/>
      </w:r>
      <w:r>
        <w:rPr>
          <w:rFonts w:ascii="Times New Roman"/>
          <w:b w:val="false"/>
          <w:i w:val="false"/>
          <w:color w:val="000000"/>
          <w:sz w:val="28"/>
        </w:rPr>
        <w:t>
      5) өтініш жасаған тоқсанда тұрғын үй көмегін тағайындау құқығына әсер ететін жағдайлар туындаған болса, онда тұрғын үй көмегі келесі тоқсанда тағайындалады.</w:t>
      </w:r>
      <w:r>
        <w:br/>
      </w:r>
      <w:r>
        <w:rPr>
          <w:rFonts w:ascii="Times New Roman"/>
          <w:b w:val="false"/>
          <w:i w:val="false"/>
          <w:color w:val="000000"/>
          <w:sz w:val="28"/>
        </w:rPr>
        <w:t>
</w:t>
      </w:r>
      <w:r>
        <w:rPr>
          <w:rFonts w:ascii="Times New Roman"/>
          <w:b w:val="false"/>
          <w:i w:val="false"/>
          <w:color w:val="000000"/>
          <w:sz w:val="28"/>
        </w:rPr>
        <w:t>
      19. Тұрғын үй көмегін алудан үміткер немесе оны алып отырған отбасылар көмекті ресімдеу үшін келесі құжаттарды тапсырады:</w:t>
      </w:r>
      <w:r>
        <w:br/>
      </w:r>
      <w:r>
        <w:rPr>
          <w:rFonts w:ascii="Times New Roman"/>
          <w:b w:val="false"/>
          <w:i w:val="false"/>
          <w:color w:val="000000"/>
          <w:sz w:val="28"/>
        </w:rPr>
        <w:t>
      - өтініш берушінің жеке тұлғасын растайтын құжаттың көшірмесі;</w:t>
      </w:r>
      <w:r>
        <w:br/>
      </w:r>
      <w:r>
        <w:rPr>
          <w:rFonts w:ascii="Times New Roman"/>
          <w:b w:val="false"/>
          <w:i w:val="false"/>
          <w:color w:val="000000"/>
          <w:sz w:val="28"/>
        </w:rPr>
        <w:t>
      - азаматтарды тіркеу кітабының көшірмесі;</w:t>
      </w:r>
      <w:r>
        <w:br/>
      </w:r>
      <w:r>
        <w:rPr>
          <w:rFonts w:ascii="Times New Roman"/>
          <w:b w:val="false"/>
          <w:i w:val="false"/>
          <w:color w:val="000000"/>
          <w:sz w:val="28"/>
        </w:rPr>
        <w:t>
      - тұрғын үй құқығын растайтын құжаттың көшірмесі;</w:t>
      </w:r>
      <w:r>
        <w:br/>
      </w:r>
      <w:r>
        <w:rPr>
          <w:rFonts w:ascii="Times New Roman"/>
          <w:b w:val="false"/>
          <w:i w:val="false"/>
          <w:color w:val="000000"/>
          <w:sz w:val="28"/>
        </w:rPr>
        <w:t>
      - салық төлеуші тіркеу (СТН) куәлігінің көшірмесі;</w:t>
      </w:r>
      <w:r>
        <w:br/>
      </w:r>
      <w:r>
        <w:rPr>
          <w:rFonts w:ascii="Times New Roman"/>
          <w:b w:val="false"/>
          <w:i w:val="false"/>
          <w:color w:val="000000"/>
          <w:sz w:val="28"/>
        </w:rPr>
        <w:t>
      - жеке әлеуметтік код (ӘЖК) берілгендігі туралы куәліктің көшірмесі;</w:t>
      </w:r>
      <w:r>
        <w:br/>
      </w:r>
      <w:r>
        <w:rPr>
          <w:rFonts w:ascii="Times New Roman"/>
          <w:b w:val="false"/>
          <w:i w:val="false"/>
          <w:color w:val="000000"/>
          <w:sz w:val="28"/>
        </w:rPr>
        <w:t>
      - коммуналдық қызметтерге ақы төленгендігі туралы түбіртектің көшірмесі, егер түбіртекті жоғалтып алған жағдайда коммуналдық қызмет орындарынан анықтама немесе салыстырып тексеру актісі;</w:t>
      </w:r>
      <w:r>
        <w:br/>
      </w:r>
      <w:r>
        <w:rPr>
          <w:rFonts w:ascii="Times New Roman"/>
          <w:b w:val="false"/>
          <w:i w:val="false"/>
          <w:color w:val="000000"/>
          <w:sz w:val="28"/>
        </w:rPr>
        <w:t>
      - отбасы жағдайы туралы құжаттың көшірмесі (жекебас куәлігі, туу туралы, неке қию туралы, айырылысу немесе қайтыс болу туралы куәліктер);</w:t>
      </w:r>
      <w:r>
        <w:br/>
      </w:r>
      <w:r>
        <w:rPr>
          <w:rFonts w:ascii="Times New Roman"/>
          <w:b w:val="false"/>
          <w:i w:val="false"/>
          <w:color w:val="000000"/>
          <w:sz w:val="28"/>
        </w:rPr>
        <w:t>
      Құжаттар салыстыру үшін түпнұсқаларымен және көшірмелерімен тапсырылады, салыстырылғаннан кейін құжаттардың түпнұсқалары өтініш берушіге қайтарылады.</w:t>
      </w:r>
      <w:r>
        <w:br/>
      </w:r>
      <w:r>
        <w:rPr>
          <w:rFonts w:ascii="Times New Roman"/>
          <w:b w:val="false"/>
          <w:i w:val="false"/>
          <w:color w:val="000000"/>
          <w:sz w:val="28"/>
        </w:rPr>
        <w:t>
      - табыстар туралы немесе басқа мәлімделген табыстар туралы құжаттар (өткен тоқсанға);</w:t>
      </w:r>
      <w:r>
        <w:br/>
      </w:r>
      <w:r>
        <w:rPr>
          <w:rFonts w:ascii="Times New Roman"/>
          <w:b w:val="false"/>
          <w:i w:val="false"/>
          <w:color w:val="000000"/>
          <w:sz w:val="28"/>
        </w:rPr>
        <w:t>
      - жұмыссыз деп тану туралы анықтама (өткен тоқсанға);</w:t>
      </w:r>
      <w:r>
        <w:br/>
      </w:r>
      <w:r>
        <w:rPr>
          <w:rFonts w:ascii="Times New Roman"/>
          <w:b w:val="false"/>
          <w:i w:val="false"/>
          <w:color w:val="000000"/>
          <w:sz w:val="28"/>
        </w:rPr>
        <w:t>
      - қосалқы шаруашылығының бар-жоқтығы көрсетіліп селолық, кенттік әкімдіктердің учаскелік комиссиялары толтырған отбасының әлеуметтік картасы;</w:t>
      </w:r>
      <w:r>
        <w:br/>
      </w:r>
      <w:r>
        <w:rPr>
          <w:rFonts w:ascii="Times New Roman"/>
          <w:b w:val="false"/>
          <w:i w:val="false"/>
          <w:color w:val="000000"/>
          <w:sz w:val="28"/>
        </w:rPr>
        <w:t xml:space="preserve">
      - жер үлесінің барлығын немесе жоқтығын растайтын құжат; </w:t>
      </w:r>
      <w:r>
        <w:br/>
      </w:r>
      <w:r>
        <w:rPr>
          <w:rFonts w:ascii="Times New Roman"/>
          <w:b w:val="false"/>
          <w:i w:val="false"/>
          <w:color w:val="000000"/>
          <w:sz w:val="28"/>
        </w:rPr>
        <w:t>
      - жеке кәсіпкерлікпен шұғылданатындығы немесе шұғылданбайтындығы туралы құжат;</w:t>
      </w:r>
      <w:r>
        <w:br/>
      </w:r>
      <w:r>
        <w:rPr>
          <w:rFonts w:ascii="Times New Roman"/>
          <w:b w:val="false"/>
          <w:i w:val="false"/>
          <w:color w:val="000000"/>
          <w:sz w:val="28"/>
        </w:rPr>
        <w:t>
      - сатылынып алынған көмірге төленген ақы туралы түбіртек немесе қосымшаға сәйкес ағымдағы жылы сатып алған мерзіміне қарамастан көмірдің мөлшері және құны көрсетілген жеке көмір тасымалдаушылардан сатылынып алынған көмірнің барлығы туралы акті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Тапсырылған құжаттарды тексеру қорытындысы бойынша үй иегері мен құжаттарды қабылдауды жүзеге асырған тұлға араларында отбасыға арналған шарт-өтініш жасалады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Уәкілетті органның шешімі тұрғын үй жәрдемақысын тағайындаудың негізі болып табылады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Электр жүйесімен, газбен, канализациямен, жылумен қамтамасыз ету, қоқыс шығару, лифтілерге қызмет көрсету, тұрғын үйді сумен жабдықтау және пайдалануға беру бойынша шығындар түбіртектер бойынша өтініш жасалған тоқсанның алдыңдағы тоқсандағы орташа есеппен есептелінеді.</w:t>
      </w:r>
      <w:r>
        <w:br/>
      </w:r>
      <w:r>
        <w:rPr>
          <w:rFonts w:ascii="Times New Roman"/>
          <w:b w:val="false"/>
          <w:i w:val="false"/>
          <w:color w:val="000000"/>
          <w:sz w:val="28"/>
        </w:rPr>
        <w:t>
</w:t>
      </w:r>
      <w:r>
        <w:rPr>
          <w:rFonts w:ascii="Times New Roman"/>
          <w:b w:val="false"/>
          <w:i w:val="false"/>
          <w:color w:val="000000"/>
          <w:sz w:val="28"/>
        </w:rPr>
        <w:t>
      23. Тұрғын үй көмегі осы көмекті тағайындауға қажетті өтініш пен басқа құжаттарды тапсырған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
      24. Тұрғын үй көмегін алушылар өз тұрғын үйлерінің меншіктік нысандағы, отбасы құрамындағы және оның жиынтық табыстарындағы, сондай-ақ мәртебесіндагі кез-келген өзгерістер туралы 10 күн ішінде тұрғын үй көмегі қызметіне хабарлауға тиісті.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Шығыс Қазақстан облысы Бородулиха аудандық мәслихатының 2009.08.11 </w:t>
      </w:r>
      <w:r>
        <w:rPr>
          <w:rFonts w:ascii="Times New Roman"/>
          <w:b w:val="false"/>
          <w:i w:val="false"/>
          <w:color w:val="000000"/>
          <w:sz w:val="28"/>
        </w:rPr>
        <w:t>N 19-3-IV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25. Ұсынылған ақпараттардың растығына күмән туған жағдайда тұрғын үй көмегін тағайындаушы қызметкер отбасы табыстары, тұрғын үйге арналған шығындар және отбасы мүшелерінің шынайы тұрғылықты тұратын жерлері туралы қосымша құжаттар талап етуге құқылы. Талап етілген құжаттар тапсырылмаған жағдайда тұрғын үй көмегі тағайындалмайды. Тұрғын үй көмегін тағайындау жөніндегі уәкілетті органға жоғары көлемдегі немесе заңсыз тұрғын үй көмегін тағайындауға әкеліп соқтыратын жалған мәліметтерді біле тұра берген жағдайда меншік иесі (жалдаушы) заңсыз алынған соманы ерікті түрде қайтарады, ал бас тартқан жағдайда – сот тәртібімен қайтарылады.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Шығыс Қазақстан облысы Бородулиха аудандық мәслихатының 2009.08.11 N 19-3-IV </w:t>
      </w:r>
      <w:r>
        <w:rPr>
          <w:rFonts w:ascii="Times New Roman"/>
          <w:b w:val="false"/>
          <w:i w:val="false"/>
          <w:color w:val="00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End w:id="7"/>
    <w:bookmarkStart w:name="z34" w:id="8"/>
    <w:p>
      <w:pPr>
        <w:spacing w:after="0"/>
        <w:ind w:left="0"/>
        <w:jc w:val="left"/>
      </w:pPr>
      <w:r>
        <w:rPr>
          <w:rFonts w:ascii="Times New Roman"/>
          <w:b/>
          <w:i w:val="false"/>
          <w:color w:val="000000"/>
        </w:rPr>
        <w:t xml:space="preserve"> 
3. Тұрғын үй көмегінің мөлшері</w:t>
      </w:r>
    </w:p>
    <w:bookmarkEnd w:id="8"/>
    <w:bookmarkStart w:name="z35" w:id="9"/>
    <w:p>
      <w:pPr>
        <w:spacing w:after="0"/>
        <w:ind w:left="0"/>
        <w:jc w:val="both"/>
      </w:pPr>
      <w:r>
        <w:rPr>
          <w:rFonts w:ascii="Times New Roman"/>
          <w:b w:val="false"/>
          <w:i w:val="false"/>
          <w:color w:val="000000"/>
          <w:sz w:val="28"/>
        </w:rPr>
        <w:t>
      26. Тұрғын үй көмегінің мөлшері меншік иесінің (жалгердің) өтемақылық шаралармен қамтамасыз етілетін нормалар шегінде тұрғын үйді ұстау мен коммуналдық қызметтерді тұтынғаны үшін төлеген нақты төлемдері мен осы отбасының осы мақсаттарға арналған рұқсат етілген шекті шығындар мөлшері арасындағы айырма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К = ТҮЕЖӘТ – (t х т);</w:t>
      </w:r>
      <w:r>
        <w:br/>
      </w:r>
      <w:r>
        <w:rPr>
          <w:rFonts w:ascii="Times New Roman"/>
          <w:b w:val="false"/>
          <w:i w:val="false"/>
          <w:color w:val="000000"/>
          <w:sz w:val="28"/>
        </w:rPr>
        <w:t>
      бұл жерде: К – тұрғын үй көмегінің мөлшері;</w:t>
      </w:r>
      <w:r>
        <w:br/>
      </w:r>
      <w:r>
        <w:rPr>
          <w:rFonts w:ascii="Times New Roman"/>
          <w:b w:val="false"/>
          <w:i w:val="false"/>
          <w:color w:val="000000"/>
          <w:sz w:val="28"/>
        </w:rPr>
        <w:t>
      ТҮЕЖӘТ – тұрғын үй үшін ең жоғарғы әлеуметтік төлем;</w:t>
      </w:r>
      <w:r>
        <w:br/>
      </w:r>
      <w:r>
        <w:rPr>
          <w:rFonts w:ascii="Times New Roman"/>
          <w:b w:val="false"/>
          <w:i w:val="false"/>
          <w:color w:val="000000"/>
          <w:sz w:val="28"/>
        </w:rPr>
        <w:t>
      t – тұрғын үй ақысына арналған шығындар нормативі (=10%)</w:t>
      </w:r>
      <w:r>
        <w:br/>
      </w:r>
      <w:r>
        <w:rPr>
          <w:rFonts w:ascii="Times New Roman"/>
          <w:b w:val="false"/>
          <w:i w:val="false"/>
          <w:color w:val="000000"/>
          <w:sz w:val="28"/>
        </w:rPr>
        <w:t>
      т – отбасының жиынтық табысы.</w:t>
      </w:r>
    </w:p>
    <w:bookmarkEnd w:id="9"/>
    <w:bookmarkStart w:name="z36" w:id="10"/>
    <w:p>
      <w:pPr>
        <w:spacing w:after="0"/>
        <w:ind w:left="0"/>
        <w:jc w:val="left"/>
      </w:pPr>
      <w:r>
        <w:rPr>
          <w:rFonts w:ascii="Times New Roman"/>
          <w:b/>
          <w:i w:val="false"/>
          <w:color w:val="000000"/>
        </w:rPr>
        <w:t xml:space="preserve"> 
4. Тұрғын үй көмегін алудан үміткер азаматтардың</w:t>
      </w:r>
      <w:r>
        <w:br/>
      </w:r>
      <w:r>
        <w:rPr>
          <w:rFonts w:ascii="Times New Roman"/>
          <w:b/>
          <w:i w:val="false"/>
          <w:color w:val="000000"/>
        </w:rPr>
        <w:t>
(отбасылардың) жиынтық табысын есептеу</w:t>
      </w:r>
    </w:p>
    <w:bookmarkEnd w:id="10"/>
    <w:bookmarkStart w:name="z37" w:id="11"/>
    <w:p>
      <w:pPr>
        <w:spacing w:after="0"/>
        <w:ind w:left="0"/>
        <w:jc w:val="both"/>
      </w:pPr>
      <w:r>
        <w:rPr>
          <w:rFonts w:ascii="Times New Roman"/>
          <w:b w:val="false"/>
          <w:i w:val="false"/>
          <w:color w:val="000000"/>
          <w:sz w:val="28"/>
        </w:rPr>
        <w:t>
      27. Отбасының табысын анықтау үшін тұрғын үй көмегін тағайындауды жүзеге асыратын уәкілетті органдар тұрғын үй көмегін алудан үміткер азаматтардың (отбасының) жиынтық табыстарын есептейді.</w:t>
      </w:r>
      <w:r>
        <w:br/>
      </w:r>
      <w:r>
        <w:rPr>
          <w:rFonts w:ascii="Times New Roman"/>
          <w:b w:val="false"/>
          <w:i w:val="false"/>
          <w:color w:val="000000"/>
          <w:sz w:val="28"/>
        </w:rPr>
        <w:t>
</w:t>
      </w:r>
      <w:r>
        <w:rPr>
          <w:rFonts w:ascii="Times New Roman"/>
          <w:b w:val="false"/>
          <w:i w:val="false"/>
          <w:color w:val="000000"/>
          <w:sz w:val="28"/>
        </w:rPr>
        <w:t>
      28. Отбасының жиынтық табыстарын есептеген кезде төменде көрсетілгендерден басқа табыстардың барлық түрлері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арналған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xml:space="preserve">
      4) қайтыс болған адамды жерлеуге арналған бір жолғы жәрдемақы; </w:t>
      </w:r>
      <w:r>
        <w:br/>
      </w:r>
      <w:r>
        <w:rPr>
          <w:rFonts w:ascii="Times New Roman"/>
          <w:b w:val="false"/>
          <w:i w:val="false"/>
          <w:color w:val="000000"/>
          <w:sz w:val="28"/>
        </w:rPr>
        <w:t>
      5) баланың тууына байланысты төленетін бір жолғы мемлекеттік жәрдемақы;</w:t>
      </w:r>
      <w:r>
        <w:br/>
      </w:r>
      <w:r>
        <w:rPr>
          <w:rFonts w:ascii="Times New Roman"/>
          <w:b w:val="false"/>
          <w:i w:val="false"/>
          <w:color w:val="000000"/>
          <w:sz w:val="28"/>
        </w:rPr>
        <w:t>
      6) күн көрістің белгіленген ең төменгі мөлшерінен төменгі жалпы сомада есептік кезеңде көрсетілген ақшалай немесе нотариалдық түрдегі қайырымдылық көмектері;</w:t>
      </w:r>
      <w:r>
        <w:br/>
      </w:r>
      <w:r>
        <w:rPr>
          <w:rFonts w:ascii="Times New Roman"/>
          <w:b w:val="false"/>
          <w:i w:val="false"/>
          <w:color w:val="000000"/>
          <w:sz w:val="28"/>
        </w:rPr>
        <w:t>
      7) жеке ісін ашуға немесе қосалқы шаруашылығын дамытуға арналған материалдық көмек;</w:t>
      </w:r>
      <w:r>
        <w:br/>
      </w:r>
      <w:r>
        <w:rPr>
          <w:rFonts w:ascii="Times New Roman"/>
          <w:b w:val="false"/>
          <w:i w:val="false"/>
          <w:color w:val="000000"/>
          <w:sz w:val="28"/>
        </w:rPr>
        <w:t>
      8) төтенше жағдайлар салдарынан отбасы адамдарының денсаулығы мен мүлкіне келтірілген зиянды өтеу мақсатында отбасыға берілген көмек, жергілікті атқарушы органдардың шешімі бойынша азаматтардың жекелеген санаттарына берілген әлеуметтік төлемақы;</w:t>
      </w:r>
      <w:r>
        <w:br/>
      </w:r>
      <w:r>
        <w:rPr>
          <w:rFonts w:ascii="Times New Roman"/>
          <w:b w:val="false"/>
          <w:i w:val="false"/>
          <w:color w:val="000000"/>
          <w:sz w:val="28"/>
        </w:rPr>
        <w:t>
      9) Семей ядролық сынақ полигонындағы ядролық сынақтардың салдарынан зардап шеккендерге берілетін бір жолғы ақшалай өтемақы;</w:t>
      </w:r>
      <w:r>
        <w:br/>
      </w:r>
      <w:r>
        <w:rPr>
          <w:rFonts w:ascii="Times New Roman"/>
          <w:b w:val="false"/>
          <w:i w:val="false"/>
          <w:color w:val="000000"/>
          <w:sz w:val="28"/>
        </w:rPr>
        <w:t>
      10) асырап алушылардың табыстарына асырап алынушылардың табыстары қосылмайды.</w:t>
      </w:r>
      <w:r>
        <w:br/>
      </w:r>
      <w:r>
        <w:rPr>
          <w:rFonts w:ascii="Times New Roman"/>
          <w:b w:val="false"/>
          <w:i w:val="false"/>
          <w:color w:val="000000"/>
          <w:sz w:val="28"/>
        </w:rPr>
        <w:t>
</w:t>
      </w:r>
      <w:r>
        <w:rPr>
          <w:rFonts w:ascii="Times New Roman"/>
          <w:b w:val="false"/>
          <w:i w:val="false"/>
          <w:color w:val="000000"/>
          <w:sz w:val="28"/>
        </w:rPr>
        <w:t>
      Жиынтық табысты есептеу өтініш беруші ұсынған табысы туралы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29. Ауылдық (селолық) жердің тұрғындары үшін жеке қосалқы шаруашылықтан, үй іргесіндегі учаскелерден, бау-бақшалардан түсетін табыстар бес айлық есептік көрсеткіш мөлшерінде есептеледі.</w:t>
      </w:r>
      <w:r>
        <w:br/>
      </w:r>
      <w:r>
        <w:rPr>
          <w:rFonts w:ascii="Times New Roman"/>
          <w:b w:val="false"/>
          <w:i w:val="false"/>
          <w:color w:val="000000"/>
          <w:sz w:val="28"/>
        </w:rPr>
        <w:t>
</w:t>
      </w:r>
      <w:r>
        <w:rPr>
          <w:rFonts w:ascii="Times New Roman"/>
          <w:b w:val="false"/>
          <w:i w:val="false"/>
          <w:color w:val="000000"/>
          <w:sz w:val="28"/>
        </w:rPr>
        <w:t>
      30. Кәсіпкерлік қызметтен түсетін табыстар, мүліктік және жер пайынан алынған табыстар мәлімделген табыс болып есептеледі.</w:t>
      </w:r>
      <w:r>
        <w:br/>
      </w:r>
      <w:r>
        <w:rPr>
          <w:rFonts w:ascii="Times New Roman"/>
          <w:b w:val="false"/>
          <w:i w:val="false"/>
          <w:color w:val="000000"/>
          <w:sz w:val="28"/>
        </w:rPr>
        <w:t>
</w:t>
      </w:r>
      <w:r>
        <w:rPr>
          <w:rFonts w:ascii="Times New Roman"/>
          <w:b w:val="false"/>
          <w:i w:val="false"/>
          <w:color w:val="000000"/>
          <w:sz w:val="28"/>
        </w:rPr>
        <w:t>
      31. Табыстардың құжатты түрде расталатын түрлеріне еңбек қызметінен, зейнетақыдан, жәрдемақы мен алименттен түсетін табыстар жатады. Төменде көрсетілген жағдайларда отбасының жиынтық табысын есептеу кезінде алименттер қосылмайды:</w:t>
      </w:r>
      <w:r>
        <w:br/>
      </w:r>
      <w:r>
        <w:rPr>
          <w:rFonts w:ascii="Times New Roman"/>
          <w:b w:val="false"/>
          <w:i w:val="false"/>
          <w:color w:val="000000"/>
          <w:sz w:val="28"/>
        </w:rPr>
        <w:t>
      1) алимент төлеуші жұмыс істемесе және жұмыспен қамту мәселелері жөніндегі уәкілетті органда жұмыссыз ретінде тіркелсе (анықтама ұсынылғанда);</w:t>
      </w:r>
      <w:r>
        <w:br/>
      </w:r>
      <w:r>
        <w:rPr>
          <w:rFonts w:ascii="Times New Roman"/>
          <w:b w:val="false"/>
          <w:i w:val="false"/>
          <w:color w:val="000000"/>
          <w:sz w:val="28"/>
        </w:rPr>
        <w:t xml:space="preserve">
      2) бас бостандығынан айыру орындарында немесе уақытша ұстау изоляторында болса (анықтама ұсынылғанда); </w:t>
      </w:r>
      <w:r>
        <w:br/>
      </w:r>
      <w:r>
        <w:rPr>
          <w:rFonts w:ascii="Times New Roman"/>
          <w:b w:val="false"/>
          <w:i w:val="false"/>
          <w:color w:val="000000"/>
          <w:sz w:val="28"/>
        </w:rPr>
        <w:t>
      3) туберкулез немесе психоневрологиялық диспансерлерде (стационарларда), емдеу-еңбек профилакторийінде (ЕЕП) емделіп жатса немесе есепте тұрса (анықтама ұсынылғанда);</w:t>
      </w:r>
      <w:r>
        <w:br/>
      </w:r>
      <w:r>
        <w:rPr>
          <w:rFonts w:ascii="Times New Roman"/>
          <w:b w:val="false"/>
          <w:i w:val="false"/>
          <w:color w:val="000000"/>
          <w:sz w:val="28"/>
        </w:rPr>
        <w:t>
      4) Қазақстан Республикасымен сәйкес келісімі жоқ мемлекетке тұрақты тұру үшін кеткенде (анықтама ұсынылғанда).</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халқын құжаттандыру және тіркеу ережелеріне сәйкес тұрғылықты мекен-жайы бойынша тіркелген адамдар отбасының құрамында есептеледі. Отбасының жиынтық табысы өтініш берген тоқсанның алдындағы тоқсанда осы мекен-жай бойынша тіркелген отбасының барлық мүшелерінің және басқа да адамдарының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33. Бір тоқсаннан көп мерзімде төленетін табысты бірден алған кезде жиынтық табыста табыстың бүкіл сомасын олар алынатын айларға бөлуден және үш айға көбейтуден шыққан табыс сомасы есепке алынады. Егер отбасы мүшелерінің біреуі табыс есептелетін тоқсанда зейнеткер болса, онда ол келесі тоқсанда тұрғын үй көмегін алу құқығына ие болады.</w:t>
      </w:r>
      <w:r>
        <w:br/>
      </w:r>
      <w:r>
        <w:rPr>
          <w:rFonts w:ascii="Times New Roman"/>
          <w:b w:val="false"/>
          <w:i w:val="false"/>
          <w:color w:val="000000"/>
          <w:sz w:val="28"/>
        </w:rPr>
        <w:t>
</w:t>
      </w:r>
      <w:r>
        <w:rPr>
          <w:rFonts w:ascii="Times New Roman"/>
          <w:b w:val="false"/>
          <w:i w:val="false"/>
          <w:color w:val="000000"/>
          <w:sz w:val="28"/>
        </w:rPr>
        <w:t>
      34. Отбасының бір ай ішіндегі жан басына шаққандағы орташа табысы отбасының тоқсандық жиынтық табысын отбасы мүшелерінің санына және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35. Өтініш берушілер ұсынған мәліметтерінің шынайылығы үшін Қазақстан Республикасы заңнамасында белгіленген тәртіппен жауапкершілік тартады.</w:t>
      </w:r>
    </w:p>
    <w:bookmarkEnd w:id="11"/>
    <w:bookmarkStart w:name="z47" w:id="12"/>
    <w:p>
      <w:pPr>
        <w:spacing w:after="0"/>
        <w:ind w:left="0"/>
        <w:jc w:val="left"/>
      </w:pPr>
      <w:r>
        <w:rPr>
          <w:rFonts w:ascii="Times New Roman"/>
          <w:b/>
          <w:i w:val="false"/>
          <w:color w:val="000000"/>
        </w:rPr>
        <w:t xml:space="preserve"> 
5. Жергілікті жылу жүйесімен жылытылатын жер үйлерде</w:t>
      </w:r>
      <w:r>
        <w:br/>
      </w:r>
      <w:r>
        <w:rPr>
          <w:rFonts w:ascii="Times New Roman"/>
          <w:b/>
          <w:i w:val="false"/>
          <w:color w:val="000000"/>
        </w:rPr>
        <w:t>
      тұратын аз қамтамасыз етілген халықтың әлеуметтік</w:t>
      </w:r>
      <w:r>
        <w:br/>
      </w:r>
      <w:r>
        <w:rPr>
          <w:rFonts w:ascii="Times New Roman"/>
          <w:b/>
          <w:i w:val="false"/>
          <w:color w:val="000000"/>
        </w:rPr>
        <w:t>
қорғалатын тобына тұрғын үй көмегін көрсету</w:t>
      </w:r>
    </w:p>
    <w:bookmarkEnd w:id="12"/>
    <w:p>
      <w:pPr>
        <w:spacing w:after="0"/>
        <w:ind w:left="0"/>
        <w:jc w:val="both"/>
      </w:pPr>
      <w:r>
        <w:rPr>
          <w:rFonts w:ascii="Times New Roman"/>
          <w:b w:val="false"/>
          <w:i w:val="false"/>
          <w:color w:val="ff0000"/>
          <w:sz w:val="28"/>
        </w:rPr>
        <w:t xml:space="preserve">      Ескерту. Атауға өзгерту енгізілді - Шығыс Қазақстан облысы Бородулиха аудандық мәслихатының 2009.08.11 </w:t>
      </w:r>
      <w:r>
        <w:rPr>
          <w:rFonts w:ascii="Times New Roman"/>
          <w:b w:val="false"/>
          <w:i w:val="false"/>
          <w:color w:val="ff0000"/>
          <w:sz w:val="28"/>
        </w:rPr>
        <w:t>N 19-3-IV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8" w:id="13"/>
    <w:p>
      <w:pPr>
        <w:spacing w:after="0"/>
        <w:ind w:left="0"/>
        <w:jc w:val="both"/>
      </w:pPr>
      <w:r>
        <w:rPr>
          <w:rFonts w:ascii="Times New Roman"/>
          <w:b w:val="false"/>
          <w:i w:val="false"/>
          <w:color w:val="000000"/>
          <w:sz w:val="28"/>
        </w:rPr>
        <w:t>
     36. Жергілікті жылу жүйесімен жылытатын жеке меншік үй-жайларда тұратын халықтың әлеуметтік қорғалатын топтарына арналған тұрғын үй көмегі тұрғын үйдің меншік иесіне, егер тұрғын үйді жалға алу шарты болса жалдаушыларға беріледі.</w:t>
      </w:r>
      <w:r>
        <w:br/>
      </w:r>
      <w:r>
        <w:rPr>
          <w:rFonts w:ascii="Times New Roman"/>
          <w:b w:val="false"/>
          <w:i w:val="false"/>
          <w:color w:val="000000"/>
          <w:sz w:val="28"/>
        </w:rPr>
        <w:t>
</w:t>
      </w:r>
      <w:r>
        <w:rPr>
          <w:rFonts w:ascii="Times New Roman"/>
          <w:b w:val="false"/>
          <w:i w:val="false"/>
          <w:color w:val="000000"/>
          <w:sz w:val="28"/>
        </w:rPr>
        <w:t>
      37. Жергілікті жылу жүйесімен жылытылатын жеке меншік үй-жайларда тұратын отбасыларға тұрғын үй көмегін есептеу үшін тұрғын үй-жай алаңының 1 шаршы метріне арналған көмір шығынының әлеуметтік нормасы 129,8 кг көлемінде, бірақ бір үйге 5000 кг-ден аспайтын көлемде ескеріледі.</w:t>
      </w:r>
      <w:r>
        <w:br/>
      </w:r>
      <w:r>
        <w:rPr>
          <w:rFonts w:ascii="Times New Roman"/>
          <w:b w:val="false"/>
          <w:i w:val="false"/>
          <w:color w:val="000000"/>
          <w:sz w:val="28"/>
        </w:rPr>
        <w:t>
</w:t>
      </w:r>
      <w:r>
        <w:rPr>
          <w:rFonts w:ascii="Times New Roman"/>
          <w:b w:val="false"/>
          <w:i w:val="false"/>
          <w:color w:val="000000"/>
          <w:sz w:val="28"/>
        </w:rPr>
        <w:t>
      38. Көмірдің құнын есептеу үшін аудандық (қалалық) статистика және ақпарат басқармасы тұрғын үй көмегін есептеу тоқсанының алдындағы тоқсанның соңғы айының (желтоқсан, наурыз, маусым, қыркүйек) жағдайымен ұсынған аудан бойынша орта баға қолданылады.</w:t>
      </w:r>
      <w:r>
        <w:br/>
      </w:r>
      <w:r>
        <w:rPr>
          <w:rFonts w:ascii="Times New Roman"/>
          <w:b w:val="false"/>
          <w:i w:val="false"/>
          <w:color w:val="000000"/>
          <w:sz w:val="28"/>
        </w:rPr>
        <w:t>
</w:t>
      </w:r>
      <w:r>
        <w:rPr>
          <w:rFonts w:ascii="Times New Roman"/>
          <w:b w:val="false"/>
          <w:i w:val="false"/>
          <w:color w:val="000000"/>
          <w:sz w:val="28"/>
        </w:rPr>
        <w:t>
      39. Жергілікті үй-жайды жергілікті жылыту үшін қолданылатын отынның басқа түрінің шығыны мен құнының нормасы тұрғын үй көмегін есептеген кезде көмір шығыны мен құнының нормасына балама ретінде есептелсін.</w:t>
      </w:r>
      <w:r>
        <w:br/>
      </w:r>
      <w:r>
        <w:rPr>
          <w:rFonts w:ascii="Times New Roman"/>
          <w:b w:val="false"/>
          <w:i w:val="false"/>
          <w:color w:val="000000"/>
          <w:sz w:val="28"/>
        </w:rPr>
        <w:t>
</w:t>
      </w:r>
      <w:r>
        <w:rPr>
          <w:rFonts w:ascii="Times New Roman"/>
          <w:b w:val="false"/>
          <w:i w:val="false"/>
          <w:color w:val="000000"/>
          <w:sz w:val="28"/>
        </w:rPr>
        <w:t>
      40. Көмір сатып алудың маусымдылығына байланысты тұрғын үй көмегін есептеген кезде тұрғын үйге арналған көмір шығынының бүкіл әлеуметтік нормасы (көмірдің құны) өтініш берілген тоқсанның бірден үш айына ескеріледі.</w:t>
      </w:r>
      <w:r>
        <w:br/>
      </w:r>
      <w:r>
        <w:rPr>
          <w:rFonts w:ascii="Times New Roman"/>
          <w:b w:val="false"/>
          <w:i w:val="false"/>
          <w:color w:val="000000"/>
          <w:sz w:val="28"/>
        </w:rPr>
        <w:t>
</w:t>
      </w:r>
      <w:r>
        <w:rPr>
          <w:rFonts w:ascii="Times New Roman"/>
          <w:b w:val="false"/>
          <w:i w:val="false"/>
          <w:color w:val="000000"/>
          <w:sz w:val="28"/>
        </w:rPr>
        <w:t>
      41. Тұрғын үй көмегін есептеген кезде жеке үй-жайда тұратын отбасының орташа табысы өтініш берілген тоқсанның алдындағы тоқсан бойынша есептеледі.</w:t>
      </w:r>
      <w:r>
        <w:br/>
      </w:r>
      <w:r>
        <w:rPr>
          <w:rFonts w:ascii="Times New Roman"/>
          <w:b w:val="false"/>
          <w:i w:val="false"/>
          <w:color w:val="000000"/>
          <w:sz w:val="28"/>
        </w:rPr>
        <w:t>
</w:t>
      </w:r>
      <w:r>
        <w:rPr>
          <w:rFonts w:ascii="Times New Roman"/>
          <w:b w:val="false"/>
          <w:i w:val="false"/>
          <w:color w:val="000000"/>
          <w:sz w:val="28"/>
        </w:rPr>
        <w:t>
      42. Бір үйдің бірнеше меншік иесі болған жағдайда тұрғын үй көмегі әрбір меншік иесіне (отбасыға) тағайындалады, бұл кезде үйге арналған көмір шығынының әлеуметтік нормасы әр отбасының алып отырған ауданына сәйкес бөлінеді.</w:t>
      </w:r>
      <w:r>
        <w:br/>
      </w:r>
      <w:r>
        <w:rPr>
          <w:rFonts w:ascii="Times New Roman"/>
          <w:b w:val="false"/>
          <w:i w:val="false"/>
          <w:color w:val="000000"/>
          <w:sz w:val="28"/>
        </w:rPr>
        <w:t>
</w:t>
      </w:r>
      <w:r>
        <w:rPr>
          <w:rFonts w:ascii="Times New Roman"/>
          <w:b w:val="false"/>
          <w:i w:val="false"/>
          <w:color w:val="000000"/>
          <w:sz w:val="28"/>
        </w:rPr>
        <w:t>
      43. Электр қуатымен, газбен, сумен қамтамасыз етудің, қоқыс шығарудың шығындары өтініш берген тоқсанның алдындағы тоқсандағы түбіртектер бойынша орташа көлемде есепке алынады.</w:t>
      </w:r>
    </w:p>
    <w:bookmarkEnd w:id="13"/>
    <w:bookmarkStart w:name="z56" w:id="14"/>
    <w:p>
      <w:pPr>
        <w:spacing w:after="0"/>
        <w:ind w:left="0"/>
        <w:jc w:val="left"/>
      </w:pPr>
      <w:r>
        <w:rPr>
          <w:rFonts w:ascii="Times New Roman"/>
          <w:b/>
          <w:i w:val="false"/>
          <w:color w:val="000000"/>
        </w:rPr>
        <w:t xml:space="preserve"> 
6. Тұрғын үй көмегін қаржыландыру және төлеу</w:t>
      </w:r>
    </w:p>
    <w:bookmarkEnd w:id="14"/>
    <w:bookmarkStart w:name="z57" w:id="15"/>
    <w:p>
      <w:pPr>
        <w:spacing w:after="0"/>
        <w:ind w:left="0"/>
        <w:jc w:val="both"/>
      </w:pPr>
      <w:r>
        <w:rPr>
          <w:rFonts w:ascii="Times New Roman"/>
          <w:b w:val="false"/>
          <w:i w:val="false"/>
          <w:color w:val="000000"/>
          <w:sz w:val="28"/>
        </w:rPr>
        <w:t>
      44. Тұрғын үй көмегі аудандық бюджет қаражаттарының есебінен беріледі және ақшалай төлем түрінде тағайындалады.</w:t>
      </w:r>
      <w:r>
        <w:br/>
      </w:r>
      <w:r>
        <w:rPr>
          <w:rFonts w:ascii="Times New Roman"/>
          <w:b w:val="false"/>
          <w:i w:val="false"/>
          <w:color w:val="000000"/>
          <w:sz w:val="28"/>
        </w:rPr>
        <w:t>
</w:t>
      </w:r>
      <w:r>
        <w:rPr>
          <w:rFonts w:ascii="Times New Roman"/>
          <w:b w:val="false"/>
          <w:i w:val="false"/>
          <w:color w:val="000000"/>
          <w:sz w:val="28"/>
        </w:rPr>
        <w:t>
      45. Тұрғын үй көмегін төлеу екінші деңгейдегі банктер (бұдан әрі – сәйкес банктер) арқылы азаматтардың салымдары бойынша есеп-шоттарға аудару арқылы жүзеге асырылады. Тұрғын үй көмегін төлеудің тәртібі мен шарттары «Бородулиха ауданының жұмыспен қамту және әлеуметтік бағдарламалар бөлімі» мен сәйкес банктер арасында жасалған агенттік келісім бойынша анықталады.</w:t>
      </w:r>
      <w:r>
        <w:br/>
      </w:r>
      <w:r>
        <w:rPr>
          <w:rFonts w:ascii="Times New Roman"/>
          <w:b w:val="false"/>
          <w:i w:val="false"/>
          <w:color w:val="000000"/>
          <w:sz w:val="28"/>
        </w:rPr>
        <w:t>
</w:t>
      </w:r>
      <w:r>
        <w:rPr>
          <w:rFonts w:ascii="Times New Roman"/>
          <w:b w:val="false"/>
          <w:i w:val="false"/>
          <w:color w:val="000000"/>
          <w:sz w:val="28"/>
        </w:rPr>
        <w:t>
      46. Сәйкес банктердің филиалдары жоқ Қазақстан Республикасының елді мекендерінде аталған төлемдер агенттік келісімдер негізінде «Бородулиха ауданының жұмыспен қамту және әлеуметтік бағдарламалар бөлімі» белгілеген орган арқылы жүзеге асырылады.</w:t>
      </w:r>
    </w:p>
    <w:bookmarkEnd w:id="15"/>
    <w:bookmarkStart w:name="z60" w:id="16"/>
    <w:p>
      <w:pPr>
        <w:spacing w:after="0"/>
        <w:ind w:left="0"/>
        <w:jc w:val="left"/>
      </w:pPr>
      <w:r>
        <w:rPr>
          <w:rFonts w:ascii="Times New Roman"/>
          <w:b/>
          <w:i w:val="false"/>
          <w:color w:val="000000"/>
        </w:rPr>
        <w:t xml:space="preserve"> 
7. Тұрғын үй көмегін есептеу кезінде қолданылатын</w:t>
      </w:r>
      <w:r>
        <w:br/>
      </w:r>
      <w:r>
        <w:rPr>
          <w:rFonts w:ascii="Times New Roman"/>
          <w:b/>
          <w:i w:val="false"/>
          <w:color w:val="000000"/>
        </w:rPr>
        <w:t>
коммуналдық қызметтерді пайдалану нормативтері және</w:t>
      </w:r>
      <w:r>
        <w:br/>
      </w:r>
      <w:r>
        <w:rPr>
          <w:rFonts w:ascii="Times New Roman"/>
          <w:b/>
          <w:i w:val="false"/>
          <w:color w:val="000000"/>
        </w:rPr>
        <w:t>
шындарының мөлшері</w:t>
      </w:r>
    </w:p>
    <w:bookmarkEnd w:id="16"/>
    <w:bookmarkStart w:name="z61" w:id="17"/>
    <w:p>
      <w:pPr>
        <w:spacing w:after="0"/>
        <w:ind w:left="0"/>
        <w:jc w:val="both"/>
      </w:pPr>
      <w:r>
        <w:rPr>
          <w:rFonts w:ascii="Times New Roman"/>
          <w:b w:val="false"/>
          <w:i w:val="false"/>
          <w:color w:val="000000"/>
          <w:sz w:val="28"/>
        </w:rPr>
        <w:t>
      47. Тұрғын үй көмегін есептеу кезінде келесі әлеуметтік норма қолданылсын:</w:t>
      </w:r>
      <w:r>
        <w:br/>
      </w:r>
      <w:r>
        <w:rPr>
          <w:rFonts w:ascii="Times New Roman"/>
          <w:b w:val="false"/>
          <w:i w:val="false"/>
          <w:color w:val="000000"/>
          <w:sz w:val="28"/>
        </w:rPr>
        <w:t>
      1) аудан нормасы:</w:t>
      </w:r>
      <w:r>
        <w:br/>
      </w:r>
      <w:r>
        <w:rPr>
          <w:rFonts w:ascii="Times New Roman"/>
          <w:b w:val="false"/>
          <w:i w:val="false"/>
          <w:color w:val="000000"/>
          <w:sz w:val="28"/>
        </w:rPr>
        <w:t>
      - жеке тұратындар үшін – 30 ш.м.</w:t>
      </w:r>
      <w:r>
        <w:br/>
      </w:r>
      <w:r>
        <w:rPr>
          <w:rFonts w:ascii="Times New Roman"/>
          <w:b w:val="false"/>
          <w:i w:val="false"/>
          <w:color w:val="000000"/>
          <w:sz w:val="28"/>
        </w:rPr>
        <w:t>
      - екі адамнан тұратын отбасылар үшін – 30 ш.м.</w:t>
      </w:r>
      <w:r>
        <w:br/>
      </w:r>
      <w:r>
        <w:rPr>
          <w:rFonts w:ascii="Times New Roman"/>
          <w:b w:val="false"/>
          <w:i w:val="false"/>
          <w:color w:val="000000"/>
          <w:sz w:val="28"/>
        </w:rPr>
        <w:t>
      - үш және одан да көп адамдардан тұратын отбасылар үшін - әр адамға 15 ш.м.</w:t>
      </w:r>
      <w:r>
        <w:br/>
      </w:r>
      <w:r>
        <w:rPr>
          <w:rFonts w:ascii="Times New Roman"/>
          <w:b w:val="false"/>
          <w:i w:val="false"/>
          <w:color w:val="000000"/>
          <w:sz w:val="28"/>
        </w:rPr>
        <w:t>
      2) көгілдір отын шығынының нормасы:</w:t>
      </w:r>
      <w:r>
        <w:br/>
      </w:r>
      <w:r>
        <w:rPr>
          <w:rFonts w:ascii="Times New Roman"/>
          <w:b w:val="false"/>
          <w:i w:val="false"/>
          <w:color w:val="000000"/>
          <w:sz w:val="28"/>
        </w:rPr>
        <w:t>
      - орталық газбен жабдықталған үйлерде тұратын отбасылар үшін – айына бір адамға 5,5 кг.</w:t>
      </w:r>
      <w:r>
        <w:br/>
      </w:r>
      <w:r>
        <w:rPr>
          <w:rFonts w:ascii="Times New Roman"/>
          <w:b w:val="false"/>
          <w:i w:val="false"/>
          <w:color w:val="000000"/>
          <w:sz w:val="28"/>
        </w:rPr>
        <w:t>
      - жер үй-жайларында тұратын отбасылар үшін – айына 1 баллон.</w:t>
      </w:r>
      <w:r>
        <w:br/>
      </w:r>
      <w:r>
        <w:rPr>
          <w:rFonts w:ascii="Times New Roman"/>
          <w:b w:val="false"/>
          <w:i w:val="false"/>
          <w:color w:val="000000"/>
          <w:sz w:val="28"/>
        </w:rPr>
        <w:t>
      3) элект энергиясын тұтыну нормасы:</w:t>
      </w:r>
      <w:r>
        <w:br/>
      </w:r>
      <w:r>
        <w:rPr>
          <w:rFonts w:ascii="Times New Roman"/>
          <w:b w:val="false"/>
          <w:i w:val="false"/>
          <w:color w:val="000000"/>
          <w:sz w:val="28"/>
        </w:rPr>
        <w:t>
      - 1 адам тұрса – 72 кВт</w:t>
      </w:r>
      <w:r>
        <w:br/>
      </w:r>
      <w:r>
        <w:rPr>
          <w:rFonts w:ascii="Times New Roman"/>
          <w:b w:val="false"/>
          <w:i w:val="false"/>
          <w:color w:val="000000"/>
          <w:sz w:val="28"/>
        </w:rPr>
        <w:t>
      - 2 адам тұрса – 114 кВт</w:t>
      </w:r>
      <w:r>
        <w:br/>
      </w:r>
      <w:r>
        <w:rPr>
          <w:rFonts w:ascii="Times New Roman"/>
          <w:b w:val="false"/>
          <w:i w:val="false"/>
          <w:color w:val="000000"/>
          <w:sz w:val="28"/>
        </w:rPr>
        <w:t>
      - 3 және одан да көп адам тұрса – әр адамға 50 кВт</w:t>
      </w:r>
      <w:r>
        <w:br/>
      </w:r>
      <w:r>
        <w:rPr>
          <w:rFonts w:ascii="Times New Roman"/>
          <w:b w:val="false"/>
          <w:i w:val="false"/>
          <w:color w:val="000000"/>
          <w:sz w:val="28"/>
        </w:rPr>
        <w:t>
</w:t>
      </w:r>
      <w:r>
        <w:rPr>
          <w:rFonts w:ascii="Times New Roman"/>
          <w:b w:val="false"/>
          <w:i w:val="false"/>
          <w:color w:val="000000"/>
          <w:sz w:val="28"/>
        </w:rPr>
        <w:t>
      48. Сумен жабдықтау, жылумен жабдықтау, қоқыс шығару бойынша шығындар нормасы мен олардың тарифтерін, тұрғын үйді ұстауға арналған шығындарды қызмет көрсетушілер ұсынады.</w:t>
      </w:r>
    </w:p>
    <w:bookmarkEnd w:id="17"/>
    <w:bookmarkStart w:name="z63" w:id="1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16-10-IV шешіміне</w:t>
      </w:r>
      <w:r>
        <w:br/>
      </w:r>
      <w:r>
        <w:rPr>
          <w:rFonts w:ascii="Times New Roman"/>
          <w:b w:val="false"/>
          <w:i w:val="false"/>
          <w:color w:val="000000"/>
          <w:sz w:val="28"/>
        </w:rPr>
        <w:t>
№ 1 қосымша</w:t>
      </w:r>
    </w:p>
    <w:bookmarkEnd w:id="18"/>
    <w:bookmarkStart w:name="z64" w:id="19"/>
    <w:p>
      <w:pPr>
        <w:spacing w:after="0"/>
        <w:ind w:left="0"/>
        <w:jc w:val="left"/>
      </w:pPr>
      <w:r>
        <w:rPr>
          <w:rFonts w:ascii="Times New Roman"/>
          <w:b/>
          <w:i w:val="false"/>
          <w:color w:val="000000"/>
        </w:rPr>
        <w:t xml:space="preserve"> 
Сатып алған көмірінің бар екендігі туралы 200__ жылға арналған</w:t>
      </w:r>
      <w:r>
        <w:br/>
      </w:r>
      <w:r>
        <w:rPr>
          <w:rFonts w:ascii="Times New Roman"/>
          <w:b/>
          <w:i w:val="false"/>
          <w:color w:val="000000"/>
        </w:rPr>
        <w:t>
АКТІ</w:t>
      </w:r>
    </w:p>
    <w:bookmarkEnd w:id="19"/>
    <w:p>
      <w:pPr>
        <w:spacing w:after="0"/>
        <w:ind w:left="0"/>
        <w:jc w:val="both"/>
      </w:pPr>
      <w:r>
        <w:rPr>
          <w:rFonts w:ascii="Times New Roman"/>
          <w:b w:val="false"/>
          <w:i w:val="false"/>
          <w:color w:val="000000"/>
          <w:sz w:val="28"/>
        </w:rPr>
        <w:t>_________________         «__» ___________ 200__ ж.</w:t>
      </w:r>
    </w:p>
    <w:p>
      <w:pPr>
        <w:spacing w:after="0"/>
        <w:ind w:left="0"/>
        <w:jc w:val="both"/>
      </w:pPr>
      <w:r>
        <w:rPr>
          <w:rFonts w:ascii="Times New Roman"/>
          <w:b w:val="false"/>
          <w:i w:val="false"/>
          <w:color w:val="000000"/>
          <w:sz w:val="28"/>
        </w:rPr>
        <w:t>      Біз, төменде қол қоюшылар: комиссия төрағасы __________</w:t>
      </w:r>
      <w:r>
        <w:br/>
      </w:r>
      <w:r>
        <w:rPr>
          <w:rFonts w:ascii="Times New Roman"/>
          <w:b w:val="false"/>
          <w:i w:val="false"/>
          <w:color w:val="000000"/>
          <w:sz w:val="28"/>
        </w:rPr>
        <w:t>
                                                    (Т.А.Ә.)</w:t>
      </w:r>
      <w:r>
        <w:br/>
      </w:r>
      <w:r>
        <w:rPr>
          <w:rFonts w:ascii="Times New Roman"/>
          <w:b w:val="false"/>
          <w:i w:val="false"/>
          <w:color w:val="000000"/>
          <w:sz w:val="28"/>
        </w:rPr>
        <w:t>
      _________________, комиссия мүшелері 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(комиссия мүшелерінің Т.А.Ә.)</w:t>
      </w:r>
      <w:r>
        <w:br/>
      </w:r>
      <w:r>
        <w:rPr>
          <w:rFonts w:ascii="Times New Roman"/>
          <w:b w:val="false"/>
          <w:i w:val="false"/>
          <w:color w:val="000000"/>
          <w:sz w:val="28"/>
        </w:rPr>
        <w:t>
      ________________________тұрғын үй-тұрмыстық жағдайына</w:t>
      </w:r>
      <w:r>
        <w:br/>
      </w:r>
      <w:r>
        <w:rPr>
          <w:rFonts w:ascii="Times New Roman"/>
          <w:b w:val="false"/>
          <w:i w:val="false"/>
          <w:color w:val="000000"/>
          <w:sz w:val="28"/>
        </w:rPr>
        <w:t>
       (өтініш берушінің Т.А.Ә.)</w:t>
      </w:r>
      <w:r>
        <w:br/>
      </w:r>
      <w:r>
        <w:rPr>
          <w:rFonts w:ascii="Times New Roman"/>
          <w:b w:val="false"/>
          <w:i w:val="false"/>
          <w:color w:val="000000"/>
          <w:sz w:val="28"/>
        </w:rPr>
        <w:t>
      зерттеу жүргіздік және сатып алған көмірінің бар екендігін</w:t>
      </w:r>
      <w:r>
        <w:br/>
      </w:r>
      <w:r>
        <w:rPr>
          <w:rFonts w:ascii="Times New Roman"/>
          <w:b w:val="false"/>
          <w:i w:val="false"/>
          <w:color w:val="000000"/>
          <w:sz w:val="28"/>
        </w:rPr>
        <w:t>
      анықтадық.</w:t>
      </w:r>
      <w:r>
        <w:br/>
      </w:r>
      <w:r>
        <w:rPr>
          <w:rFonts w:ascii="Times New Roman"/>
          <w:b w:val="false"/>
          <w:i w:val="false"/>
          <w:color w:val="000000"/>
          <w:sz w:val="28"/>
        </w:rPr>
        <w:t>
      __________________________________________________жанұясы</w:t>
      </w:r>
      <w:r>
        <w:br/>
      </w:r>
      <w:r>
        <w:rPr>
          <w:rFonts w:ascii="Times New Roman"/>
          <w:b w:val="false"/>
          <w:i w:val="false"/>
          <w:color w:val="000000"/>
          <w:sz w:val="28"/>
        </w:rPr>
        <w:t>
                  (өтініш берушінің Т.А.Ә.)</w:t>
      </w:r>
      <w:r>
        <w:br/>
      </w:r>
      <w:r>
        <w:rPr>
          <w:rFonts w:ascii="Times New Roman"/>
          <w:b w:val="false"/>
          <w:i w:val="false"/>
          <w:color w:val="000000"/>
          <w:sz w:val="28"/>
        </w:rPr>
        <w:t>
      200__ жылға арнап бағасы ________теңгеден, жалпы сомасы</w:t>
      </w:r>
      <w:r>
        <w:br/>
      </w:r>
      <w:r>
        <w:rPr>
          <w:rFonts w:ascii="Times New Roman"/>
          <w:b w:val="false"/>
          <w:i w:val="false"/>
          <w:color w:val="000000"/>
          <w:sz w:val="28"/>
        </w:rPr>
        <w:t>
      ________теңге, көлемі________ тонна көмір сатып алған.</w:t>
      </w:r>
    </w:p>
    <w:p>
      <w:pPr>
        <w:spacing w:after="0"/>
        <w:ind w:left="0"/>
        <w:jc w:val="both"/>
      </w:pPr>
      <w:r>
        <w:rPr>
          <w:rFonts w:ascii="Times New Roman"/>
          <w:b w:val="false"/>
          <w:i w:val="false"/>
          <w:color w:val="000000"/>
          <w:sz w:val="28"/>
        </w:rPr>
        <w:t>      Жеткізіп берушінің мәліметтері: 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w:t>
      </w:r>
      <w:r>
        <w:br/>
      </w:r>
      <w:r>
        <w:rPr>
          <w:rFonts w:ascii="Times New Roman"/>
          <w:b w:val="false"/>
          <w:i w:val="false"/>
          <w:color w:val="000000"/>
          <w:sz w:val="28"/>
        </w:rPr>
        <w:t>
                            (жекебас куәлігінің мәліметтері)</w:t>
      </w:r>
      <w:r>
        <w:br/>
      </w:r>
      <w:r>
        <w:rPr>
          <w:rFonts w:ascii="Times New Roman"/>
          <w:b w:val="false"/>
          <w:i w:val="false"/>
          <w:color w:val="000000"/>
          <w:sz w:val="28"/>
        </w:rPr>
        <w:t>
                                    ________________________</w:t>
      </w:r>
      <w:r>
        <w:br/>
      </w:r>
      <w:r>
        <w:rPr>
          <w:rFonts w:ascii="Times New Roman"/>
          <w:b w:val="false"/>
          <w:i w:val="false"/>
          <w:color w:val="000000"/>
          <w:sz w:val="28"/>
        </w:rPr>
        <w:t>
                                             (СТН, ӘЖК)</w:t>
      </w:r>
      <w:r>
        <w:br/>
      </w:r>
      <w:r>
        <w:rPr>
          <w:rFonts w:ascii="Times New Roman"/>
          <w:b w:val="false"/>
          <w:i w:val="false"/>
          <w:color w:val="000000"/>
          <w:sz w:val="28"/>
        </w:rPr>
        <w:t>
                                    _________________________</w:t>
      </w:r>
      <w:r>
        <w:br/>
      </w:r>
      <w:r>
        <w:rPr>
          <w:rFonts w:ascii="Times New Roman"/>
          <w:b w:val="false"/>
          <w:i w:val="false"/>
          <w:color w:val="000000"/>
          <w:sz w:val="28"/>
        </w:rPr>
        <w:t>
                                       (тұратын мекен-жайы)</w:t>
      </w:r>
      <w:r>
        <w:br/>
      </w:r>
      <w:r>
        <w:rPr>
          <w:rFonts w:ascii="Times New Roman"/>
          <w:b w:val="false"/>
          <w:i w:val="false"/>
          <w:color w:val="000000"/>
          <w:sz w:val="28"/>
        </w:rPr>
        <w:t>
                                      ________________________</w:t>
      </w:r>
      <w:r>
        <w:br/>
      </w:r>
      <w:r>
        <w:rPr>
          <w:rFonts w:ascii="Times New Roman"/>
          <w:b w:val="false"/>
          <w:i w:val="false"/>
          <w:color w:val="000000"/>
          <w:sz w:val="28"/>
        </w:rPr>
        <w:t>
     (патентінің немесе мемлекеттік тіркеу туралы куәлігінің №)</w:t>
      </w:r>
    </w:p>
    <w:p>
      <w:pPr>
        <w:spacing w:after="0"/>
        <w:ind w:left="0"/>
        <w:jc w:val="both"/>
      </w:pPr>
      <w:r>
        <w:rPr>
          <w:rFonts w:ascii="Times New Roman"/>
          <w:b w:val="false"/>
          <w:i w:val="false"/>
          <w:color w:val="000000"/>
          <w:sz w:val="28"/>
        </w:rPr>
        <w:t>Комиссия төрағасы: 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 менің көзімше толтырылды, актімен келісемін:</w:t>
      </w:r>
    </w:p>
    <w:p>
      <w:pPr>
        <w:spacing w:after="0"/>
        <w:ind w:left="0"/>
        <w:jc w:val="both"/>
      </w:pPr>
      <w:r>
        <w:rPr>
          <w:rFonts w:ascii="Times New Roman"/>
          <w:b w:val="false"/>
          <w:i w:val="false"/>
          <w:color w:val="000000"/>
          <w:sz w:val="28"/>
        </w:rPr>
        <w:t>_____________________ «___» ______________ 200__ж.</w:t>
      </w:r>
      <w:r>
        <w:br/>
      </w:r>
      <w:r>
        <w:rPr>
          <w:rFonts w:ascii="Times New Roman"/>
          <w:b w:val="false"/>
          <w:i w:val="false"/>
          <w:color w:val="000000"/>
          <w:sz w:val="28"/>
        </w:rPr>
        <w:t>
      (қолы)                     (датасы)</w:t>
      </w:r>
    </w:p>
    <w:bookmarkStart w:name="z65" w:id="2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16-10-IV шешіміне</w:t>
      </w:r>
      <w:r>
        <w:br/>
      </w:r>
      <w:r>
        <w:rPr>
          <w:rFonts w:ascii="Times New Roman"/>
          <w:b w:val="false"/>
          <w:i w:val="false"/>
          <w:color w:val="000000"/>
          <w:sz w:val="28"/>
        </w:rPr>
        <w:t>
№ 2 қосымша</w:t>
      </w:r>
    </w:p>
    <w:bookmarkEnd w:id="20"/>
    <w:bookmarkStart w:name="z66" w:id="21"/>
    <w:p>
      <w:pPr>
        <w:spacing w:after="0"/>
        <w:ind w:left="0"/>
        <w:jc w:val="left"/>
      </w:pPr>
      <w:r>
        <w:rPr>
          <w:rFonts w:ascii="Times New Roman"/>
          <w:b/>
          <w:i w:val="false"/>
          <w:color w:val="000000"/>
        </w:rPr>
        <w:t xml:space="preserve"> 
САУАЛНАМА-ӨТІНІШ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291"/>
        <w:gridCol w:w="2096"/>
        <w:gridCol w:w="5681"/>
        <w:gridCol w:w="3013"/>
        <w:gridCol w:w="2694"/>
        <w:gridCol w:w="2695"/>
        <w:gridCol w:w="1899"/>
      </w:tblGrid>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жәрдемақысын беруге арналған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200__жылдың ___ тоқсанына арналған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Тір.№_____</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ұйымының атауы</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1.ОТБАСЫ ТУРАЛЫ МӘЛІМЕТТЕР</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Т.А.Ә..________________________________________________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 _____________________________________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акт-шарты, ордер_________________________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Телефоны_______________________________________________</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пәтерде тұратын отбасы басшысы және оның басқа да мүшелері туралы мәліметтер беруіңізді сұраймыз</w:t>
            </w:r>
          </w:p>
        </w:tc>
      </w:tr>
      <w:tr>
        <w:trPr>
          <w:trHeight w:val="82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Отбасыға</w:t>
            </w:r>
            <w:r>
              <w:br/>
            </w:r>
            <w:r>
              <w:rPr>
                <w:rFonts w:ascii="Times New Roman"/>
                <w:b w:val="false"/>
                <w:i w:val="false"/>
                <w:color w:val="000000"/>
                <w:sz w:val="20"/>
              </w:rPr>
              <w:t>
қатысы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 туу</w:t>
            </w:r>
            <w:r>
              <w:br/>
            </w:r>
            <w:r>
              <w:rPr>
                <w:rFonts w:ascii="Times New Roman"/>
                <w:b w:val="false"/>
                <w:i w:val="false"/>
                <w:color w:val="000000"/>
                <w:sz w:val="20"/>
              </w:rPr>
              <w:t>
туралы куәлік</w:t>
            </w:r>
            <w:r>
              <w:br/>
            </w:r>
            <w:r>
              <w:rPr>
                <w:rFonts w:ascii="Times New Roman"/>
                <w:b w:val="false"/>
                <w:i w:val="false"/>
                <w:color w:val="000000"/>
                <w:sz w:val="20"/>
              </w:rPr>
              <w:t>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(зейнеткер,</w:t>
            </w:r>
            <w:r>
              <w:br/>
            </w:r>
            <w:r>
              <w:rPr>
                <w:rFonts w:ascii="Times New Roman"/>
                <w:b w:val="false"/>
                <w:i w:val="false"/>
                <w:color w:val="000000"/>
                <w:sz w:val="20"/>
              </w:rPr>
              <w:t>
жұмыссыз, кәсіпкер, оқушы)</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 туралы қосымша мәліметтер: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қосылқа шаруашылықтан түскен табыс ____________</w:t>
            </w:r>
          </w:p>
          <w:p>
            <w:pPr>
              <w:spacing w:after="20"/>
              <w:ind w:left="20"/>
              <w:jc w:val="both"/>
            </w:pPr>
            <w:r>
              <w:rPr>
                <w:rFonts w:ascii="Times New Roman"/>
                <w:b w:val="false"/>
                <w:i w:val="false"/>
                <w:color w:val="000000"/>
                <w:sz w:val="20"/>
              </w:rPr>
              <w:t>_______________________________________________________</w:t>
            </w:r>
          </w:p>
        </w:tc>
      </w:tr>
      <w:tr>
        <w:trPr>
          <w:trHeight w:val="8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Кәсіпкерлік қызметтен түскен табыс\салық комитетінен</w:t>
            </w:r>
            <w:r>
              <w:br/>
            </w:r>
            <w:r>
              <w:rPr>
                <w:rFonts w:ascii="Times New Roman"/>
                <w:b w:val="false"/>
                <w:i w:val="false"/>
                <w:color w:val="000000"/>
                <w:sz w:val="20"/>
              </w:rPr>
              <w:t>
анықтама_______________________________________________</w:t>
            </w:r>
          </w:p>
          <w:p>
            <w:pPr>
              <w:spacing w:after="20"/>
              <w:ind w:left="20"/>
              <w:jc w:val="both"/>
            </w:pPr>
            <w:r>
              <w:rPr>
                <w:rFonts w:ascii="Times New Roman"/>
                <w:b w:val="false"/>
                <w:i w:val="false"/>
                <w:color w:val="000000"/>
                <w:sz w:val="20"/>
              </w:rPr>
              <w:t>_______________________________________________________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Алатын алименттері туралы мәлімет___________________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ЖАЛҒА АЛҒАН ТҰРҒЫН ҮЙІ ТУРАЛЫ НЕГІЗГІ МӘЛІМЕТТЕР</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алаңы____________м2, бөлмелер саны ______________</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ЖОҚ</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 Тұрғын үй /пәтербөлме/ жалға беріледі ме?</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 Меншігінде бір данадан артық тұрғын үй бар ма?</w:t>
            </w:r>
          </w:p>
        </w:tc>
      </w:tr>
      <w:tr>
        <w:trPr>
          <w:trHeight w:val="8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Отбасыда пәтер ақы немесе коммуналдық қызмет ақысы, тұрғын үйге ақы төлеу бойынша жеңілдіктері бар ма? Жеңілдікке арналған куәлік №_________ «__» 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Көрсетілген коммуналдық қызметтер туралы мәлімет</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отын _________________________________________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 энергиясы _________________________________________</w:t>
            </w:r>
          </w:p>
        </w:tc>
      </w:tr>
      <w:tr>
        <w:trPr>
          <w:trHeight w:val="11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Қосымша мәліметтер______________________________</w:t>
            </w:r>
            <w:r>
              <w:rPr>
                <w:rFonts w:ascii="Times New Roman"/>
                <w:b w:val="false"/>
                <w:i w:val="false"/>
                <w:color w:val="000000"/>
                <w:sz w:val="20"/>
              </w:rPr>
              <w:t>_________________________________________________________________________________________________________________________________________________________________________</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Жауапкершілік</w:t>
            </w:r>
          </w:p>
        </w:tc>
      </w:tr>
      <w:tr>
        <w:trPr>
          <w:trHeight w:val="15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құрамы және мүлік туралы, отбасы мүшелерінің табыстары туралы мәліметтер толық және нақты екендігін растаймын. Жалған мәліметтер берген жағдайда Қазақстан Республикасының заңнамасына сәйкес жауапкершілік тартуға келісемін. Сондай-ақ жалған берілген мәліметтер үшін тұрғын үй субсидиясын беру тоқтатылатындығын жақсы түсінемін.</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Датасы ________________________</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__________________________</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 саны ___________________</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_______________________________________</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2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16-10-IV шешіміне</w:t>
      </w:r>
      <w:r>
        <w:br/>
      </w:r>
      <w:r>
        <w:rPr>
          <w:rFonts w:ascii="Times New Roman"/>
          <w:b w:val="false"/>
          <w:i w:val="false"/>
          <w:color w:val="000000"/>
          <w:sz w:val="28"/>
        </w:rPr>
        <w:t>
№ 3 қосымша</w:t>
      </w:r>
    </w:p>
    <w:bookmarkEnd w:id="22"/>
    <w:bookmarkStart w:name="z68" w:id="23"/>
    <w:p>
      <w:pPr>
        <w:spacing w:after="0"/>
        <w:ind w:left="0"/>
        <w:jc w:val="left"/>
      </w:pPr>
      <w:r>
        <w:rPr>
          <w:rFonts w:ascii="Times New Roman"/>
          <w:b/>
          <w:i w:val="false"/>
          <w:color w:val="000000"/>
        </w:rPr>
        <w:t xml:space="preserve"> 
ТҰРҒЫН ҮЙ КӨМЕГІНІҢ</w:t>
      </w:r>
      <w:r>
        <w:br/>
      </w:r>
      <w:r>
        <w:rPr>
          <w:rFonts w:ascii="Times New Roman"/>
          <w:b/>
          <w:i w:val="false"/>
          <w:color w:val="000000"/>
        </w:rPr>
        <w:t>
тағайындалған көлемі туралы (немесе тағайындаудан</w:t>
      </w:r>
      <w:r>
        <w:br/>
      </w:r>
      <w:r>
        <w:rPr>
          <w:rFonts w:ascii="Times New Roman"/>
          <w:b/>
          <w:i w:val="false"/>
          <w:color w:val="000000"/>
        </w:rPr>
        <w:t>
бас тартылғандығы туралы)</w:t>
      </w:r>
      <w:r>
        <w:br/>
      </w:r>
      <w:r>
        <w:rPr>
          <w:rFonts w:ascii="Times New Roman"/>
          <w:b/>
          <w:i w:val="false"/>
          <w:color w:val="000000"/>
        </w:rPr>
        <w:t>
ШЕШІМ (көшірме) № _________</w:t>
      </w:r>
      <w:r>
        <w:br/>
      </w:r>
      <w:r>
        <w:rPr>
          <w:rFonts w:ascii="Times New Roman"/>
          <w:b/>
          <w:i w:val="false"/>
          <w:color w:val="000000"/>
        </w:rPr>
        <w:t>
Істің № ___________________</w:t>
      </w:r>
      <w:r>
        <w:br/>
      </w:r>
      <w:r>
        <w:rPr>
          <w:rFonts w:ascii="Times New Roman"/>
          <w:b/>
          <w:i w:val="false"/>
          <w:color w:val="000000"/>
        </w:rPr>
        <w:t>
«___» ____________ 2009 жыл</w:t>
      </w:r>
    </w:p>
    <w:bookmarkEnd w:id="23"/>
    <w:p>
      <w:pPr>
        <w:spacing w:after="0"/>
        <w:ind w:left="0"/>
        <w:jc w:val="both"/>
      </w:pPr>
      <w:r>
        <w:rPr>
          <w:rFonts w:ascii="Times New Roman"/>
          <w:b w:val="false"/>
          <w:i w:val="false"/>
          <w:color w:val="000000"/>
          <w:sz w:val="28"/>
        </w:rPr>
        <w:t>      1. Тұрғын үй көмегі тағайындалсын</w:t>
      </w:r>
      <w:r>
        <w:br/>
      </w:r>
      <w:r>
        <w:rPr>
          <w:rFonts w:ascii="Times New Roman"/>
          <w:b w:val="false"/>
          <w:i w:val="false"/>
          <w:color w:val="000000"/>
          <w:sz w:val="28"/>
        </w:rPr>
        <w:t>
      ТЕГІ _______________________________________________</w:t>
      </w:r>
      <w:r>
        <w:br/>
      </w:r>
      <w:r>
        <w:rPr>
          <w:rFonts w:ascii="Times New Roman"/>
          <w:b w:val="false"/>
          <w:i w:val="false"/>
          <w:color w:val="000000"/>
          <w:sz w:val="28"/>
        </w:rPr>
        <w:t>
      АТЫ ________________________________________________</w:t>
      </w:r>
      <w:r>
        <w:br/>
      </w:r>
      <w:r>
        <w:rPr>
          <w:rFonts w:ascii="Times New Roman"/>
          <w:b w:val="false"/>
          <w:i w:val="false"/>
          <w:color w:val="000000"/>
          <w:sz w:val="28"/>
        </w:rPr>
        <w:t>
      ӘКЕСІНІҢ АТЫ _______________________________________</w:t>
      </w:r>
      <w:r>
        <w:br/>
      </w:r>
      <w:r>
        <w:rPr>
          <w:rFonts w:ascii="Times New Roman"/>
          <w:b w:val="false"/>
          <w:i w:val="false"/>
          <w:color w:val="000000"/>
          <w:sz w:val="28"/>
        </w:rPr>
        <w:t>
      отбасы мүшелерінің саны 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Туған датасы __________________ жынысы _____________</w:t>
      </w:r>
      <w:r>
        <w:br/>
      </w:r>
      <w:r>
        <w:rPr>
          <w:rFonts w:ascii="Times New Roman"/>
          <w:b w:val="false"/>
          <w:i w:val="false"/>
          <w:color w:val="000000"/>
          <w:sz w:val="28"/>
        </w:rPr>
        <w:t>
                    (күні,айы,жылы)          (әйел, еркек)</w:t>
      </w:r>
      <w:r>
        <w:br/>
      </w:r>
      <w:r>
        <w:rPr>
          <w:rFonts w:ascii="Times New Roman"/>
          <w:b w:val="false"/>
          <w:i w:val="false"/>
          <w:color w:val="000000"/>
          <w:sz w:val="28"/>
        </w:rPr>
        <w:t>
      Тұрғылықты мекен-жайы (нақты) ______________________</w:t>
      </w:r>
      <w:r>
        <w:br/>
      </w:r>
      <w:r>
        <w:rPr>
          <w:rFonts w:ascii="Times New Roman"/>
          <w:b w:val="false"/>
          <w:i w:val="false"/>
          <w:color w:val="000000"/>
          <w:sz w:val="28"/>
        </w:rPr>
        <w:t>
      Жекебас куәлігі № ______ «___» ___________ _________</w:t>
      </w:r>
      <w:r>
        <w:br/>
      </w:r>
      <w:r>
        <w:rPr>
          <w:rFonts w:ascii="Times New Roman"/>
          <w:b w:val="false"/>
          <w:i w:val="false"/>
          <w:color w:val="000000"/>
          <w:sz w:val="28"/>
        </w:rPr>
        <w:t>
      Кім берген _________________________________________</w:t>
      </w:r>
      <w:r>
        <w:br/>
      </w:r>
      <w:r>
        <w:rPr>
          <w:rFonts w:ascii="Times New Roman"/>
          <w:b w:val="false"/>
          <w:i w:val="false"/>
          <w:color w:val="000000"/>
          <w:sz w:val="28"/>
        </w:rPr>
        <w:t>
      Салық төлеушінің тіркеу нөмірі (СТН) _______________</w:t>
      </w:r>
      <w:r>
        <w:br/>
      </w:r>
      <w:r>
        <w:rPr>
          <w:rFonts w:ascii="Times New Roman"/>
          <w:b w:val="false"/>
          <w:i w:val="false"/>
          <w:color w:val="000000"/>
          <w:sz w:val="28"/>
        </w:rPr>
        <w:t>
      Өтініш берген датасы: ______ _______ _______ _______</w:t>
      </w:r>
      <w:r>
        <w:br/>
      </w:r>
      <w:r>
        <w:rPr>
          <w:rFonts w:ascii="Times New Roman"/>
          <w:b w:val="false"/>
          <w:i w:val="false"/>
          <w:color w:val="000000"/>
          <w:sz w:val="28"/>
        </w:rPr>
        <w:t>
      «__» ______ 2009 жылдан бастап «__» _______ 2009 жыл</w:t>
      </w:r>
      <w:r>
        <w:br/>
      </w:r>
      <w:r>
        <w:rPr>
          <w:rFonts w:ascii="Times New Roman"/>
          <w:b w:val="false"/>
          <w:i w:val="false"/>
          <w:color w:val="000000"/>
          <w:sz w:val="28"/>
        </w:rPr>
        <w:t>
      аралығында төленуге жататын тұрғын үй көмегінің</w:t>
      </w:r>
      <w:r>
        <w:br/>
      </w:r>
      <w:r>
        <w:rPr>
          <w:rFonts w:ascii="Times New Roman"/>
          <w:b w:val="false"/>
          <w:i w:val="false"/>
          <w:color w:val="000000"/>
          <w:sz w:val="28"/>
        </w:rPr>
        <w:t>
      көлемінің сомасы ____________________________________</w:t>
      </w:r>
      <w:r>
        <w:br/>
      </w:r>
      <w:r>
        <w:rPr>
          <w:rFonts w:ascii="Times New Roman"/>
          <w:b w:val="false"/>
          <w:i w:val="false"/>
          <w:color w:val="000000"/>
          <w:sz w:val="28"/>
        </w:rPr>
        <w:t>
      (санмен және жазбаша көрсетілген сома)</w:t>
      </w:r>
      <w:r>
        <w:br/>
      </w:r>
      <w:r>
        <w:rPr>
          <w:rFonts w:ascii="Times New Roman"/>
          <w:b w:val="false"/>
          <w:i w:val="false"/>
          <w:color w:val="000000"/>
          <w:sz w:val="28"/>
        </w:rPr>
        <w:t>
</w:t>
      </w:r>
      <w:r>
        <w:rPr>
          <w:rFonts w:ascii="Times New Roman"/>
          <w:b/>
          <w:i w:val="false"/>
          <w:color w:val="000000"/>
          <w:sz w:val="28"/>
        </w:rPr>
        <w:t>      Төленген жәрдемақы сомасы ______________________</w:t>
      </w:r>
      <w:r>
        <w:br/>
      </w:r>
      <w:r>
        <w:rPr>
          <w:rFonts w:ascii="Times New Roman"/>
          <w:b w:val="false"/>
          <w:i w:val="false"/>
          <w:color w:val="000000"/>
          <w:sz w:val="28"/>
        </w:rPr>
        <w:t>
</w:t>
      </w:r>
      <w:r>
        <w:rPr>
          <w:rFonts w:ascii="Times New Roman"/>
          <w:b/>
          <w:i w:val="false"/>
          <w:color w:val="000000"/>
          <w:sz w:val="28"/>
        </w:rPr>
        <w:t>      Төленген датасы ________________________________</w:t>
      </w:r>
      <w:r>
        <w:br/>
      </w:r>
      <w:r>
        <w:rPr>
          <w:rFonts w:ascii="Times New Roman"/>
          <w:b w:val="false"/>
          <w:i w:val="false"/>
          <w:color w:val="000000"/>
          <w:sz w:val="28"/>
        </w:rPr>
        <w:t>
      2. Тұрғын үй көмегін тағайындаудан бас тартылсын 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М.О. ЖҚжӘББ басшысы                      </w:t>
      </w:r>
      <w:r>
        <w:rPr>
          <w:rFonts w:ascii="Times New Roman"/>
          <w:b w:val="false"/>
          <w:i w:val="false"/>
          <w:color w:val="000000"/>
          <w:sz w:val="28"/>
          <w:u w:val="single"/>
        </w:rPr>
        <w:t>Бектембаева Ф.Ф</w:t>
      </w:r>
      <w:r>
        <w:br/>
      </w:r>
      <w:r>
        <w:rPr>
          <w:rFonts w:ascii="Times New Roman"/>
          <w:b w:val="false"/>
          <w:i w:val="false"/>
          <w:color w:val="000000"/>
          <w:sz w:val="28"/>
        </w:rPr>
        <w:t>
</w:t>
      </w:r>
      <w:r>
        <w:rPr>
          <w:rFonts w:ascii="Times New Roman"/>
          <w:b w:val="false"/>
          <w:i/>
          <w:color w:val="000000"/>
          <w:sz w:val="28"/>
        </w:rPr>
        <w:t>                                                   (Т.А.Ә.)</w:t>
      </w:r>
      <w:r>
        <w:br/>
      </w:r>
      <w:r>
        <w:rPr>
          <w:rFonts w:ascii="Times New Roman"/>
          <w:b w:val="false"/>
          <w:i w:val="false"/>
          <w:color w:val="000000"/>
          <w:sz w:val="28"/>
        </w:rPr>
        <w:t>
</w:t>
      </w:r>
      <w:r>
        <w:rPr>
          <w:rFonts w:ascii="Times New Roman"/>
          <w:b w:val="false"/>
          <w:i/>
          <w:color w:val="000000"/>
          <w:sz w:val="28"/>
        </w:rPr>
        <w:t>      ЖҚжӘББ маманы                              ______________</w:t>
      </w:r>
      <w:r>
        <w:br/>
      </w:r>
      <w:r>
        <w:rPr>
          <w:rFonts w:ascii="Times New Roman"/>
          <w:b w:val="false"/>
          <w:i w:val="false"/>
          <w:color w:val="000000"/>
          <w:sz w:val="28"/>
        </w:rPr>
        <w:t>
</w:t>
      </w:r>
      <w:r>
        <w:rPr>
          <w:rFonts w:ascii="Times New Roman"/>
          <w:b w:val="false"/>
          <w:i/>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