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ecc" w14:textId="e446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24 желтоқсандағы № 01-02/12-2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2009 жылғы 18 тамыздағы N 01-02/18-2 шешімі. Шығыс Қазақстан облысы Аягөз ауданының әділет басқармасында 2009 жылғы 18 тамызда N 5-6-96 тіркелді. Күші жойылды - қабылданған мерзімінің бітуіне байланысты (Аягөз аудандық әділет басқармасының 2010 жылғы 09 ақпандағы № 1057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қабылданған мерзімінің бітуіне байланысты (Аягөз аудандық әділет басқармасының 2010.02.09 № 1057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2008 жылғы 4 желтоқсандағы № 95-ІV «Қазақстан Республикасының Бюджет кодексі»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96-ІV «2009-2011 жылдарға арналған республикалық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14 шілдедегі № 14/179-IV «2009 жылға арналған облыстық бюджет туралы» шешіміне өзгерістер мен толықтырулар енгізу туралы (2009 жылғы 22 шілдедегі нормативтік құқықтық актілерді мемлекеттік тіркеу тізілімінде 2509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2008 жылғы 24 желтоқсандағы № 01-02/12-2 «2009 жылға арналған аудандық бюджет туралы» (2009 жылғы 5 қаңтарында нормативтік құқықтық актілерді мемлекеттік тіркеу тізілімінде № 5-6-88 нөмірімен тіркелген, “Аягөз жаңалықтары” газетінің 2009 жылғы 10 қаңтардағы № 2 (9851)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13 ақпандағы № 01-02/14-4 «2009 жылға арналған аудандық бюджет туралы» шешіміне өзгерістер мен толықтырулар енгізу туралы (2009 жылғы 26 ақпанында нормативтік құқықтық актілерді мемлекеттік тіркеу тізілімінде № 5-6-90 нөмірімен тіркелген, “Аягөз жаңалықтары” газетінің 2009 жылғы 7 наурыздағы № 10 (9859)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4 сәуірдегі № 01-02/15-2 «2009 жылға арналған аудандық бюджет туралы» шешіміне өзгерістер мен толықтырулар енгізу туралы ( 2009 жылғы 4 мамырдағы нормативтік құқықтық актілерді мемлекеттік тіркеу тізілімінде № 5-6-91 нөмірімен тіркелген, “Аягөз жаңалықтары” газетінің 2009 жылғы 16 мамырдағы № 21-22 (9870-9871)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3409533,2 мың теңге 3424843,2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2156042,2 мың теңге 2171352,2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457021,2 мың теңге 472331,2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3409826,8 мың теңге 3422786,8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 көрсету 216516,7 мың теңге 221106,7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қорғаныс 6142,0 мың теңге 8218,0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1907435,9 мың теңге 1910544,9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464679,5 мың теңге 464262,5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тұрғын-үй коммуналдық шаруашылық 482427,4 мың теңге 484347,4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100012,5 мың теңге 100309,5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аймақтар қоршаған ортаны және жануарлар дүниесін қорғау, жер қатынастары 39792,6 мың теңге 41792,6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коммуникациялар 151074,6 мың теңге 153153,6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басқалар 29491,0 мың теңге 26797,0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0,0 мың теңге 2350,0 мың теңгеге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 2350,0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бюджеттiң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жаңадан өзгертiлiп, қайтадан осы шешiмге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болып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Аягөз аудандық мәслихатының 2009 жылғы 22 шілдедегі кезекті XVII сессиясының № 01-02/17-5 «2008 жылғы 24 желтоқсандағы № 01-02/12-2 «2009 жылға арналған аудандық бюджет туралы» шешiмiне өзгерістер мен толықтырулар енгiзу туралы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Аягөз ауданының Әдiлет басқармасында тiркелген күннен бастап заңды күшiне 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Н. Қантаев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М. Темеков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01-02/18-2 шешіміне 1 қосымша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нақтыланған Аягөз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13"/>
        <w:gridCol w:w="585"/>
        <w:gridCol w:w="595"/>
        <w:gridCol w:w="8693"/>
        <w:gridCol w:w="20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3424843,2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1253491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1232286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389544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389544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459401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0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қуәлік беруге және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өту үшін алынатын 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2171352,2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2171352,2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2171352,2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472331,2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1443737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54"/>
        <w:gridCol w:w="824"/>
        <w:gridCol w:w="769"/>
        <w:gridCol w:w="660"/>
        <w:gridCol w:w="7613"/>
        <w:gridCol w:w="207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3422786,8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221106,7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193611,2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11785,4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11785,4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11517,4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42691,2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42214,2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37792,2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139134,6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135080,7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17046,5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17046,5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 жөніндегі іс 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 қылмыстық атқару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1910544,9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1724773,3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1697494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185771,6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126641,6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464262,5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441005,8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5174,3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5174,3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435831,5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28097,3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 орталығы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44713,2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102679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97722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кұралдармен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23256,7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23256,7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18332,7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484347,4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26027,5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438469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19850,9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18850,9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3891,5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7720,4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100309,5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56414,1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54524,1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54524,1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4400,5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2400,6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22911,4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16911,4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16411,4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16583,5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3436,8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3436,8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8023,1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7453,1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5035,6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41792,6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13810,5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2762,2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11048,3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8644,1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8644,1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4569,2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3825,9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153153,6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17230,6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(селолорда),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135923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9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-293,6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ҮІ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К. Уәлиев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01-02/18-2 шешіміне 2 қосымша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жылға 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20"/>
        <w:gridCol w:w="850"/>
        <w:gridCol w:w="831"/>
        <w:gridCol w:w="99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   К. Уәлиев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01-02/18-2 шешіміне 3 қосымша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жылы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1"/>
        <w:gridCol w:w="907"/>
        <w:gridCol w:w="869"/>
        <w:gridCol w:w="101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  К. Уәлиев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