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bba8b" w14:textId="cbbba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жылғы 24 желтоқсандағы № 01-02/12-2 "2009 жылға арналған аудандық бюджет туралы" шешiмiне өзгерістер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2009 жылғы 24 сәуірдегі N 01-02/15-2 шешімі. Шығыс Қазақстан облысы Әділет департаментінің Аягөз аудандық әділет басқармасында 2009 жылғы 4 мамырда N 5-6-91 тіркелді. Күші жойылды - қабылданған мерзімінің бітуіне байланысты (Аягөз аудандық әділет басқармасының 2010 жылғы 09 ақпандағы № 1057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қабылданған мерзімінің бітуіне байланысты (Аягөз аудандық әділет басқармасының 2010.02.09 № 1057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№ 95-ІV «Қазақстан Республикасының Бюджет кодексі»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148 “Қазақстан Республикасындағы жергілікті мемлекеттік басқару және өзін-өзі басқару туралы”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№ 96-ІV «2009-2011 жылдарға арналған республикалық бюджет туралы»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Шығыс Қазақтан облыстық мәслихатының 2009 жылғы 17 сәуірдегі № 13/153/-ІV «2009 жылға арналған облыстық бюджет туралы» шешіміне өзгерістер мен толықтырулар енгізу туралы» (2009 жылғы 27 сәуірінде нормативтік құқықтық актілерді мемлекеттік тіркеу тізілімінде 2497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Аягөз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2008 жылғы 24 желтоқсандағы № 01-02/12-2 «2009 жылға арналған аудандық бюджет туралы» (2009 жылғы 5 қаңтарында нормативтік құқықтық актілерді мемлекеттік тіркеу тізілімінде 5-6-88 нөмірімен тіркелген, «Аягөз жаңалықтары» газетінің 2009 жылғы 10 қаңтардағы № 2 (9851)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, 2009 жылғы 13 ақпандағы № 01-02/14-4 «2009 жылға арналған аудандық бюджет туралы» шешіміне өзгерістер мен толықтырулар енгізу туралы» (2009 жылғы 26 ақпанында нормативтік құқықтық актілерді мемлекеттік тіркеу тізілімінде 5-6-90 нөмірімен тіркелген, «Аягөз жаңалықтары» газетінің 2009 жылғы 7 наурыздағы № 10 (9859)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түсімдер 3103556,0 мың теңге 3409533,2 мың теңгеге өзгертілсін,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1229886,0 мың теңге 1232286,0 мың теңгеге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15605,0 мың теңге 13205,0 мың теңгеге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1850065,0 мың теңге 2156042,2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151044,0 мың теңге 457021,2 мың теңгеге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3103849,6 мың теңге 3409826,8 мың теңгеге өзгертілсін,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жалпы сипаттағы мемлекеттік қызмет көрсету 221681,7 мың теңге 216516,7 мың теңгеге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1864185,9 мың теңге 1907435,9 мың теңгеге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көмек және әлеуметтік қамсыздандыру 455506,5 мың теңге 464679,5 мың теңгеге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тұрғын-үй коммуналдық шаруашылық 306498,3 мың теңге 482926,4 мың теңгеге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мәдениет, спорт, туризм және ақпараттық кеңістік 110088,6 мың теңге 99513,5 мың теңгеге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ауыл, су, орман, балық шаруашылығы, ерекше қорғалатын табиғи аймақтар қоршаған орманы және жануарлар дүниесін қорғау, жер қатынастары 16284,4 мың теңге 39792,6 мың теңгеге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өнеркәсіп, сәулет, қала құрылысы және құрылыс қызметі 8761,1 мың теңге 8644,1 мың теңгеге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көлік және коммуникациялар 48440,6 мың теңге 151074,6 мың теңгеге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басқалар 44215,0 мың теңге 29491,0 мың теңгеге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20664,4 мың теңге 2229,4 мың теңгеге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2009 жылға арналған аудандық бюджеттiң 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жаңадан өзгертiлiп, қайтадан осы шешiмге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 болып енгiзiлсiн.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шешiм Аягөз ауданының Әдiлет басқармасында тiркелген күннен бастап заңды күшiне 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шешiм 2009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 Н. Жоламанов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Аягөз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24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01-02/15-2 шешіміне 1 қосымша</w:t>
      </w:r>
    </w:p>
    <w:bookmarkEnd w:id="1"/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нақтыланған Аягөз ауданының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566"/>
        <w:gridCol w:w="566"/>
        <w:gridCol w:w="567"/>
        <w:gridCol w:w="8630"/>
        <w:gridCol w:w="2525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(мың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теңге)
</w:t>
            </w:r>
          </w:p>
        </w:tc>
      </w:tr>
      <w:tr>
        <w:trPr>
          <w:trHeight w:val="4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4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Iшкi сыныбы</w:t>
            </w:r>
          </w:p>
        </w:tc>
      </w:tr>
      <w:tr>
        <w:trPr>
          <w:trHeight w:val="4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Ерекшелiгi</w:t>
            </w:r>
          </w:p>
        </w:tc>
      </w:tr>
      <w:tr>
        <w:trPr>
          <w:trHeight w:val="4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3409533,2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1253491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1232286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389544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389544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табыстардан ұсталатын жеке табыс салығы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346089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салынбайтын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табыстардан ұсталатын жеке табыс салығы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5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біржолғы талон бойынша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асыратын жеке тұлғалардан алынатын жеке табыс салығы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14455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363200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363200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363200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459401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411113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кәсіпкерлердің мүлкіне салынатын салық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409099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24949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алынатын жер салығы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жеріне және ауыл шаруашылығына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арналмаған өзге де жерге салынатын жер салығы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</w:t>
            </w:r>
          </w:p>
        </w:tc>
      </w:tr>
      <w:tr>
        <w:trPr>
          <w:trHeight w:val="5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5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16365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21854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18805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1485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қызметтерге салынатын iшкi салықтар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15698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4484</w:t>
            </w:r>
          </w:p>
        </w:tc>
      </w:tr>
      <w:tr>
        <w:trPr>
          <w:trHeight w:val="5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саудада өткізетін, сондай-ақ 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мұқтаждарына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пайдаланғаны үшiн түсетiн түсiмдер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жүргiзгенi үшiн алынатын алымдар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5714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үшiн алынатын лицензиялық алым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алым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жасалып жатқан кеменiң ипотекасы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76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мекендердегі жалпы пайдаланудағы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бөлу жолағында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 төлем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8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лауазымды адамдар құжаттар бергені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 алынатын міндетті төлемдер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4443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4443</w:t>
            </w:r>
          </w:p>
        </w:tc>
      </w:tr>
      <w:tr>
        <w:trPr>
          <w:trHeight w:val="20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бажды қоспағанда, мемлекеттік баж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талап арыздардан, ерекше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істері арыздарынан,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жүргізілетін істер бойынша 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(шағымдардан), сот бұйрығын 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өтініштерден, атқару парағының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дубликатын беру туралы шағымдардан,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(төрелік) соттардың және шетелдік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шешімдерін мәжбүрлеп орындауға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парағын беру туралы шағымдардың,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актілерінің атқару парағының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құжаттардың көшірмелерін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туралы шағымдардан алынады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</w:t>
            </w:r>
          </w:p>
        </w:tc>
      </w:tr>
      <w:tr>
        <w:trPr>
          <w:trHeight w:val="10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 тiркеу туралы куәлiктердi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актiлерi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өзгертуге, толықтыруға 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келтiруге байланысты куәлiктердi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қайтадан бергенi үшiн мемлекеттік баж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</w:t>
            </w:r>
          </w:p>
        </w:tc>
      </w:tr>
      <w:tr>
        <w:trPr>
          <w:trHeight w:val="79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ресiмдегенi үшiн,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құжаттарға өзгерiстер енгiзгенi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8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азаматтығын тоқтату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ресімдегені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Аңшылық қуәлік беруге және жыл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тіркеуден өту үшін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8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қаруының (аңшылық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 беретін қаруды, ұңғысыз 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қаруын, механикалық шашыратқыштарды,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көзден жас ағызатын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тітіркендіретін заттар толтырылған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аэрозольді және басқа құрылғыларды,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үрлемелі қуаты 7,5 Дж-дан аспайтын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пневматикалық қаруды қоспағанда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калибрі 4,5 мм-ге дейінгілерін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 әрбір бірлігін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қайта тіркегені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76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жүруге,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әкелуге және Қазақстан Республикасынан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әкетуге рұқсат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13205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 меншігінен түсетін кірістер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беруден түсетін кірістер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1205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1205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Жергіліктік бюджетке түсетін салыққа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жатпайтын басқа да түсімдер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активтердi сату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жалдау құқығын сатқаны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төлем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Трансферттердің түсімі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2156042,2</w:t>
            </w:r>
          </w:p>
        </w:tc>
      </w:tr>
      <w:tr>
        <w:trPr>
          <w:trHeight w:val="5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органдарынан түсетiн трансферттер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1850065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2156042,2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457021,2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255284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1443737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784"/>
        <w:gridCol w:w="742"/>
        <w:gridCol w:w="742"/>
        <w:gridCol w:w="808"/>
        <w:gridCol w:w="6996"/>
        <w:gridCol w:w="2542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(мың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теңге)
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8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бағдарлама</w:t>
            </w:r>
          </w:p>
        </w:tc>
      </w:tr>
      <w:tr>
        <w:trPr>
          <w:trHeight w:val="2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3409826,8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216516,7</w:t>
            </w:r>
          </w:p>
        </w:tc>
      </w:tr>
      <w:tr>
        <w:trPr>
          <w:trHeight w:val="5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193070,2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қала) мәслихатының аппараты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11894,4</w:t>
            </w:r>
          </w:p>
        </w:tc>
      </w:tr>
      <w:tr>
        <w:trPr>
          <w:trHeight w:val="5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11894,4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11565,4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қала) әкімінің аппараты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41409,2</w:t>
            </w:r>
          </w:p>
        </w:tc>
      </w:tr>
      <w:tr>
        <w:trPr>
          <w:trHeight w:val="2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40932,2</w:t>
            </w:r>
          </w:p>
        </w:tc>
      </w:tr>
      <w:tr>
        <w:trPr>
          <w:trHeight w:val="28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36739,2</w:t>
            </w:r>
          </w:p>
        </w:tc>
      </w:tr>
      <w:tr>
        <w:trPr>
          <w:trHeight w:val="28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</w:tr>
      <w:tr>
        <w:trPr>
          <w:trHeight w:val="5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ғимараттарын, үй-жайлары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құрылыстарын күрделі жөндеу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</w:t>
            </w:r>
          </w:p>
        </w:tc>
      </w:tr>
      <w:tr>
        <w:trPr>
          <w:trHeight w:val="3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5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 әкімінің аппараты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139766,6</w:t>
            </w:r>
          </w:p>
        </w:tc>
      </w:tr>
      <w:tr>
        <w:trPr>
          <w:trHeight w:val="76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139766,6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135388,7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2836,9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</w:t>
            </w:r>
          </w:p>
        </w:tc>
      </w:tr>
      <w:tr>
        <w:trPr>
          <w:trHeight w:val="2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12997,5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қаржы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12997,5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11706,9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11457,9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76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іске асырудан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 жинаудың толықтығын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ұйымдастыру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228,6</w:t>
            </w:r>
          </w:p>
        </w:tc>
      </w:tr>
      <w:tr>
        <w:trPr>
          <w:trHeight w:val="5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</w:tr>
      <w:tr>
        <w:trPr>
          <w:trHeight w:val="2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10449</w:t>
            </w:r>
          </w:p>
        </w:tc>
      </w:tr>
      <w:tr>
        <w:trPr>
          <w:trHeight w:val="5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жоспарлау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</w:t>
            </w:r>
          </w:p>
        </w:tc>
      </w:tr>
      <w:tr>
        <w:trPr>
          <w:trHeight w:val="5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6142</w:t>
            </w:r>
          </w:p>
        </w:tc>
      </w:tr>
      <w:tr>
        <w:trPr>
          <w:trHeight w:val="2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қала) әкімінің аппараты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</w:t>
            </w:r>
          </w:p>
        </w:tc>
      </w:tr>
      <w:tr>
        <w:trPr>
          <w:trHeight w:val="2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 жағдайлар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жұмыстарды ұйымдастыру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қала) әкімінің аппараты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5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5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жағдайлардың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жою жөніндегі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5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құқық, сот, қылмыстық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1381,1</w:t>
            </w:r>
          </w:p>
        </w:tc>
      </w:tr>
      <w:tr>
        <w:trPr>
          <w:trHeight w:val="2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1381,1</w:t>
            </w:r>
          </w:p>
        </w:tc>
      </w:tr>
      <w:tr>
        <w:trPr>
          <w:trHeight w:val="58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жолдары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1381,1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1381,1</w:t>
            </w:r>
          </w:p>
        </w:tc>
      </w:tr>
      <w:tr>
        <w:trPr>
          <w:trHeight w:val="2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1907435,9</w:t>
            </w:r>
          </w:p>
        </w:tc>
      </w:tr>
      <w:tr>
        <w:trPr>
          <w:trHeight w:val="2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орта білім беру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1725255,3</w:t>
            </w:r>
          </w:p>
        </w:tc>
      </w:tr>
      <w:tr>
        <w:trPr>
          <w:trHeight w:val="5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 әкімінің аппараты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3934,3</w:t>
            </w:r>
          </w:p>
        </w:tc>
      </w:tr>
      <w:tr>
        <w:trPr>
          <w:trHeight w:val="5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3934,3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білім беру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1721321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1697494</w:t>
            </w:r>
          </w:p>
        </w:tc>
      </w:tr>
      <w:tr>
        <w:trPr>
          <w:trHeight w:val="5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мектептер, гимназиялар,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лицейлер, бейіндік мектептер,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мектептер-балабақшалар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1697494</w:t>
            </w:r>
          </w:p>
        </w:tc>
      </w:tr>
      <w:tr>
        <w:trPr>
          <w:trHeight w:val="2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16417</w:t>
            </w:r>
          </w:p>
        </w:tc>
      </w:tr>
      <w:tr>
        <w:trPr>
          <w:trHeight w:val="79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есебінен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берудің мемлекеттік жүйесіне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жаңа технологияларын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</w:t>
            </w:r>
          </w:p>
        </w:tc>
      </w:tr>
      <w:tr>
        <w:trPr>
          <w:trHeight w:val="2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182180,6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білім беру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111450,6</w:t>
            </w:r>
          </w:p>
        </w:tc>
      </w:tr>
      <w:tr>
        <w:trPr>
          <w:trHeight w:val="3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5986,6</w:t>
            </w:r>
          </w:p>
        </w:tc>
      </w:tr>
      <w:tr>
        <w:trPr>
          <w:trHeight w:val="3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5861,6</w:t>
            </w:r>
          </w:p>
        </w:tc>
      </w:tr>
      <w:tr>
        <w:trPr>
          <w:trHeight w:val="2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2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мемлекеттiк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</w:p>
        </w:tc>
      </w:tr>
      <w:tr>
        <w:trPr>
          <w:trHeight w:val="76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мемлекеттiк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 үшiн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жеткiзу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26479</w:t>
            </w:r>
          </w:p>
        </w:tc>
      </w:tr>
      <w:tr>
        <w:trPr>
          <w:trHeight w:val="5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76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күрделі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77327</w:t>
            </w:r>
          </w:p>
        </w:tc>
      </w:tr>
      <w:tr>
        <w:trPr>
          <w:trHeight w:val="5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есебінен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44099</w:t>
            </w:r>
          </w:p>
        </w:tc>
      </w:tr>
      <w:tr>
        <w:trPr>
          <w:trHeight w:val="76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33228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құрылыс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70730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70730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70730</w:t>
            </w:r>
          </w:p>
        </w:tc>
      </w:tr>
      <w:tr>
        <w:trPr>
          <w:trHeight w:val="2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464679,5</w:t>
            </w:r>
          </w:p>
        </w:tc>
      </w:tr>
      <w:tr>
        <w:trPr>
          <w:trHeight w:val="2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441422,8</w:t>
            </w:r>
          </w:p>
        </w:tc>
      </w:tr>
      <w:tr>
        <w:trPr>
          <w:trHeight w:val="5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 әкімінің аппараты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5447,3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5447,3</w:t>
            </w:r>
          </w:p>
        </w:tc>
      </w:tr>
      <w:tr>
        <w:trPr>
          <w:trHeight w:val="5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435975,5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46354,3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28097,3</w:t>
            </w:r>
          </w:p>
        </w:tc>
      </w:tr>
      <w:tr>
        <w:trPr>
          <w:trHeight w:val="3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қайта даярлау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8199</w:t>
            </w:r>
          </w:p>
        </w:tc>
      </w:tr>
      <w:tr>
        <w:trPr>
          <w:trHeight w:val="5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қосымша шаралар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</w:p>
        </w:tc>
      </w:tr>
      <w:tr>
        <w:trPr>
          <w:trHeight w:val="5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орындар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тәжірбиесі бағдарламасын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кеңейту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</w:t>
            </w:r>
          </w:p>
        </w:tc>
      </w:tr>
      <w:tr>
        <w:trPr>
          <w:trHeight w:val="79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сақтау, білім беру,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125958</w:t>
            </w:r>
          </w:p>
        </w:tc>
      </w:tr>
      <w:tr>
        <w:trPr>
          <w:trHeight w:val="28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есебінен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24127</w:t>
            </w:r>
          </w:p>
        </w:tc>
      </w:tr>
      <w:tr>
        <w:trPr>
          <w:trHeight w:val="30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101831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29710</w:t>
            </w:r>
          </w:p>
        </w:tc>
      </w:tr>
      <w:tr>
        <w:trPr>
          <w:trHeight w:val="5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59841</w:t>
            </w:r>
          </w:p>
        </w:tc>
      </w:tr>
      <w:tr>
        <w:trPr>
          <w:trHeight w:val="58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17747</w:t>
            </w:r>
          </w:p>
        </w:tc>
      </w:tr>
      <w:tr>
        <w:trPr>
          <w:trHeight w:val="58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орталығы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42986,2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102679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есебінен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97722</w:t>
            </w:r>
          </w:p>
        </w:tc>
      </w:tr>
      <w:tr>
        <w:trPr>
          <w:trHeight w:val="8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кұралдармен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көмекшілердің қызмет көрсетуі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5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23256,7</w:t>
            </w:r>
          </w:p>
        </w:tc>
      </w:tr>
      <w:tr>
        <w:trPr>
          <w:trHeight w:val="5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23256,7</w:t>
            </w:r>
          </w:p>
        </w:tc>
      </w:tr>
      <w:tr>
        <w:trPr>
          <w:trHeight w:val="5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18332,7</w:t>
            </w:r>
          </w:p>
        </w:tc>
      </w:tr>
      <w:tr>
        <w:trPr>
          <w:trHeight w:val="3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18040,7</w:t>
            </w:r>
          </w:p>
        </w:tc>
      </w:tr>
      <w:tr>
        <w:trPr>
          <w:trHeight w:val="3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3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482427,4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25012,5</w:t>
            </w:r>
          </w:p>
        </w:tc>
      </w:tr>
      <w:tr>
        <w:trPr>
          <w:trHeight w:val="5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 әкімінің аппараты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409,5</w:t>
            </w:r>
          </w:p>
        </w:tc>
      </w:tr>
      <w:tr>
        <w:trPr>
          <w:trHeight w:val="79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ауылдық(селолық)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409,5</w:t>
            </w:r>
          </w:p>
        </w:tc>
      </w:tr>
      <w:tr>
        <w:trPr>
          <w:trHeight w:val="3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құрылыс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24603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тұрғын үй құрылысы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246030</w:t>
            </w:r>
          </w:p>
        </w:tc>
      </w:tr>
      <w:tr>
        <w:trPr>
          <w:trHeight w:val="3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24603</w:t>
            </w:r>
          </w:p>
        </w:tc>
      </w:tr>
      <w:tr>
        <w:trPr>
          <w:trHeight w:val="3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424819</w:t>
            </w:r>
          </w:p>
        </w:tc>
      </w:tr>
      <w:tr>
        <w:trPr>
          <w:trHeight w:val="5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 әкімінің аппараты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жабдықтауды ұйымдастыру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5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154250</w:t>
            </w:r>
          </w:p>
        </w:tc>
      </w:tr>
      <w:tr>
        <w:trPr>
          <w:trHeight w:val="30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жабдыктау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60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жүйелерін қолдануды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0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146000</w:t>
            </w:r>
          </w:p>
        </w:tc>
      </w:tr>
      <w:tr>
        <w:trPr>
          <w:trHeight w:val="60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есебінен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126000</w:t>
            </w:r>
          </w:p>
        </w:tc>
      </w:tr>
      <w:tr>
        <w:trPr>
          <w:trHeight w:val="60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құрылыс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270196</w:t>
            </w:r>
          </w:p>
        </w:tc>
      </w:tr>
      <w:tr>
        <w:trPr>
          <w:trHeight w:val="2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270196</w:t>
            </w:r>
          </w:p>
        </w:tc>
      </w:tr>
      <w:tr>
        <w:trPr>
          <w:trHeight w:val="2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есебінен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255284</w:t>
            </w:r>
          </w:p>
        </w:tc>
      </w:tr>
      <w:tr>
        <w:trPr>
          <w:trHeight w:val="30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14912</w:t>
            </w:r>
          </w:p>
        </w:tc>
      </w:tr>
      <w:tr>
        <w:trPr>
          <w:trHeight w:val="30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32595,9</w:t>
            </w:r>
          </w:p>
        </w:tc>
      </w:tr>
      <w:tr>
        <w:trPr>
          <w:trHeight w:val="5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 әкімінің аппараты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32595,9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</w:t>
            </w:r>
          </w:p>
        </w:tc>
      </w:tr>
      <w:tr>
        <w:trPr>
          <w:trHeight w:val="3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3911,5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 адамдарды жерлеу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6445,4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елді-мекендерді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есебінен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12183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кеңістiк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100012,5</w:t>
            </w:r>
          </w:p>
        </w:tc>
      </w:tr>
      <w:tr>
        <w:trPr>
          <w:trHeight w:val="3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55717,1</w:t>
            </w:r>
          </w:p>
        </w:tc>
      </w:tr>
      <w:tr>
        <w:trPr>
          <w:trHeight w:val="5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дамыту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53827,1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53827,1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объектілерін дамыту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2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4400,5</w:t>
            </w:r>
          </w:p>
        </w:tc>
      </w:tr>
      <w:tr>
        <w:trPr>
          <w:trHeight w:val="5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денешынықтыру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2400,6</w:t>
            </w:r>
          </w:p>
        </w:tc>
      </w:tr>
      <w:tr>
        <w:trPr>
          <w:trHeight w:val="5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6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1400,6</w:t>
            </w:r>
          </w:p>
        </w:tc>
      </w:tr>
      <w:tr>
        <w:trPr>
          <w:trHeight w:val="5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1999,9</w:t>
            </w:r>
          </w:p>
        </w:tc>
      </w:tr>
      <w:tr>
        <w:trPr>
          <w:trHeight w:val="5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дамыту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1999,9</w:t>
            </w:r>
          </w:p>
        </w:tc>
      </w:tr>
      <w:tr>
        <w:trPr>
          <w:trHeight w:val="46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1999,9</w:t>
            </w:r>
          </w:p>
        </w:tc>
      </w:tr>
      <w:tr>
        <w:trPr>
          <w:trHeight w:val="2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23255,4</w:t>
            </w:r>
          </w:p>
        </w:tc>
      </w:tr>
      <w:tr>
        <w:trPr>
          <w:trHeight w:val="5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дамыту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17255,4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16755,4</w:t>
            </w:r>
          </w:p>
        </w:tc>
      </w:tr>
      <w:tr>
        <w:trPr>
          <w:trHeight w:val="5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ішкі саясат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саясатын жүргізу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16639,5</w:t>
            </w:r>
          </w:p>
        </w:tc>
      </w:tr>
      <w:tr>
        <w:trPr>
          <w:trHeight w:val="5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дамыту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4072,8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4072,8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4009,8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ішкі саясат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7443,1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6873,1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6795,1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бағдарламаларды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5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денешынықтыру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5123,6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5123,6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5035,6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39792,6</w:t>
            </w:r>
          </w:p>
        </w:tc>
      </w:tr>
      <w:tr>
        <w:trPr>
          <w:trHeight w:val="2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39792,6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қала) ауыл шаруашылық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9048,3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9048,3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8787,3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2762,2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2762,2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21119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21119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есебінен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19303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</w:t>
            </w:r>
          </w:p>
        </w:tc>
      </w:tr>
      <w:tr>
        <w:trPr>
          <w:trHeight w:val="2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6863,1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қала) жер қатынастары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6863,1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6863,1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6800,1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 және құрылыс қызметі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8644,1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 қызметі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8644,1</w:t>
            </w:r>
          </w:p>
        </w:tc>
      </w:tr>
      <w:tr>
        <w:trPr>
          <w:trHeight w:val="46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құрылыс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4569,2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4569,2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4446,2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4074,9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4074,9</w:t>
            </w:r>
          </w:p>
        </w:tc>
      </w:tr>
      <w:tr>
        <w:trPr>
          <w:trHeight w:val="30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3887,9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3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151074,6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15151,6</w:t>
            </w:r>
          </w:p>
        </w:tc>
      </w:tr>
      <w:tr>
        <w:trPr>
          <w:trHeight w:val="5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 әкімінің аппараты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6392,6</w:t>
            </w:r>
          </w:p>
        </w:tc>
      </w:tr>
      <w:tr>
        <w:trPr>
          <w:trHeight w:val="8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қалаларда,кенттерде,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(селолорда),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 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6392,6</w:t>
            </w:r>
          </w:p>
        </w:tc>
      </w:tr>
      <w:tr>
        <w:trPr>
          <w:trHeight w:val="30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6392,6</w:t>
            </w:r>
          </w:p>
        </w:tc>
      </w:tr>
      <w:tr>
        <w:trPr>
          <w:trHeight w:val="58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8759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8759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8759</w:t>
            </w:r>
          </w:p>
        </w:tc>
      </w:tr>
      <w:tr>
        <w:trPr>
          <w:trHeight w:val="2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саласындағы өзге де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135923</w:t>
            </w:r>
          </w:p>
        </w:tc>
      </w:tr>
      <w:tr>
        <w:trPr>
          <w:trHeight w:val="6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133028</w:t>
            </w:r>
          </w:p>
        </w:tc>
      </w:tr>
      <w:tr>
        <w:trPr>
          <w:trHeight w:val="6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қала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ұстау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133028</w:t>
            </w:r>
          </w:p>
        </w:tc>
      </w:tr>
      <w:tr>
        <w:trPr>
          <w:trHeight w:val="6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есебінен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94170</w:t>
            </w:r>
          </w:p>
        </w:tc>
      </w:tr>
      <w:tr>
        <w:trPr>
          <w:trHeight w:val="6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38858</w:t>
            </w:r>
          </w:p>
        </w:tc>
      </w:tr>
      <w:tr>
        <w:trPr>
          <w:trHeight w:val="6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</w:t>
            </w:r>
          </w:p>
        </w:tc>
      </w:tr>
      <w:tr>
        <w:trPr>
          <w:trHeight w:val="58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(қалаішілік)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қоғамдық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тасымалдарын ұйымдастыру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29491</w:t>
            </w:r>
          </w:p>
        </w:tc>
      </w:tr>
      <w:tr>
        <w:trPr>
          <w:trHeight w:val="2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бәсекелестікті қорғау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4352</w:t>
            </w:r>
          </w:p>
        </w:tc>
      </w:tr>
      <w:tr>
        <w:trPr>
          <w:trHeight w:val="3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кәсіпкерлік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4352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4352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25139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қала) қаржы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5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76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аумағындағы табиғи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техногендік сипаттағы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 жою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резерві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6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Соттардың шешімдері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міндеттемелерді орындауға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 резерві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5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жоспарлау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9272</w:t>
            </w:r>
          </w:p>
        </w:tc>
      </w:tr>
      <w:tr>
        <w:trPr>
          <w:trHeight w:val="76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(бағдарламалардың)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негіздемелерін әзірлеу және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сараптама жүргізу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9272</w:t>
            </w:r>
          </w:p>
        </w:tc>
      </w:tr>
      <w:tr>
        <w:trPr>
          <w:trHeight w:val="5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4367</w:t>
            </w:r>
          </w:p>
        </w:tc>
      </w:tr>
      <w:tr>
        <w:trPr>
          <w:trHeight w:val="5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2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2229,4</w:t>
            </w:r>
          </w:p>
        </w:tc>
      </w:tr>
      <w:tr>
        <w:trPr>
          <w:trHeight w:val="2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2229,4</w:t>
            </w:r>
          </w:p>
        </w:tc>
      </w:tr>
      <w:tr>
        <w:trPr>
          <w:trHeight w:val="3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қаржы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2229,4</w:t>
            </w:r>
          </w:p>
        </w:tc>
      </w:tr>
      <w:tr>
        <w:trPr>
          <w:trHeight w:val="5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2229,4</w:t>
            </w:r>
          </w:p>
        </w:tc>
      </w:tr>
      <w:tr>
        <w:trPr>
          <w:trHeight w:val="3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 бойынша сальдо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Мемелекеттік қаржы активтерін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түскен түсімдер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тапшылығы (профицит)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-293,6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 (профицитті пайдалану)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293,6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бөлімінің бастығы                  К. Уәлиев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Аягөз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24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01-02/15-2 шешіміне 2 қосымша</w:t>
      </w:r>
    </w:p>
    <w:bookmarkEnd w:id="3"/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Аягөз ауданының 2009 жылға бюджеттік бағдарламаларға бөлінген,</w:t>
      </w:r>
      <w:r>
        <w:br/>
      </w:r>
      <w:r>
        <w:rPr>
          <w:rFonts w:ascii="Times New Roman"/>
          <w:b/>
          <w:i w:val="false"/>
          <w:color w:val="000000"/>
        </w:rPr>
        <w:t>
бюджеттік инвестициялық жобаларды (бағдарламаларды) іске</w:t>
      </w:r>
      <w:r>
        <w:br/>
      </w:r>
      <w:r>
        <w:rPr>
          <w:rFonts w:ascii="Times New Roman"/>
          <w:b/>
          <w:i w:val="false"/>
          <w:color w:val="000000"/>
        </w:rPr>
        <w:t>
асыруға және заңды тұлғалардың жарғылық капиталын</w:t>
      </w:r>
      <w:r>
        <w:br/>
      </w:r>
      <w:r>
        <w:rPr>
          <w:rFonts w:ascii="Times New Roman"/>
          <w:b/>
          <w:i w:val="false"/>
          <w:color w:val="000000"/>
        </w:rPr>
        <w:t>
қалыптастыруға немесе ұлғайтуға бағытталған даму бюджеті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728"/>
        <w:gridCol w:w="980"/>
        <w:gridCol w:w="707"/>
        <w:gridCol w:w="1046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1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 бөлімі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 жүйесін ақпараттандыру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 бөлімі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 бөлімі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құрылысы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 бөлімі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Денешынықтыру және спорт объектілерін дамыту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бөлімінің бастығы                К. Уәлиев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Аягөз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24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01-02/15-2 шешіміне 3 қосымша</w:t>
      </w:r>
    </w:p>
    <w:bookmarkEnd w:id="5"/>
    <w:bookmarkStart w:name="z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Аягөз ауданының 2009 жылы секвестрлеуге жатпайтын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бағдарламалардың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708"/>
        <w:gridCol w:w="834"/>
        <w:gridCol w:w="771"/>
        <w:gridCol w:w="10566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
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бөлімінің бастығы                К. Уәлиев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