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1207" w14:textId="dfe1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2009 жылғы 25 желтоқсандағы N 18-3 шешімі. Шығыс Қазақстан облысы Әділет департаментінің Абай ауданындағы Әділет басқармасында 2010 жылғы 10 қаңтарда N 5-5-102 тіркелді. Күші жойылды - Шығыс Қазақстан облысы Абай аудандық мәслихатының 2011 жылғы 25 наурыздағы N 27-6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Шығыс Қазақстан облысы Абай аудандық мәслихатының 2011.03.25 N 27-6 шешімімен.</w:t>
      </w:r>
      <w:r>
        <w:br/>
      </w: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“2010-2012 жылдарға арналған Республикалық бюджет туралы” Қазақстан Республикасының 2009 жылғы 7 желтоқсандағы № 219-ІV </w:t>
      </w:r>
      <w:r>
        <w:rPr>
          <w:rFonts w:ascii="Times New Roman"/>
          <w:b w:val="false"/>
          <w:i w:val="false"/>
          <w:color w:val="000000"/>
          <w:sz w:val="28"/>
        </w:rPr>
        <w:t>Заңын</w:t>
      </w:r>
      <w:r>
        <w:rPr>
          <w:rFonts w:ascii="Times New Roman"/>
          <w:b w:val="false"/>
          <w:i w:val="false"/>
          <w:color w:val="000000"/>
          <w:sz w:val="28"/>
        </w:rPr>
        <w:t xml:space="preserve">, “2010-2012 жылдарға арналған облыстық бюджет туралы” Шығыс Қазақстан облыстық мәслихатының 21 желтоқсан 2009 жылғы 17-ші сессиясының № 17/222-ІV (Нормативтік құқықтық актілерді мемлекеттік тіркеу тізіліміне № 2521 болып 2009 жылы 25 желтоқсанда тіркелген)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2010-2012 жылдарға арналған аудандық бюджет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 2</w:t>
      </w:r>
      <w:r>
        <w:rPr>
          <w:rFonts w:ascii="Times New Roman"/>
          <w:b w:val="false"/>
          <w:i w:val="false"/>
          <w:color w:val="000000"/>
          <w:sz w:val="28"/>
        </w:rPr>
        <w:t xml:space="preserve"> және </w:t>
      </w:r>
      <w:r>
        <w:rPr>
          <w:rFonts w:ascii="Times New Roman"/>
          <w:b w:val="false"/>
          <w:i w:val="false"/>
          <w:color w:val="000000"/>
          <w:sz w:val="28"/>
        </w:rPr>
        <w:t>№ 3 қосымшаларға</w:t>
      </w:r>
      <w:r>
        <w:rPr>
          <w:rFonts w:ascii="Times New Roman"/>
          <w:b w:val="false"/>
          <w:i w:val="false"/>
          <w:color w:val="000000"/>
          <w:sz w:val="28"/>
        </w:rPr>
        <w:t xml:space="preserve"> сәйкес, соның ішінде 2010 жылға мынадай көлемде бекітілсін:</w:t>
      </w:r>
      <w:r>
        <w:br/>
      </w:r>
      <w:r>
        <w:rPr>
          <w:rFonts w:ascii="Times New Roman"/>
          <w:b w:val="false"/>
          <w:i w:val="false"/>
          <w:color w:val="000000"/>
          <w:sz w:val="28"/>
        </w:rPr>
        <w:t>
      1) Кірістер – 1379194,0 мың теңге, соның ішінде:</w:t>
      </w:r>
      <w:r>
        <w:br/>
      </w:r>
      <w:r>
        <w:rPr>
          <w:rFonts w:ascii="Times New Roman"/>
          <w:b w:val="false"/>
          <w:i w:val="false"/>
          <w:color w:val="000000"/>
          <w:sz w:val="28"/>
        </w:rPr>
        <w:t>
      салықтық түсімдер бойынша – 126275,0 мың теңге;</w:t>
      </w:r>
      <w:r>
        <w:br/>
      </w:r>
      <w:r>
        <w:rPr>
          <w:rFonts w:ascii="Times New Roman"/>
          <w:b w:val="false"/>
          <w:i w:val="false"/>
          <w:color w:val="000000"/>
          <w:sz w:val="28"/>
        </w:rPr>
        <w:t>
      салықтық емес түсімдер бойынша – 4617,0 мың теңге;</w:t>
      </w:r>
      <w:r>
        <w:br/>
      </w:r>
      <w:r>
        <w:rPr>
          <w:rFonts w:ascii="Times New Roman"/>
          <w:b w:val="false"/>
          <w:i w:val="false"/>
          <w:color w:val="000000"/>
          <w:sz w:val="28"/>
        </w:rPr>
        <w:t>
      негізгі капиталды сатудан түсетін түсімдер – 191,0 мың теңге;</w:t>
      </w:r>
      <w:r>
        <w:br/>
      </w:r>
      <w:r>
        <w:rPr>
          <w:rFonts w:ascii="Times New Roman"/>
          <w:b w:val="false"/>
          <w:i w:val="false"/>
          <w:color w:val="000000"/>
          <w:sz w:val="28"/>
        </w:rPr>
        <w:t>
      бюджеттік кредиттер – 7122,0 мың теңге;</w:t>
      </w:r>
      <w:r>
        <w:br/>
      </w:r>
      <w:r>
        <w:rPr>
          <w:rFonts w:ascii="Times New Roman"/>
          <w:b w:val="false"/>
          <w:i w:val="false"/>
          <w:color w:val="000000"/>
          <w:sz w:val="28"/>
        </w:rPr>
        <w:t>
      трансферттердің түсімдері бойынша – 1235555,9 мың теңге;</w:t>
      </w:r>
      <w:r>
        <w:br/>
      </w:r>
      <w:r>
        <w:rPr>
          <w:rFonts w:ascii="Times New Roman"/>
          <w:b w:val="false"/>
          <w:i w:val="false"/>
          <w:color w:val="000000"/>
          <w:sz w:val="28"/>
        </w:rPr>
        <w:t>
      бюджет қаражатының бос қалдықтары – 5433,1 мың теңге.</w:t>
      </w:r>
      <w:r>
        <w:br/>
      </w:r>
      <w:r>
        <w:rPr>
          <w:rFonts w:ascii="Times New Roman"/>
          <w:b w:val="false"/>
          <w:i w:val="false"/>
          <w:color w:val="000000"/>
          <w:sz w:val="28"/>
        </w:rPr>
        <w:t>
      2) Шығындар – 1379194,0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Шығыс Қазақстан облысы Абай аудандық мәслихатының 2010.01.25 </w:t>
      </w:r>
      <w:r>
        <w:rPr>
          <w:rFonts w:ascii="Times New Roman"/>
          <w:b w:val="false"/>
          <w:i w:val="false"/>
          <w:color w:val="ff0000"/>
          <w:sz w:val="28"/>
        </w:rPr>
        <w:t>N 19-2</w:t>
      </w:r>
      <w:r>
        <w:rPr>
          <w:rFonts w:ascii="Times New Roman"/>
          <w:b w:val="false"/>
          <w:i w:val="false"/>
          <w:color w:val="ff0000"/>
          <w:sz w:val="28"/>
        </w:rPr>
        <w:t xml:space="preserve">, 2010.04.14 </w:t>
      </w:r>
      <w:r>
        <w:rPr>
          <w:rFonts w:ascii="Times New Roman"/>
          <w:b w:val="false"/>
          <w:i w:val="false"/>
          <w:color w:val="ff0000"/>
          <w:sz w:val="28"/>
        </w:rPr>
        <w:t>N 21-4</w:t>
      </w:r>
      <w:r>
        <w:rPr>
          <w:rFonts w:ascii="Times New Roman"/>
          <w:b w:val="false"/>
          <w:i w:val="false"/>
          <w:color w:val="ff0000"/>
          <w:sz w:val="28"/>
        </w:rPr>
        <w:t xml:space="preserve">, 2010.05.26 </w:t>
      </w:r>
      <w:r>
        <w:rPr>
          <w:rFonts w:ascii="Times New Roman"/>
          <w:b w:val="false"/>
          <w:i w:val="false"/>
          <w:color w:val="ff0000"/>
          <w:sz w:val="28"/>
        </w:rPr>
        <w:t>N 22-2</w:t>
      </w:r>
      <w:r>
        <w:rPr>
          <w:rFonts w:ascii="Times New Roman"/>
          <w:b w:val="false"/>
          <w:i w:val="false"/>
          <w:color w:val="ff0000"/>
          <w:sz w:val="28"/>
        </w:rPr>
        <w:t xml:space="preserve">, 2010.07.27 </w:t>
      </w:r>
      <w:r>
        <w:rPr>
          <w:rFonts w:ascii="Times New Roman"/>
          <w:b w:val="false"/>
          <w:i w:val="false"/>
          <w:color w:val="ff0000"/>
          <w:sz w:val="28"/>
        </w:rPr>
        <w:t>N 23-4</w:t>
      </w:r>
      <w:r>
        <w:rPr>
          <w:rFonts w:ascii="Times New Roman"/>
          <w:b w:val="false"/>
          <w:i w:val="false"/>
          <w:color w:val="ff0000"/>
          <w:sz w:val="28"/>
        </w:rPr>
        <w:t xml:space="preserve">, 2010.11.02 </w:t>
      </w:r>
      <w:r>
        <w:rPr>
          <w:rFonts w:ascii="Times New Roman"/>
          <w:b w:val="false"/>
          <w:i w:val="false"/>
          <w:color w:val="ff0000"/>
          <w:sz w:val="28"/>
        </w:rPr>
        <w:t>N 24-4</w:t>
      </w:r>
      <w:r>
        <w:rPr>
          <w:rFonts w:ascii="Times New Roman"/>
          <w:b w:val="false"/>
          <w:i w:val="false"/>
          <w:color w:val="ff0000"/>
          <w:sz w:val="28"/>
        </w:rPr>
        <w:t xml:space="preserve">, 2010.12.10 </w:t>
      </w:r>
      <w:r>
        <w:rPr>
          <w:rFonts w:ascii="Times New Roman"/>
          <w:b w:val="false"/>
          <w:i w:val="false"/>
          <w:color w:val="ff0000"/>
          <w:sz w:val="28"/>
        </w:rPr>
        <w:t>N 25-2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Аудан бюджетіне 2010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болып белгіленсін.</w:t>
      </w:r>
      <w:r>
        <w:br/>
      </w:r>
      <w:r>
        <w:rPr>
          <w:rFonts w:ascii="Times New Roman"/>
          <w:b w:val="false"/>
          <w:i w:val="false"/>
          <w:color w:val="000000"/>
          <w:sz w:val="28"/>
        </w:rPr>
        <w:t>
      </w:t>
      </w:r>
      <w:r>
        <w:rPr>
          <w:rFonts w:ascii="Times New Roman"/>
          <w:b w:val="false"/>
          <w:i w:val="false"/>
          <w:color w:val="000000"/>
          <w:sz w:val="28"/>
        </w:rPr>
        <w:t>3. Аудан бюджетіне қызметтерін бір реттік талондар бойынша жүзеге асыратын жеке тұлғаларға салынатын жеке табыс салығынан және төлем көзінен ұсталмайтын жеке табыс салығынан, төлем көзінен ұсталмайтын шетел азаматтарының жеке табыс салығынан табысты бөлу мөлшері 2010 жылға 100 пайыз мөлшерінде белгіленсін.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1 қосымшаға</w:t>
      </w:r>
      <w:r>
        <w:rPr>
          <w:rFonts w:ascii="Times New Roman"/>
          <w:b w:val="false"/>
          <w:i w:val="false"/>
          <w:color w:val="000000"/>
          <w:sz w:val="28"/>
        </w:rPr>
        <w:t xml:space="preserve"> сәйкес "2008-2010 жылдарға арналған облыстық бюджет пен облыстың қалалары мен аудандарының бюджеттері арасындағы жалпы сипаттағы трансферттердің көлемі туралы" Шығыс Қазақстан облыстық мәслихаты сессиясының 2007 жылғы 14 желтоқсандағы № 3/29-ІV шешімімен бекітілген жалпы сипаттағы трансферттерді есептеу кезінде қарастырылған әлеуметтік салық және жеке табыс салығының салық салынатын базасының өзгеруі есебімен бюджет саласындағы еңбек ақы төлеу қорының өзгеруіне байланысты 2010 жылға арналған аудан бюджетінен 32771,1 мың теңге облыстық бюджетке қайтарылсын.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Шығыс Қазақстан облысы Абай аудандық мәслихатының 2010.04.14 </w:t>
      </w:r>
      <w:r>
        <w:rPr>
          <w:rFonts w:ascii="Times New Roman"/>
          <w:b w:val="false"/>
          <w:i w:val="false"/>
          <w:color w:val="ff0000"/>
          <w:sz w:val="28"/>
        </w:rPr>
        <w:t>N 21-4</w:t>
      </w:r>
      <w:r>
        <w:rPr>
          <w:rFonts w:ascii="Times New Roman"/>
          <w:b w:val="false"/>
          <w:i w:val="false"/>
          <w:color w:val="ff0000"/>
          <w:sz w:val="28"/>
        </w:rPr>
        <w:t xml:space="preserve">, 2010.07.27 </w:t>
      </w:r>
      <w:r>
        <w:rPr>
          <w:rFonts w:ascii="Times New Roman"/>
          <w:b w:val="false"/>
          <w:i w:val="false"/>
          <w:color w:val="ff0000"/>
          <w:sz w:val="28"/>
        </w:rPr>
        <w:t>N 23-4</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5. 2010 жылға арналған аудандық бюджетте жалпы сипаттағы мемлекеттік қызметтер көрсетуге бөлінетін қаржы көлемі 143150 мың теңге болып белгіленсін.</w:t>
      </w:r>
      <w:r>
        <w:br/>
      </w:r>
      <w:r>
        <w:rPr>
          <w:rFonts w:ascii="Times New Roman"/>
          <w:b w:val="false"/>
          <w:i w:val="false"/>
          <w:color w:val="000000"/>
          <w:sz w:val="28"/>
        </w:rPr>
        <w:t>
      Оның ішінде аудан мәслихатының аппаратына бөлінетін қаржы 9400 мың теңге; аудан әкімінің аппаратына 42342 мың теңге; қаржы бөліміне 10840 мың теңге; экономика және бюджеттік жоспарлау бөліміне 8239 мың теңге; ауылдық округ әкімдері аппаратына 57476 мың теңге болып белгіленсін.</w:t>
      </w:r>
      <w:r>
        <w:br/>
      </w:r>
      <w:r>
        <w:rPr>
          <w:rFonts w:ascii="Times New Roman"/>
          <w:b w:val="false"/>
          <w:i w:val="false"/>
          <w:color w:val="000000"/>
          <w:sz w:val="28"/>
        </w:rPr>
        <w:t>
      Осы қаржы ауылдық округ әкімдері аппаратының әрқайсысына төмендегідей көлемде бөлініп берілсін:</w:t>
      </w:r>
      <w:r>
        <w:br/>
      </w:r>
      <w:r>
        <w:rPr>
          <w:rFonts w:ascii="Times New Roman"/>
          <w:b w:val="false"/>
          <w:i w:val="false"/>
          <w:color w:val="000000"/>
          <w:sz w:val="28"/>
        </w:rPr>
        <w:t>
      1) Қарауыл ауылдық округі әкімі аппаратына 7668 мың теңге;</w:t>
      </w:r>
      <w:r>
        <w:br/>
      </w:r>
      <w:r>
        <w:rPr>
          <w:rFonts w:ascii="Times New Roman"/>
          <w:b w:val="false"/>
          <w:i w:val="false"/>
          <w:color w:val="000000"/>
          <w:sz w:val="28"/>
        </w:rPr>
        <w:t>
      2) Қасқабұлақ ауылдық округі әкімі аппаратына 6350 мың теңге;</w:t>
      </w:r>
      <w:r>
        <w:br/>
      </w:r>
      <w:r>
        <w:rPr>
          <w:rFonts w:ascii="Times New Roman"/>
          <w:b w:val="false"/>
          <w:i w:val="false"/>
          <w:color w:val="000000"/>
          <w:sz w:val="28"/>
        </w:rPr>
        <w:t xml:space="preserve">
      3) Кеңгірбай би ауылдық округі әкімі аппаратына 4497 мың теңге; </w:t>
      </w:r>
      <w:r>
        <w:br/>
      </w:r>
      <w:r>
        <w:rPr>
          <w:rFonts w:ascii="Times New Roman"/>
          <w:b w:val="false"/>
          <w:i w:val="false"/>
          <w:color w:val="000000"/>
          <w:sz w:val="28"/>
        </w:rPr>
        <w:t>
      4) Архат ауылдық округі әкімі аппаратына 6998 мың теңге;</w:t>
      </w:r>
      <w:r>
        <w:br/>
      </w:r>
      <w:r>
        <w:rPr>
          <w:rFonts w:ascii="Times New Roman"/>
          <w:b w:val="false"/>
          <w:i w:val="false"/>
          <w:color w:val="000000"/>
          <w:sz w:val="28"/>
        </w:rPr>
        <w:t>
      5) Көкбай ауылдық округі әкімі аппаратына 6959 мың теңге;</w:t>
      </w:r>
      <w:r>
        <w:br/>
      </w:r>
      <w:r>
        <w:rPr>
          <w:rFonts w:ascii="Times New Roman"/>
          <w:b w:val="false"/>
          <w:i w:val="false"/>
          <w:color w:val="000000"/>
          <w:sz w:val="28"/>
        </w:rPr>
        <w:t>
      6) Құндызды ауылдық округі әкімі аппаратына 6839 мың теңге;</w:t>
      </w:r>
      <w:r>
        <w:br/>
      </w:r>
      <w:r>
        <w:rPr>
          <w:rFonts w:ascii="Times New Roman"/>
          <w:b w:val="false"/>
          <w:i w:val="false"/>
          <w:color w:val="000000"/>
          <w:sz w:val="28"/>
        </w:rPr>
        <w:t>
      7) Тоқтамыс ауылдық округі әкімі аппаратына 5903 мың теңге;</w:t>
      </w:r>
      <w:r>
        <w:br/>
      </w:r>
      <w:r>
        <w:rPr>
          <w:rFonts w:ascii="Times New Roman"/>
          <w:b w:val="false"/>
          <w:i w:val="false"/>
          <w:color w:val="000000"/>
          <w:sz w:val="28"/>
        </w:rPr>
        <w:t>
      8) Саржал ауылдық округі әкімі аппаратына 7270 мың теңге;</w:t>
      </w:r>
      <w:r>
        <w:br/>
      </w:r>
      <w:r>
        <w:rPr>
          <w:rFonts w:ascii="Times New Roman"/>
          <w:b w:val="false"/>
          <w:i w:val="false"/>
          <w:color w:val="000000"/>
          <w:sz w:val="28"/>
        </w:rPr>
        <w:t>
      9) Медеу ауылдық округі әкімі аппаратына 4992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Шығыс Қазақстан облысы Абай аудандық мәслихатының 2010.01.25 </w:t>
      </w:r>
      <w:r>
        <w:rPr>
          <w:rFonts w:ascii="Times New Roman"/>
          <w:b w:val="false"/>
          <w:i w:val="false"/>
          <w:color w:val="ff0000"/>
          <w:sz w:val="28"/>
        </w:rPr>
        <w:t>N 19-2</w:t>
      </w:r>
      <w:r>
        <w:rPr>
          <w:rFonts w:ascii="Times New Roman"/>
          <w:b w:val="false"/>
          <w:i w:val="false"/>
          <w:color w:val="ff0000"/>
          <w:sz w:val="28"/>
        </w:rPr>
        <w:t xml:space="preserve">, 2010.04.14 </w:t>
      </w:r>
      <w:r>
        <w:rPr>
          <w:rFonts w:ascii="Times New Roman"/>
          <w:b w:val="false"/>
          <w:i w:val="false"/>
          <w:color w:val="ff0000"/>
          <w:sz w:val="28"/>
        </w:rPr>
        <w:t>N 21-4</w:t>
      </w:r>
      <w:r>
        <w:rPr>
          <w:rFonts w:ascii="Times New Roman"/>
          <w:b w:val="false"/>
          <w:i w:val="false"/>
          <w:color w:val="ff0000"/>
          <w:sz w:val="28"/>
        </w:rPr>
        <w:t xml:space="preserve">, 2010.07.27 </w:t>
      </w:r>
      <w:r>
        <w:rPr>
          <w:rFonts w:ascii="Times New Roman"/>
          <w:b w:val="false"/>
          <w:i w:val="false"/>
          <w:color w:val="ff0000"/>
          <w:sz w:val="28"/>
        </w:rPr>
        <w:t>N 23-4</w:t>
      </w:r>
      <w:r>
        <w:rPr>
          <w:rFonts w:ascii="Times New Roman"/>
          <w:b w:val="false"/>
          <w:i w:val="false"/>
          <w:color w:val="ff0000"/>
          <w:sz w:val="28"/>
        </w:rPr>
        <w:t xml:space="preserve">, 2010.11.02 </w:t>
      </w:r>
      <w:r>
        <w:rPr>
          <w:rFonts w:ascii="Times New Roman"/>
          <w:b w:val="false"/>
          <w:i w:val="false"/>
          <w:color w:val="ff0000"/>
          <w:sz w:val="28"/>
        </w:rPr>
        <w:t>N 24-4</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6. Қорғанысқа бөлінетін қаржы 3623 мың теңге болып белгіленсін.</w:t>
      </w:r>
      <w:r>
        <w:br/>
      </w:r>
      <w:r>
        <w:rPr>
          <w:rFonts w:ascii="Times New Roman"/>
          <w:b w:val="false"/>
          <w:i w:val="false"/>
          <w:color w:val="000000"/>
          <w:sz w:val="28"/>
        </w:rPr>
        <w:t>
      </w:t>
      </w:r>
      <w:r>
        <w:rPr>
          <w:rFonts w:ascii="Times New Roman"/>
          <w:b w:val="false"/>
          <w:i w:val="false"/>
          <w:color w:val="000000"/>
          <w:sz w:val="28"/>
        </w:rPr>
        <w:t>7. Білім беруге бөлінетін қаржы 822975 мың теңге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Шығыс Қазақстан облысы Абай аудандық мәслихатының 2010.01.25 </w:t>
      </w:r>
      <w:r>
        <w:rPr>
          <w:rFonts w:ascii="Times New Roman"/>
          <w:b w:val="false"/>
          <w:i w:val="false"/>
          <w:color w:val="ff0000"/>
          <w:sz w:val="28"/>
        </w:rPr>
        <w:t>N 19-2</w:t>
      </w:r>
      <w:r>
        <w:rPr>
          <w:rFonts w:ascii="Times New Roman"/>
          <w:b w:val="false"/>
          <w:i w:val="false"/>
          <w:color w:val="ff0000"/>
          <w:sz w:val="28"/>
        </w:rPr>
        <w:t xml:space="preserve">, 2010.04.14 </w:t>
      </w:r>
      <w:r>
        <w:rPr>
          <w:rFonts w:ascii="Times New Roman"/>
          <w:b w:val="false"/>
          <w:i w:val="false"/>
          <w:color w:val="ff0000"/>
          <w:sz w:val="28"/>
        </w:rPr>
        <w:t>N 21-4</w:t>
      </w:r>
      <w:r>
        <w:rPr>
          <w:rFonts w:ascii="Times New Roman"/>
          <w:b w:val="false"/>
          <w:i w:val="false"/>
          <w:color w:val="ff0000"/>
          <w:sz w:val="28"/>
        </w:rPr>
        <w:t xml:space="preserve">, 2010.07.27 </w:t>
      </w:r>
      <w:r>
        <w:rPr>
          <w:rFonts w:ascii="Times New Roman"/>
          <w:b w:val="false"/>
          <w:i w:val="false"/>
          <w:color w:val="ff0000"/>
          <w:sz w:val="28"/>
        </w:rPr>
        <w:t>N 23-4</w:t>
      </w:r>
      <w:r>
        <w:rPr>
          <w:rFonts w:ascii="Times New Roman"/>
          <w:b w:val="false"/>
          <w:i w:val="false"/>
          <w:color w:val="ff0000"/>
          <w:sz w:val="28"/>
        </w:rPr>
        <w:t xml:space="preserve">, 2010.11.02 </w:t>
      </w:r>
      <w:r>
        <w:rPr>
          <w:rFonts w:ascii="Times New Roman"/>
          <w:b w:val="false"/>
          <w:i w:val="false"/>
          <w:color w:val="ff0000"/>
          <w:sz w:val="28"/>
        </w:rPr>
        <w:t>N 24-4</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8. Әлеуметтік көмек және әлеуметтік қамсыздандыруға бөлінетін қаржы 130991,6 мың теңге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Шығыс Қазақстан облысы Абай аудандық мәслихатының 2010.01.25 </w:t>
      </w:r>
      <w:r>
        <w:rPr>
          <w:rFonts w:ascii="Times New Roman"/>
          <w:b w:val="false"/>
          <w:i w:val="false"/>
          <w:color w:val="ff0000"/>
          <w:sz w:val="28"/>
        </w:rPr>
        <w:t>N 19-2</w:t>
      </w:r>
      <w:r>
        <w:rPr>
          <w:rFonts w:ascii="Times New Roman"/>
          <w:b w:val="false"/>
          <w:i w:val="false"/>
          <w:color w:val="ff0000"/>
          <w:sz w:val="28"/>
        </w:rPr>
        <w:t xml:space="preserve">, 2010.04.14 </w:t>
      </w:r>
      <w:r>
        <w:rPr>
          <w:rFonts w:ascii="Times New Roman"/>
          <w:b w:val="false"/>
          <w:i w:val="false"/>
          <w:color w:val="ff0000"/>
          <w:sz w:val="28"/>
        </w:rPr>
        <w:t>N 21-4</w:t>
      </w:r>
      <w:r>
        <w:rPr>
          <w:rFonts w:ascii="Times New Roman"/>
          <w:b w:val="false"/>
          <w:i w:val="false"/>
          <w:color w:val="ff0000"/>
          <w:sz w:val="28"/>
        </w:rPr>
        <w:t xml:space="preserve">, 2010.07.27 </w:t>
      </w:r>
      <w:r>
        <w:rPr>
          <w:rFonts w:ascii="Times New Roman"/>
          <w:b w:val="false"/>
          <w:i w:val="false"/>
          <w:color w:val="ff0000"/>
          <w:sz w:val="28"/>
        </w:rPr>
        <w:t>N 23-4</w:t>
      </w:r>
      <w:r>
        <w:rPr>
          <w:rFonts w:ascii="Times New Roman"/>
          <w:b w:val="false"/>
          <w:i w:val="false"/>
          <w:color w:val="ff0000"/>
          <w:sz w:val="28"/>
        </w:rPr>
        <w:t xml:space="preserve">, 2010.11.02 </w:t>
      </w:r>
      <w:r>
        <w:rPr>
          <w:rFonts w:ascii="Times New Roman"/>
          <w:b w:val="false"/>
          <w:i w:val="false"/>
          <w:color w:val="ff0000"/>
          <w:sz w:val="28"/>
        </w:rPr>
        <w:t>N 24-4</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9. Тұрғын үй-коммуналдық шаруашылыққа бөлінетін қаржы 32565 мың теңге болып белгіленсін. Оның ішінде: 123 008 000 кодындағы ауылдық округтерге бөлінетін қаржы 3015 мың теңге болып белгіленсін. Осы қаржы ауылдық округтер әкімі аппаратының әрқайсысына төмендегідей көлемде бөлініп берілсін:</w:t>
      </w:r>
      <w:r>
        <w:br/>
      </w:r>
      <w:r>
        <w:rPr>
          <w:rFonts w:ascii="Times New Roman"/>
          <w:b w:val="false"/>
          <w:i w:val="false"/>
          <w:color w:val="000000"/>
          <w:sz w:val="28"/>
        </w:rPr>
        <w:t>
      1) Қарауыл ауылдық округі әкімі аппаратына 2580 мың теңге;</w:t>
      </w:r>
      <w:r>
        <w:br/>
      </w:r>
      <w:r>
        <w:rPr>
          <w:rFonts w:ascii="Times New Roman"/>
          <w:b w:val="false"/>
          <w:i w:val="false"/>
          <w:color w:val="000000"/>
          <w:sz w:val="28"/>
        </w:rPr>
        <w:t>
      2) Қасқабұлақ ауылдық округі әкімі аппаратына 0 мың теңге;</w:t>
      </w:r>
      <w:r>
        <w:br/>
      </w:r>
      <w:r>
        <w:rPr>
          <w:rFonts w:ascii="Times New Roman"/>
          <w:b w:val="false"/>
          <w:i w:val="false"/>
          <w:color w:val="000000"/>
          <w:sz w:val="28"/>
        </w:rPr>
        <w:t>
      3) Кеңгірбай би ауылдық округі әкімі аппаратына 50 мың теңге;</w:t>
      </w:r>
      <w:r>
        <w:br/>
      </w:r>
      <w:r>
        <w:rPr>
          <w:rFonts w:ascii="Times New Roman"/>
          <w:b w:val="false"/>
          <w:i w:val="false"/>
          <w:color w:val="000000"/>
          <w:sz w:val="28"/>
        </w:rPr>
        <w:t>
      4) Архат ауылдық округі әкімі аппаратына 50 мың теңге;</w:t>
      </w:r>
      <w:r>
        <w:br/>
      </w:r>
      <w:r>
        <w:rPr>
          <w:rFonts w:ascii="Times New Roman"/>
          <w:b w:val="false"/>
          <w:i w:val="false"/>
          <w:color w:val="000000"/>
          <w:sz w:val="28"/>
        </w:rPr>
        <w:t>
      5) Көкбай ауылдық округі әкімі аппаратына 65 мың теңге;</w:t>
      </w:r>
      <w:r>
        <w:br/>
      </w:r>
      <w:r>
        <w:rPr>
          <w:rFonts w:ascii="Times New Roman"/>
          <w:b w:val="false"/>
          <w:i w:val="false"/>
          <w:color w:val="000000"/>
          <w:sz w:val="28"/>
        </w:rPr>
        <w:t>
      6) Құндызды ауылдық округі әкімі аппаратына 50 мың теңге;</w:t>
      </w:r>
      <w:r>
        <w:br/>
      </w:r>
      <w:r>
        <w:rPr>
          <w:rFonts w:ascii="Times New Roman"/>
          <w:b w:val="false"/>
          <w:i w:val="false"/>
          <w:color w:val="000000"/>
          <w:sz w:val="28"/>
        </w:rPr>
        <w:t>
      7) Тоқтамыс ауылдық округі әкімі аппаратына 50 мың теңге;</w:t>
      </w:r>
      <w:r>
        <w:br/>
      </w:r>
      <w:r>
        <w:rPr>
          <w:rFonts w:ascii="Times New Roman"/>
          <w:b w:val="false"/>
          <w:i w:val="false"/>
          <w:color w:val="000000"/>
          <w:sz w:val="28"/>
        </w:rPr>
        <w:t>
      8) Саржал ауылдық округі әкімі аппаратына 120 мың теңге;</w:t>
      </w:r>
      <w:r>
        <w:br/>
      </w:r>
      <w:r>
        <w:rPr>
          <w:rFonts w:ascii="Times New Roman"/>
          <w:b w:val="false"/>
          <w:i w:val="false"/>
          <w:color w:val="000000"/>
          <w:sz w:val="28"/>
        </w:rPr>
        <w:t>
      9) Медеу ауылдық округі әкімі аппаратына 50 мың теңге;</w:t>
      </w:r>
      <w:r>
        <w:br/>
      </w:r>
      <w:r>
        <w:rPr>
          <w:rFonts w:ascii="Times New Roman"/>
          <w:b w:val="false"/>
          <w:i w:val="false"/>
          <w:color w:val="000000"/>
          <w:sz w:val="28"/>
        </w:rPr>
        <w:t>
      123 009 000 кодындағы ауылдық округтерге бөлінетін қаржы 650 мың теңге болып белгіленсін. Осы қаржы ауылдық округтер әкімі аппаратының әрқайсысына төмендегідей көлемде бөлініп берілсін:</w:t>
      </w:r>
      <w:r>
        <w:br/>
      </w:r>
      <w:r>
        <w:rPr>
          <w:rFonts w:ascii="Times New Roman"/>
          <w:b w:val="false"/>
          <w:i w:val="false"/>
          <w:color w:val="000000"/>
          <w:sz w:val="28"/>
        </w:rPr>
        <w:t>
      1) Қарауыл ауылдық округі әкімі аппаратына 250 мың теңге;</w:t>
      </w:r>
      <w:r>
        <w:br/>
      </w:r>
      <w:r>
        <w:rPr>
          <w:rFonts w:ascii="Times New Roman"/>
          <w:b w:val="false"/>
          <w:i w:val="false"/>
          <w:color w:val="000000"/>
          <w:sz w:val="28"/>
        </w:rPr>
        <w:t>
      2) Қасқабұлақ ауылдық округі әкімі аппаратына 50 мың теңге;</w:t>
      </w:r>
      <w:r>
        <w:br/>
      </w:r>
      <w:r>
        <w:rPr>
          <w:rFonts w:ascii="Times New Roman"/>
          <w:b w:val="false"/>
          <w:i w:val="false"/>
          <w:color w:val="000000"/>
          <w:sz w:val="28"/>
        </w:rPr>
        <w:t>
      3) Кеңгірбай би ауылдық округі әкімі аппаратына 50 мың теңге;</w:t>
      </w:r>
      <w:r>
        <w:br/>
      </w:r>
      <w:r>
        <w:rPr>
          <w:rFonts w:ascii="Times New Roman"/>
          <w:b w:val="false"/>
          <w:i w:val="false"/>
          <w:color w:val="000000"/>
          <w:sz w:val="28"/>
        </w:rPr>
        <w:t>
      4) Архат ауылдық округі әкімі аппаратына 50 мың теңге;</w:t>
      </w:r>
      <w:r>
        <w:br/>
      </w:r>
      <w:r>
        <w:rPr>
          <w:rFonts w:ascii="Times New Roman"/>
          <w:b w:val="false"/>
          <w:i w:val="false"/>
          <w:color w:val="000000"/>
          <w:sz w:val="28"/>
        </w:rPr>
        <w:t>
      5) Көкбай ауылдық округі әкімі аппаратына 50 мың теңге;</w:t>
      </w:r>
      <w:r>
        <w:br/>
      </w:r>
      <w:r>
        <w:rPr>
          <w:rFonts w:ascii="Times New Roman"/>
          <w:b w:val="false"/>
          <w:i w:val="false"/>
          <w:color w:val="000000"/>
          <w:sz w:val="28"/>
        </w:rPr>
        <w:t>
      6) Құндызды ауылдық округі әкімі аппаратына 50 мың теңге;</w:t>
      </w:r>
      <w:r>
        <w:br/>
      </w:r>
      <w:r>
        <w:rPr>
          <w:rFonts w:ascii="Times New Roman"/>
          <w:b w:val="false"/>
          <w:i w:val="false"/>
          <w:color w:val="000000"/>
          <w:sz w:val="28"/>
        </w:rPr>
        <w:t>
      7) Тоқтамыс ауылдық округі әкімі аппаратына 50 мың теңге;</w:t>
      </w:r>
      <w:r>
        <w:br/>
      </w:r>
      <w:r>
        <w:rPr>
          <w:rFonts w:ascii="Times New Roman"/>
          <w:b w:val="false"/>
          <w:i w:val="false"/>
          <w:color w:val="000000"/>
          <w:sz w:val="28"/>
        </w:rPr>
        <w:t>
      8) Саржал ауылдық округі әкімі аппаратына 50 мың теңге;</w:t>
      </w:r>
      <w:r>
        <w:br/>
      </w:r>
      <w:r>
        <w:rPr>
          <w:rFonts w:ascii="Times New Roman"/>
          <w:b w:val="false"/>
          <w:i w:val="false"/>
          <w:color w:val="000000"/>
          <w:sz w:val="28"/>
        </w:rPr>
        <w:t>
      9) Медеу ауылдық округі әкімі аппаратына 50 мың теңге;</w:t>
      </w:r>
      <w:r>
        <w:br/>
      </w:r>
      <w:r>
        <w:rPr>
          <w:rFonts w:ascii="Times New Roman"/>
          <w:b w:val="false"/>
          <w:i w:val="false"/>
          <w:color w:val="000000"/>
          <w:sz w:val="28"/>
        </w:rPr>
        <w:t>
      Және 123 011 000 кодындағы қаржы 15000 мың теңге болып белгіленсін. Осы қаржы Қарауыл ауылдық округі әкімі аппаратына 15000 мың теңге болып бекітілсін.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Шығыс Қазақстан облысы Абай аудандық мәслихатының 2010.04.14 </w:t>
      </w:r>
      <w:r>
        <w:rPr>
          <w:rFonts w:ascii="Times New Roman"/>
          <w:b w:val="false"/>
          <w:i w:val="false"/>
          <w:color w:val="ff0000"/>
          <w:sz w:val="28"/>
        </w:rPr>
        <w:t>N 21-4</w:t>
      </w:r>
      <w:r>
        <w:rPr>
          <w:rFonts w:ascii="Times New Roman"/>
          <w:b w:val="false"/>
          <w:i w:val="false"/>
          <w:color w:val="ff0000"/>
          <w:sz w:val="28"/>
        </w:rPr>
        <w:t xml:space="preserve">, 2010.07.27 </w:t>
      </w:r>
      <w:r>
        <w:rPr>
          <w:rFonts w:ascii="Times New Roman"/>
          <w:b w:val="false"/>
          <w:i w:val="false"/>
          <w:color w:val="ff0000"/>
          <w:sz w:val="28"/>
        </w:rPr>
        <w:t>N 23-4</w:t>
      </w:r>
      <w:r>
        <w:rPr>
          <w:rFonts w:ascii="Times New Roman"/>
          <w:b w:val="false"/>
          <w:i w:val="false"/>
          <w:color w:val="ff0000"/>
          <w:sz w:val="28"/>
        </w:rPr>
        <w:t xml:space="preserve">, 2010.11.02 </w:t>
      </w:r>
      <w:r>
        <w:rPr>
          <w:rFonts w:ascii="Times New Roman"/>
          <w:b w:val="false"/>
          <w:i w:val="false"/>
          <w:color w:val="ff0000"/>
          <w:sz w:val="28"/>
        </w:rPr>
        <w:t>N 24-4</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10. Мәдениет, спорт, туризм және ақпараттық кеңістікке бөлінетін қаржы 76558 мың теңге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Шығыс Қазақстан облысы Абай аудандық мәслихатының 2010.04.14 </w:t>
      </w:r>
      <w:r>
        <w:rPr>
          <w:rFonts w:ascii="Times New Roman"/>
          <w:b w:val="false"/>
          <w:i w:val="false"/>
          <w:color w:val="ff0000"/>
          <w:sz w:val="28"/>
        </w:rPr>
        <w:t>N 21-4</w:t>
      </w:r>
      <w:r>
        <w:rPr>
          <w:rFonts w:ascii="Times New Roman"/>
          <w:b w:val="false"/>
          <w:i w:val="false"/>
          <w:color w:val="ff0000"/>
          <w:sz w:val="28"/>
        </w:rPr>
        <w:t xml:space="preserve">, 2010.07.27 </w:t>
      </w:r>
      <w:r>
        <w:rPr>
          <w:rFonts w:ascii="Times New Roman"/>
          <w:b w:val="false"/>
          <w:i w:val="false"/>
          <w:color w:val="ff0000"/>
          <w:sz w:val="28"/>
        </w:rPr>
        <w:t>N 23-4</w:t>
      </w:r>
      <w:r>
        <w:rPr>
          <w:rFonts w:ascii="Times New Roman"/>
          <w:b w:val="false"/>
          <w:i w:val="false"/>
          <w:color w:val="ff0000"/>
          <w:sz w:val="28"/>
        </w:rPr>
        <w:t xml:space="preserve">, 2010.11.02 </w:t>
      </w:r>
      <w:r>
        <w:rPr>
          <w:rFonts w:ascii="Times New Roman"/>
          <w:b w:val="false"/>
          <w:i w:val="false"/>
          <w:color w:val="ff0000"/>
          <w:sz w:val="28"/>
        </w:rPr>
        <w:t>N 24-4</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11. Ауыл, су, орман, балық шаруашылығы, ерекше қорғалатын табиғи аумақтар, қоршаған ортаны және жануарлар дүниесін қорғау, жер қатынастарына бөлінетін қаржы 99539,3 мың теңге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Шығыс Қазақстан облысы Абай аудандық мәслихатының 2010.01.25 </w:t>
      </w:r>
      <w:r>
        <w:rPr>
          <w:rFonts w:ascii="Times New Roman"/>
          <w:b w:val="false"/>
          <w:i w:val="false"/>
          <w:color w:val="ff0000"/>
          <w:sz w:val="28"/>
        </w:rPr>
        <w:t>N 19-2</w:t>
      </w:r>
      <w:r>
        <w:rPr>
          <w:rFonts w:ascii="Times New Roman"/>
          <w:b w:val="false"/>
          <w:i w:val="false"/>
          <w:color w:val="ff0000"/>
          <w:sz w:val="28"/>
        </w:rPr>
        <w:t xml:space="preserve">, 2010.04.14 </w:t>
      </w:r>
      <w:r>
        <w:rPr>
          <w:rFonts w:ascii="Times New Roman"/>
          <w:b w:val="false"/>
          <w:i w:val="false"/>
          <w:color w:val="ff0000"/>
          <w:sz w:val="28"/>
        </w:rPr>
        <w:t>N 21-4</w:t>
      </w:r>
      <w:r>
        <w:rPr>
          <w:rFonts w:ascii="Times New Roman"/>
          <w:b w:val="false"/>
          <w:i w:val="false"/>
          <w:color w:val="ff0000"/>
          <w:sz w:val="28"/>
        </w:rPr>
        <w:t xml:space="preserve">, 2010.07.27 </w:t>
      </w:r>
      <w:r>
        <w:rPr>
          <w:rFonts w:ascii="Times New Roman"/>
          <w:b w:val="false"/>
          <w:i w:val="false"/>
          <w:color w:val="ff0000"/>
          <w:sz w:val="28"/>
        </w:rPr>
        <w:t>N 23-4</w:t>
      </w:r>
      <w:r>
        <w:rPr>
          <w:rFonts w:ascii="Times New Roman"/>
          <w:b w:val="false"/>
          <w:i w:val="false"/>
          <w:color w:val="ff0000"/>
          <w:sz w:val="28"/>
        </w:rPr>
        <w:t xml:space="preserve">, 2010.11.02 </w:t>
      </w:r>
      <w:r>
        <w:rPr>
          <w:rFonts w:ascii="Times New Roman"/>
          <w:b w:val="false"/>
          <w:i w:val="false"/>
          <w:color w:val="ff0000"/>
          <w:sz w:val="28"/>
        </w:rPr>
        <w:t>N 24-4</w:t>
      </w:r>
      <w:r>
        <w:rPr>
          <w:rFonts w:ascii="Times New Roman"/>
          <w:b w:val="false"/>
          <w:i w:val="false"/>
          <w:color w:val="ff0000"/>
          <w:sz w:val="28"/>
        </w:rPr>
        <w:t xml:space="preserve">, 2010.12.10 </w:t>
      </w:r>
      <w:r>
        <w:rPr>
          <w:rFonts w:ascii="Times New Roman"/>
          <w:b w:val="false"/>
          <w:i w:val="false"/>
          <w:color w:val="ff0000"/>
          <w:sz w:val="28"/>
        </w:rPr>
        <w:t>N 25-2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12. Өнеркәсіп, сәулет, қала құрылысы және құрылыс қызметіне бөлінетін қаржы 3721 мың теңге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Шығыс Қазақстан облысы Абай аудандық мәслихатының 2010.04.14 </w:t>
      </w:r>
      <w:r>
        <w:rPr>
          <w:rFonts w:ascii="Times New Roman"/>
          <w:b w:val="false"/>
          <w:i w:val="false"/>
          <w:color w:val="ff0000"/>
          <w:sz w:val="28"/>
        </w:rPr>
        <w:t>N 21-4</w:t>
      </w:r>
      <w:r>
        <w:rPr>
          <w:rFonts w:ascii="Times New Roman"/>
          <w:b w:val="false"/>
          <w:i w:val="false"/>
          <w:color w:val="ff0000"/>
          <w:sz w:val="28"/>
        </w:rPr>
        <w:t xml:space="preserve">, 2010.07.27 </w:t>
      </w:r>
      <w:r>
        <w:rPr>
          <w:rFonts w:ascii="Times New Roman"/>
          <w:b w:val="false"/>
          <w:i w:val="false"/>
          <w:color w:val="ff0000"/>
          <w:sz w:val="28"/>
        </w:rPr>
        <w:t>N 23-4</w:t>
      </w:r>
      <w:r>
        <w:rPr>
          <w:rFonts w:ascii="Times New Roman"/>
          <w:b w:val="false"/>
          <w:i w:val="false"/>
          <w:color w:val="ff0000"/>
          <w:sz w:val="28"/>
        </w:rPr>
        <w:t xml:space="preserve">, 2010.11.02 </w:t>
      </w:r>
      <w:r>
        <w:rPr>
          <w:rFonts w:ascii="Times New Roman"/>
          <w:b w:val="false"/>
          <w:i w:val="false"/>
          <w:color w:val="ff0000"/>
          <w:sz w:val="28"/>
        </w:rPr>
        <w:t>N 24-4</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13. Көлік және коммуникацияларға бөлінетін қаржы 19523 мың теңге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Шығыс Қазақстан облысы Абай аудандық мәслихатының 2010.05.26 </w:t>
      </w:r>
      <w:r>
        <w:rPr>
          <w:rFonts w:ascii="Times New Roman"/>
          <w:b w:val="false"/>
          <w:i w:val="false"/>
          <w:color w:val="ff0000"/>
          <w:sz w:val="28"/>
        </w:rPr>
        <w:t>N 22-2</w:t>
      </w:r>
      <w:r>
        <w:rPr>
          <w:rFonts w:ascii="Times New Roman"/>
          <w:b w:val="false"/>
          <w:i w:val="false"/>
          <w:color w:val="ff0000"/>
          <w:sz w:val="28"/>
        </w:rPr>
        <w:t xml:space="preserve">, 2010.07.27 </w:t>
      </w:r>
      <w:r>
        <w:rPr>
          <w:rFonts w:ascii="Times New Roman"/>
          <w:b w:val="false"/>
          <w:i w:val="false"/>
          <w:color w:val="ff0000"/>
          <w:sz w:val="28"/>
        </w:rPr>
        <w:t>N 23-4</w:t>
      </w:r>
      <w:r>
        <w:rPr>
          <w:rFonts w:ascii="Times New Roman"/>
          <w:b w:val="false"/>
          <w:i w:val="false"/>
          <w:color w:val="ff0000"/>
          <w:sz w:val="28"/>
        </w:rPr>
        <w:t xml:space="preserve">, 2010.11.02 </w:t>
      </w:r>
      <w:r>
        <w:rPr>
          <w:rFonts w:ascii="Times New Roman"/>
          <w:b w:val="false"/>
          <w:i w:val="false"/>
          <w:color w:val="ff0000"/>
          <w:sz w:val="28"/>
        </w:rPr>
        <w:t>N 24-4</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14. Басқаларға бөлінетін қаржы 13698 мың теңге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Шығыс Қазақстан облысы Абай аудандық мәслихатының 2010.04.14 </w:t>
      </w:r>
      <w:r>
        <w:rPr>
          <w:rFonts w:ascii="Times New Roman"/>
          <w:b w:val="false"/>
          <w:i w:val="false"/>
          <w:color w:val="ff0000"/>
          <w:sz w:val="28"/>
        </w:rPr>
        <w:t>N 21-4</w:t>
      </w:r>
      <w:r>
        <w:rPr>
          <w:rFonts w:ascii="Times New Roman"/>
          <w:b w:val="false"/>
          <w:i w:val="false"/>
          <w:color w:val="ff0000"/>
          <w:sz w:val="28"/>
        </w:rPr>
        <w:t xml:space="preserve">, 2010.07.27 </w:t>
      </w:r>
      <w:r>
        <w:rPr>
          <w:rFonts w:ascii="Times New Roman"/>
          <w:b w:val="false"/>
          <w:i w:val="false"/>
          <w:color w:val="ff0000"/>
          <w:sz w:val="28"/>
        </w:rPr>
        <w:t>N 23-4</w:t>
      </w:r>
      <w:r>
        <w:rPr>
          <w:rFonts w:ascii="Times New Roman"/>
          <w:b w:val="false"/>
          <w:i w:val="false"/>
          <w:color w:val="ff0000"/>
          <w:sz w:val="28"/>
        </w:rPr>
        <w:t xml:space="preserve">, 2010.11.02 </w:t>
      </w:r>
      <w:r>
        <w:rPr>
          <w:rFonts w:ascii="Times New Roman"/>
          <w:b w:val="false"/>
          <w:i w:val="false"/>
          <w:color w:val="ff0000"/>
          <w:sz w:val="28"/>
        </w:rPr>
        <w:t>N 24-4</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15. Қазақстан Республикасы Еңбек кодесінің 238 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тармақтарына</w:t>
      </w:r>
      <w:r>
        <w:rPr>
          <w:rFonts w:ascii="Times New Roman"/>
          <w:b w:val="false"/>
          <w:i w:val="false"/>
          <w:color w:val="000000"/>
          <w:sz w:val="28"/>
        </w:rPr>
        <w:t xml:space="preserve"> сәйкес ауылдық (селолық) жерлерде жұмыс істейтін денсаулық сақтау, әлеуметтік қамсыздандыру, білім беру, мәдениет және спорт салалары қызметкерлеріне бюджет қаражаты есебінен лауазымдық жалақылары және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және спорт мамандары лауазымдарының тізбесін жергілікті өкілді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16. Ауданның жергілікті атқарушы органының 2010 жылға арналған резерві 19731 мың теңге, соның ішінде ауданның аумағындағы табиғи және техногендік сипаттағы төтенше жағдайларды жоюға арналған ауданның жергілікті атқарушы органының төтенше резерві 19731 мың теңге болып белгіленсін.</w:t>
      </w:r>
      <w:r>
        <w:br/>
      </w:r>
      <w:r>
        <w:rPr>
          <w:rFonts w:ascii="Times New Roman"/>
          <w:b w:val="false"/>
          <w:i w:val="false"/>
          <w:color w:val="000000"/>
          <w:sz w:val="28"/>
        </w:rPr>
        <w:t>
      </w:t>
      </w:r>
      <w:r>
        <w:rPr>
          <w:rFonts w:ascii="Times New Roman"/>
          <w:b w:val="false"/>
          <w:i w:val="false"/>
          <w:color w:val="000000"/>
          <w:sz w:val="28"/>
        </w:rPr>
        <w:t xml:space="preserve">17. </w:t>
      </w:r>
      <w:r>
        <w:rPr>
          <w:rFonts w:ascii="Times New Roman"/>
          <w:b w:val="false"/>
          <w:i w:val="false"/>
          <w:color w:val="000000"/>
          <w:sz w:val="28"/>
        </w:rPr>
        <w:t>№ 2 қосымшаға</w:t>
      </w:r>
      <w:r>
        <w:rPr>
          <w:rFonts w:ascii="Times New Roman"/>
          <w:b w:val="false"/>
          <w:i w:val="false"/>
          <w:color w:val="000000"/>
          <w:sz w:val="28"/>
        </w:rPr>
        <w:t xml:space="preserve"> сәйкес 2010 жылға арналған аудандық бюджетте бюджеттік бағдарламаларға бөлінген даму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18. </w:t>
      </w:r>
      <w:r>
        <w:rPr>
          <w:rFonts w:ascii="Times New Roman"/>
          <w:b w:val="false"/>
          <w:i w:val="false"/>
          <w:color w:val="000000"/>
          <w:sz w:val="28"/>
        </w:rPr>
        <w:t>№ 3 қосымшаға</w:t>
      </w:r>
      <w:r>
        <w:rPr>
          <w:rFonts w:ascii="Times New Roman"/>
          <w:b w:val="false"/>
          <w:i w:val="false"/>
          <w:color w:val="000000"/>
          <w:sz w:val="28"/>
        </w:rPr>
        <w:t xml:space="preserve"> сәйкес 2010 жылға арналған аудандық бюджетті атқару барысында секвестрлеуге жатпайтын аудандық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19. 2010 жылға арналған аудандық бюджетте облыстық бюджеттен мынадай мөлшердегі трансферттер көзделгені ескерілсін:</w:t>
      </w:r>
      <w:r>
        <w:br/>
      </w:r>
      <w:r>
        <w:rPr>
          <w:rFonts w:ascii="Times New Roman"/>
          <w:b w:val="false"/>
          <w:i w:val="false"/>
          <w:color w:val="000000"/>
          <w:sz w:val="28"/>
        </w:rPr>
        <w:t>
      Мұқтаж азаматтардың жекелеген санаттарына әлеуметтік көмекке 22910 мың теңге;</w:t>
      </w:r>
      <w:r>
        <w:br/>
      </w:r>
      <w:r>
        <w:rPr>
          <w:rFonts w:ascii="Times New Roman"/>
          <w:b w:val="false"/>
          <w:i w:val="false"/>
          <w:color w:val="000000"/>
          <w:sz w:val="28"/>
        </w:rPr>
        <w:t>
      </w:t>
      </w:r>
      <w:r>
        <w:rPr>
          <w:rFonts w:ascii="Times New Roman"/>
          <w:b w:val="false"/>
          <w:i w:val="false"/>
          <w:color w:val="000000"/>
          <w:sz w:val="28"/>
        </w:rPr>
        <w:t>2. Осы шешім 2010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АМАНҒАЗЫ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2009 жылғы 25 желтоқсандағы</w:t>
            </w:r>
            <w:r>
              <w:br/>
            </w:r>
            <w:r>
              <w:rPr>
                <w:rFonts w:ascii="Times New Roman"/>
                <w:b w:val="false"/>
                <w:i w:val="false"/>
                <w:color w:val="000000"/>
                <w:sz w:val="20"/>
              </w:rPr>
              <w:t>№ 18-3 шешіміне № 1 қосымша</w:t>
            </w:r>
          </w:p>
        </w:tc>
      </w:tr>
    </w:tbl>
    <w:bookmarkStart w:name="z23" w:id="0"/>
    <w:p>
      <w:pPr>
        <w:spacing w:after="0"/>
        <w:ind w:left="0"/>
        <w:jc w:val="left"/>
      </w:pPr>
      <w:r>
        <w:rPr>
          <w:rFonts w:ascii="Times New Roman"/>
          <w:b/>
          <w:i w:val="false"/>
          <w:color w:val="000000"/>
        </w:rPr>
        <w:t xml:space="preserve"> 2010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Шығыс Қазақстан облысы Абай аудандық мәслихатының 2010.12.10 </w:t>
      </w:r>
      <w:r>
        <w:rPr>
          <w:rFonts w:ascii="Times New Roman"/>
          <w:b w:val="false"/>
          <w:i w:val="false"/>
          <w:color w:val="ff0000"/>
          <w:sz w:val="28"/>
        </w:rPr>
        <w:t>N 25-2</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519"/>
        <w:gridCol w:w="303"/>
        <w:gridCol w:w="520"/>
        <w:gridCol w:w="8504"/>
        <w:gridCol w:w="2151"/>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ты</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бы</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сыны</w:t>
            </w:r>
            <w:r>
              <w:br/>
            </w:r>
            <w:r>
              <w:rPr>
                <w:rFonts w:ascii="Times New Roman"/>
                <w:b w:val="false"/>
                <w:i w:val="false"/>
                <w:color w:val="000000"/>
                <w:sz w:val="20"/>
              </w:rPr>
              <w:t>бы</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шелігі</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ТҮСІМДЕР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1 379 194,0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КІРІСТЕР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131 083,0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түсімдер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126 275,0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Табыс салығы</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57 647,0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57 647,0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46 646,0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10 626,0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салық</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49 817,0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49 817,0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49 817,0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Меншікке салынатын салықтар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15 483,0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3 009,0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2 470,0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мүлікке салынатын салық</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788,0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жерлеріне және ауылшаруашылығына арналмаған өзге де жерге салынатын жер салығы</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9 337,0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көлік құралдарына салынатын салық</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8 900,0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2 349,0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2 177,0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1 331,0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1 151,0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1 151,0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Нотариаттық іс-қимылдар жасағаны үшін, мемлекеттік баж</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4 617,0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1 974,0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акциялардың мемлекеттік пакетіне берілетін дивидендтер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1 970,0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мүлікті жалдаудан түсетін кірістер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1 970,0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2 227,0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2 227,0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2 223,0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1 235 555,9</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1 235 555,9</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1 235 555,9</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211 129,9</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1 024 426,0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7 122,0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7 122,0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7 122,0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7 122,0</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5 433,1</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5 433,1</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қаражатқалдықтарыының бос </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5 433,1</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5 433,1</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87"/>
        <w:gridCol w:w="454"/>
        <w:gridCol w:w="454"/>
        <w:gridCol w:w="454"/>
        <w:gridCol w:w="9193"/>
        <w:gridCol w:w="1238"/>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цио</w:t>
            </w:r>
            <w:r>
              <w:br/>
            </w:r>
            <w:r>
              <w:rPr>
                <w:rFonts w:ascii="Times New Roman"/>
                <w:b w:val="false"/>
                <w:i w:val="false"/>
                <w:color w:val="000000"/>
                <w:sz w:val="20"/>
              </w:rPr>
              <w:t>нал</w:t>
            </w:r>
            <w:r>
              <w:br/>
            </w:r>
            <w:r>
              <w:rPr>
                <w:rFonts w:ascii="Times New Roman"/>
                <w:b w:val="false"/>
                <w:i w:val="false"/>
                <w:color w:val="000000"/>
                <w:sz w:val="20"/>
              </w:rPr>
              <w:t>дық</w:t>
            </w:r>
            <w:r>
              <w:br/>
            </w:r>
            <w:r>
              <w:rPr>
                <w:rFonts w:ascii="Times New Roman"/>
                <w:b w:val="false"/>
                <w:i w:val="false"/>
                <w:color w:val="000000"/>
                <w:sz w:val="20"/>
              </w:rPr>
              <w:t>топ</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функ</w:t>
            </w:r>
            <w:r>
              <w:br/>
            </w:r>
            <w:r>
              <w:rPr>
                <w:rFonts w:ascii="Times New Roman"/>
                <w:b w:val="false"/>
                <w:i w:val="false"/>
                <w:color w:val="000000"/>
                <w:sz w:val="20"/>
              </w:rPr>
              <w:t>ция</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жет</w:t>
            </w:r>
            <w:r>
              <w:br/>
            </w:r>
            <w:r>
              <w:rPr>
                <w:rFonts w:ascii="Times New Roman"/>
                <w:b w:val="false"/>
                <w:i w:val="false"/>
                <w:color w:val="000000"/>
                <w:sz w:val="20"/>
              </w:rPr>
              <w:t>тік</w:t>
            </w:r>
            <w:r>
              <w:br/>
            </w: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лар</w:t>
            </w:r>
            <w:r>
              <w:br/>
            </w:r>
            <w:r>
              <w:rPr>
                <w:rFonts w:ascii="Times New Roman"/>
                <w:b w:val="false"/>
                <w:i w:val="false"/>
                <w:color w:val="000000"/>
                <w:sz w:val="20"/>
              </w:rPr>
              <w:t>дың</w:t>
            </w:r>
            <w:r>
              <w:br/>
            </w:r>
            <w:r>
              <w:rPr>
                <w:rFonts w:ascii="Times New Roman"/>
                <w:b w:val="false"/>
                <w:i w:val="false"/>
                <w:color w:val="000000"/>
                <w:sz w:val="20"/>
              </w:rPr>
              <w:t>әкiм</w:t>
            </w:r>
            <w:r>
              <w:br/>
            </w:r>
            <w:r>
              <w:rPr>
                <w:rFonts w:ascii="Times New Roman"/>
                <w:b w:val="false"/>
                <w:i w:val="false"/>
                <w:color w:val="000000"/>
                <w:sz w:val="20"/>
              </w:rPr>
              <w:t>шiсi</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бағдар</w:t>
            </w:r>
            <w:r>
              <w:br/>
            </w:r>
            <w:r>
              <w:rPr>
                <w:rFonts w:ascii="Times New Roman"/>
                <w:b w:val="false"/>
                <w:i w:val="false"/>
                <w:color w:val="000000"/>
                <w:sz w:val="20"/>
              </w:rPr>
              <w:t>лама</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 ЖӘНЕ НЕСИЕЛЕУ.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1 379 194,0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Жалпы сипаттағы мемлекеттiк қызметтер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143 150,0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123 070,0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9 400,0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45 046,0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42 824,0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68 624,0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68 624,0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Қаржылық қызмет</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11 110,0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10 887,0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Жоспарлау және статистикалық қызмет</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8 970,0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Қорғаныс</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3 623,0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Әскери мұқтаждар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822 975,0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Мектепке дейiнгi тәрбие және оқыту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54 714,0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w:t>
            </w:r>
            <w:r>
              <w:rPr>
                <w:rFonts w:ascii="Times New Roman"/>
                <w:b w:val="false"/>
                <w:i w:val="false"/>
                <w:color w:val="000000"/>
                <w:sz w:val="20"/>
              </w:rPr>
              <w:t xml:space="preserve"> </w:t>
            </w:r>
            <w:r>
              <w:rPr>
                <w:rFonts w:ascii="Times New Roman"/>
                <w:b/>
                <w:i w:val="false"/>
                <w:color w:val="000000"/>
                <w:sz w:val="20"/>
              </w:rPr>
              <w:t>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54 714,0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54 714,0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Бастауыш, негізгі орта және жалпы орта білім беру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619 457,0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w:t>
            </w:r>
            <w:r>
              <w:rPr>
                <w:rFonts w:ascii="Times New Roman"/>
                <w:b w:val="false"/>
                <w:i w:val="false"/>
                <w:color w:val="000000"/>
                <w:sz w:val="20"/>
              </w:rPr>
              <w:t xml:space="preserve"> </w:t>
            </w:r>
            <w:r>
              <w:rPr>
                <w:rFonts w:ascii="Times New Roman"/>
                <w:b/>
                <w:i w:val="false"/>
                <w:color w:val="000000"/>
                <w:sz w:val="20"/>
              </w:rPr>
              <w:t>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619 457,0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574 263,0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45 194,0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 саласындағы өзге де қызметтер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148 804,0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w:t>
            </w:r>
            <w:r>
              <w:rPr>
                <w:rFonts w:ascii="Times New Roman"/>
                <w:b w:val="false"/>
                <w:i w:val="false"/>
                <w:color w:val="000000"/>
                <w:sz w:val="20"/>
              </w:rPr>
              <w:t xml:space="preserve"> </w:t>
            </w:r>
            <w:r>
              <w:rPr>
                <w:rFonts w:ascii="Times New Roman"/>
                <w:b/>
                <w:i w:val="false"/>
                <w:color w:val="000000"/>
                <w:sz w:val="20"/>
              </w:rPr>
              <w:t>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146 604,0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10 167,0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130 551,0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83 042,0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47 509,0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130 991,6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117 414,6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117 414,6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18 116,0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32 281,0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31 988,0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27 388,0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4 840,0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13 577,0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13 577,0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12 492,0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32 565,0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 шаруашылығы</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жекелген санаттарын тұрғын үймен қамтамасыз 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есебiнен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Коммуналдық шаруашылық</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Елді-мекендерді көркейту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15 765,0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15 765,0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76 558,0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саласындағы қызмет</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39 919,0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39 919,0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39 919,0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Спорт</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Ақпараттық кеңiстiк</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w:t>
            </w:r>
            <w:r>
              <w:rPr>
                <w:rFonts w:ascii="Times New Roman"/>
                <w:b/>
                <w:i w:val="false"/>
                <w:color w:val="000000"/>
                <w:sz w:val="20"/>
              </w:rPr>
              <w:t xml:space="preserve">аңызы бар қаланың) ішкі саясат </w:t>
            </w:r>
            <w:r>
              <w:rPr>
                <w:rFonts w:ascii="Times New Roman"/>
                <w:b/>
                <w:i w:val="false"/>
                <w:color w:val="000000"/>
                <w:sz w:val="20"/>
              </w:rPr>
              <w:t>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12 459,0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99 539,3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шаруашылығы</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Жер қатынастары</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4 111,0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78 826,0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23 546,0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23 546,0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есебiнен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3 721,0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Сәулет, қала құрылысы және құрылыс қызметі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құрлыстық игеруді қамтамасыз ету жөніндегі қызметтер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Көлiк және коммуникация</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19 523,0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Автомобиль көлiгi</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19 523,0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15 523,0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15 523,0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15 523,0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және ауданiшiлiк қоғамдық жолаушылар тасымалдарын ұйымдастыру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13 698,0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32 771,1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32 771,1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32 771,1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28 944,0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Қарыздарды өтеу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Қарыздарды өтеу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ауданының экономика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бюджеттік жоспарлау бөлімінің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Тәттібеков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2009 жылғы 25 желтоқсандағы</w:t>
            </w:r>
            <w:r>
              <w:br/>
            </w:r>
            <w:r>
              <w:rPr>
                <w:rFonts w:ascii="Times New Roman"/>
                <w:b w:val="false"/>
                <w:i w:val="false"/>
                <w:color w:val="000000"/>
                <w:sz w:val="20"/>
              </w:rPr>
              <w:t>№ 18-3 шешіміне № 2 қосымша</w:t>
            </w:r>
          </w:p>
        </w:tc>
      </w:tr>
    </w:tbl>
    <w:bookmarkStart w:name="z25" w:id="1"/>
    <w:p>
      <w:pPr>
        <w:spacing w:after="0"/>
        <w:ind w:left="0"/>
        <w:jc w:val="left"/>
      </w:pPr>
      <w:r>
        <w:rPr>
          <w:rFonts w:ascii="Times New Roman"/>
          <w:b/>
          <w:i w:val="false"/>
          <w:color w:val="000000"/>
        </w:rPr>
        <w:t xml:space="preserve"> 2010 жылға арналған Абай ауданының бюджетінің даму бағдарламалар тізімі</w:t>
      </w:r>
    </w:p>
    <w:bookmarkEnd w:id="1"/>
    <w:p>
      <w:pPr>
        <w:spacing w:after="0"/>
        <w:ind w:left="0"/>
        <w:jc w:val="left"/>
      </w:pPr>
      <w:r>
        <w:rPr>
          <w:rFonts w:ascii="Times New Roman"/>
          <w:b w:val="false"/>
          <w:i w:val="false"/>
          <w:color w:val="ff0000"/>
          <w:sz w:val="28"/>
        </w:rPr>
        <w:t xml:space="preserve">      Ескерту. 2-қосымша жаңа редакцияда - Шығыс Қазақстан облысы Абай аудандық мәслихатының 2010.12.10 </w:t>
      </w:r>
      <w:r>
        <w:rPr>
          <w:rFonts w:ascii="Times New Roman"/>
          <w:b w:val="false"/>
          <w:i w:val="false"/>
          <w:color w:val="ff0000"/>
          <w:sz w:val="28"/>
        </w:rPr>
        <w:t>N 25-2</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810"/>
        <w:gridCol w:w="1968"/>
        <w:gridCol w:w="1968"/>
        <w:gridCol w:w="1968"/>
        <w:gridCol w:w="4199"/>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цио</w:t>
            </w:r>
            <w:r>
              <w:br/>
            </w:r>
            <w:r>
              <w:rPr>
                <w:rFonts w:ascii="Times New Roman"/>
                <w:b w:val="false"/>
                <w:i w:val="false"/>
                <w:color w:val="000000"/>
                <w:sz w:val="20"/>
              </w:rPr>
              <w:t>нал</w:t>
            </w:r>
            <w:r>
              <w:br/>
            </w:r>
            <w:r>
              <w:rPr>
                <w:rFonts w:ascii="Times New Roman"/>
                <w:b w:val="false"/>
                <w:i w:val="false"/>
                <w:color w:val="000000"/>
                <w:sz w:val="20"/>
              </w:rPr>
              <w:t>дық</w:t>
            </w:r>
            <w:r>
              <w:br/>
            </w:r>
            <w:r>
              <w:rPr>
                <w:rFonts w:ascii="Times New Roman"/>
                <w:b w:val="false"/>
                <w:i w:val="false"/>
                <w:color w:val="000000"/>
                <w:sz w:val="20"/>
              </w:rPr>
              <w:t>топ</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функ</w:t>
            </w:r>
            <w:r>
              <w:br/>
            </w:r>
            <w:r>
              <w:rPr>
                <w:rFonts w:ascii="Times New Roman"/>
                <w:b w:val="false"/>
                <w:i w:val="false"/>
                <w:color w:val="000000"/>
                <w:sz w:val="20"/>
              </w:rPr>
              <w:t>ция</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әкім</w:t>
            </w:r>
            <w:r>
              <w:br/>
            </w:r>
            <w:r>
              <w:rPr>
                <w:rFonts w:ascii="Times New Roman"/>
                <w:b w:val="false"/>
                <w:i w:val="false"/>
                <w:color w:val="000000"/>
                <w:sz w:val="20"/>
              </w:rPr>
              <w:t>шісі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даму бағдарламалары</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жобалар</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 саласындағы өзге де қызметтер</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037</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Спорт</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ауданының экономика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бюджеттік жоспарлау бөлімінің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Тәттібеков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2009 жылғы 25 желтоқсандағы</w:t>
            </w:r>
            <w:r>
              <w:br/>
            </w:r>
            <w:r>
              <w:rPr>
                <w:rFonts w:ascii="Times New Roman"/>
                <w:b w:val="false"/>
                <w:i w:val="false"/>
                <w:color w:val="000000"/>
                <w:sz w:val="20"/>
              </w:rPr>
              <w:t>№ 18-3 шешіміне № 3 қосымша</w:t>
            </w:r>
          </w:p>
        </w:tc>
      </w:tr>
    </w:tbl>
    <w:bookmarkStart w:name="z27" w:id="2"/>
    <w:p>
      <w:pPr>
        <w:spacing w:after="0"/>
        <w:ind w:left="0"/>
        <w:jc w:val="left"/>
      </w:pPr>
      <w:r>
        <w:rPr>
          <w:rFonts w:ascii="Times New Roman"/>
          <w:b/>
          <w:i w:val="false"/>
          <w:color w:val="000000"/>
        </w:rPr>
        <w:t xml:space="preserve"> 2010 жылға арналған Абай ауданының бюджеті бойынша секвестрлеуге жатпайтын бағдарламалары тізімі</w:t>
      </w:r>
    </w:p>
    <w:bookmarkEnd w:id="2"/>
    <w:p>
      <w:pPr>
        <w:spacing w:after="0"/>
        <w:ind w:left="0"/>
        <w:jc w:val="left"/>
      </w:pPr>
      <w:r>
        <w:rPr>
          <w:rFonts w:ascii="Times New Roman"/>
          <w:b w:val="false"/>
          <w:i w:val="false"/>
          <w:color w:val="ff0000"/>
          <w:sz w:val="28"/>
        </w:rPr>
        <w:t xml:space="preserve">      Ескерту. 3-қосымша жаңа редакцияда - Шығыс Қазақстан облысы Абай аудандық мәслихатының 2010.12.10 </w:t>
      </w:r>
      <w:r>
        <w:rPr>
          <w:rFonts w:ascii="Times New Roman"/>
          <w:b w:val="false"/>
          <w:i w:val="false"/>
          <w:color w:val="ff0000"/>
          <w:sz w:val="28"/>
        </w:rPr>
        <w:t>N 25-2</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747"/>
        <w:gridCol w:w="1814"/>
        <w:gridCol w:w="1814"/>
        <w:gridCol w:w="479"/>
        <w:gridCol w:w="6168"/>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цио</w:t>
            </w:r>
            <w:r>
              <w:br/>
            </w:r>
            <w:r>
              <w:rPr>
                <w:rFonts w:ascii="Times New Roman"/>
                <w:b w:val="false"/>
                <w:i w:val="false"/>
                <w:color w:val="000000"/>
                <w:sz w:val="20"/>
              </w:rPr>
              <w:t>нал</w:t>
            </w:r>
            <w:r>
              <w:br/>
            </w:r>
            <w:r>
              <w:rPr>
                <w:rFonts w:ascii="Times New Roman"/>
                <w:b w:val="false"/>
                <w:i w:val="false"/>
                <w:color w:val="000000"/>
                <w:sz w:val="20"/>
              </w:rPr>
              <w:t>дық</w:t>
            </w:r>
            <w:r>
              <w:br/>
            </w:r>
            <w:r>
              <w:rPr>
                <w:rFonts w:ascii="Times New Roman"/>
                <w:b w:val="false"/>
                <w:i w:val="false"/>
                <w:color w:val="000000"/>
                <w:sz w:val="20"/>
              </w:rPr>
              <w:t>топ</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функ</w:t>
            </w:r>
            <w:r>
              <w:br/>
            </w:r>
            <w:r>
              <w:rPr>
                <w:rFonts w:ascii="Times New Roman"/>
                <w:b w:val="false"/>
                <w:i w:val="false"/>
                <w:color w:val="000000"/>
                <w:sz w:val="20"/>
              </w:rPr>
              <w:t>ция</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жет</w:t>
            </w:r>
            <w:r>
              <w:br/>
            </w:r>
            <w:r>
              <w:rPr>
                <w:rFonts w:ascii="Times New Roman"/>
                <w:b w:val="false"/>
                <w:i w:val="false"/>
                <w:color w:val="000000"/>
                <w:sz w:val="20"/>
              </w:rPr>
              <w:t>тік</w:t>
            </w:r>
            <w:r>
              <w:br/>
            </w: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лар</w:t>
            </w:r>
            <w:r>
              <w:br/>
            </w:r>
            <w:r>
              <w:rPr>
                <w:rFonts w:ascii="Times New Roman"/>
                <w:b w:val="false"/>
                <w:i w:val="false"/>
                <w:color w:val="000000"/>
                <w:sz w:val="20"/>
              </w:rPr>
              <w:t>дың</w:t>
            </w:r>
            <w:r>
              <w:br/>
            </w:r>
            <w:r>
              <w:rPr>
                <w:rFonts w:ascii="Times New Roman"/>
                <w:b w:val="false"/>
                <w:i w:val="false"/>
                <w:color w:val="000000"/>
                <w:sz w:val="20"/>
              </w:rPr>
              <w:t>әкiм</w:t>
            </w:r>
            <w:r>
              <w:br/>
            </w:r>
            <w:r>
              <w:rPr>
                <w:rFonts w:ascii="Times New Roman"/>
                <w:b w:val="false"/>
                <w:i w:val="false"/>
                <w:color w:val="000000"/>
                <w:sz w:val="20"/>
              </w:rPr>
              <w:t>шiсi</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бағдар</w:t>
            </w:r>
            <w:r>
              <w:br/>
            </w:r>
            <w:r>
              <w:rPr>
                <w:rFonts w:ascii="Times New Roman"/>
                <w:b w:val="false"/>
                <w:i w:val="false"/>
                <w:color w:val="000000"/>
                <w:sz w:val="20"/>
              </w:rPr>
              <w:t>лама</w:t>
            </w: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 ЖӘНЕ НЕСИЕЛЕУ.</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бастауыш, жалпы негізгі, жалпы орта бiлiм беру</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ауданының экономика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бюджеттік жоспарлау бөлімінің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Тәттібеков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2009 жылғы 25 желтоқсандағы</w:t>
            </w:r>
            <w:r>
              <w:br/>
            </w:r>
            <w:r>
              <w:rPr>
                <w:rFonts w:ascii="Times New Roman"/>
                <w:b w:val="false"/>
                <w:i w:val="false"/>
                <w:color w:val="000000"/>
                <w:sz w:val="20"/>
              </w:rPr>
              <w:t>№ 18-3 шешіміне № 4 қосымша</w:t>
            </w:r>
          </w:p>
        </w:tc>
      </w:tr>
    </w:tbl>
    <w:bookmarkStart w:name="z29" w:id="3"/>
    <w:p>
      <w:pPr>
        <w:spacing w:after="0"/>
        <w:ind w:left="0"/>
        <w:jc w:val="left"/>
      </w:pPr>
      <w:r>
        <w:rPr>
          <w:rFonts w:ascii="Times New Roman"/>
          <w:b/>
          <w:i w:val="false"/>
          <w:color w:val="000000"/>
        </w:rPr>
        <w:t xml:space="preserve"> 2011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539"/>
        <w:gridCol w:w="315"/>
        <w:gridCol w:w="539"/>
        <w:gridCol w:w="8362"/>
        <w:gridCol w:w="2230"/>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ты</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бы</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сыны</w:t>
            </w:r>
            <w:r>
              <w:br/>
            </w:r>
            <w:r>
              <w:rPr>
                <w:rFonts w:ascii="Times New Roman"/>
                <w:b w:val="false"/>
                <w:i w:val="false"/>
                <w:color w:val="000000"/>
                <w:sz w:val="20"/>
              </w:rPr>
              <w:t>бы</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шелігі</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(мың теңге)</w:t>
            </w:r>
            <w:r>
              <w:br/>
            </w:r>
            <w:r>
              <w:rPr>
                <w:rFonts w:ascii="Times New Roman"/>
                <w:b w:val="false"/>
                <w:i w:val="false"/>
                <w:color w:val="000000"/>
                <w:sz w:val="20"/>
              </w:rPr>
              <w:t>2011 жыл</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ТҮСІМДЕР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1 265 075,0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КІРІСТЕР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158 695,0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түсімдер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136 320,0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Табыс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52 566,0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52 566,0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43026</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салық</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65 000,0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65 000,0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Меншікке салынатын салықтар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16 064,0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2 866,0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мүлікке салынатын салық</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753,0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көлік,байланыс,қорғаныс жерлеріне және ауылшаруашылығына арналмаған өзге де жерге салынатын жер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10 100,0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көлік құралдарына салынатын салық</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2 345,0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2345</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1 767,0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923,0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Нотариаттық іс-қимылдар жасағаны үшін, мемлекеттік баж</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3 225,0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2 192,0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акциялардың мемлекеттік пакетіне берілетін дивидендтер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2 182,0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мүлікті жалдаудан түсетін кірістер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19 150,0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мүлікті саудадан түсетін түсімдер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19 150,0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19 150,0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1 106 380,0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1 106 380,0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1 106 380,0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1106380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423"/>
        <w:gridCol w:w="1027"/>
        <w:gridCol w:w="1027"/>
        <w:gridCol w:w="1027"/>
        <w:gridCol w:w="5529"/>
        <w:gridCol w:w="2543"/>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цио</w:t>
            </w:r>
            <w:r>
              <w:br/>
            </w:r>
            <w:r>
              <w:rPr>
                <w:rFonts w:ascii="Times New Roman"/>
                <w:b w:val="false"/>
                <w:i w:val="false"/>
                <w:color w:val="000000"/>
                <w:sz w:val="20"/>
              </w:rPr>
              <w:t>нал</w:t>
            </w:r>
            <w:r>
              <w:br/>
            </w:r>
            <w:r>
              <w:rPr>
                <w:rFonts w:ascii="Times New Roman"/>
                <w:b w:val="false"/>
                <w:i w:val="false"/>
                <w:color w:val="000000"/>
                <w:sz w:val="20"/>
              </w:rPr>
              <w:t>дық</w:t>
            </w:r>
            <w:r>
              <w:br/>
            </w:r>
            <w:r>
              <w:rPr>
                <w:rFonts w:ascii="Times New Roman"/>
                <w:b w:val="false"/>
                <w:i w:val="false"/>
                <w:color w:val="000000"/>
                <w:sz w:val="20"/>
              </w:rPr>
              <w:t>топ</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функ</w:t>
            </w:r>
            <w:r>
              <w:br/>
            </w:r>
            <w:r>
              <w:rPr>
                <w:rFonts w:ascii="Times New Roman"/>
                <w:b w:val="false"/>
                <w:i w:val="false"/>
                <w:color w:val="000000"/>
                <w:sz w:val="20"/>
              </w:rPr>
              <w:t>ция</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жет</w:t>
            </w:r>
            <w:r>
              <w:br/>
            </w:r>
            <w:r>
              <w:rPr>
                <w:rFonts w:ascii="Times New Roman"/>
                <w:b w:val="false"/>
                <w:i w:val="false"/>
                <w:color w:val="000000"/>
                <w:sz w:val="20"/>
              </w:rPr>
              <w:t>тік</w:t>
            </w:r>
            <w:r>
              <w:br/>
            </w: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лар</w:t>
            </w:r>
            <w:r>
              <w:br/>
            </w:r>
            <w:r>
              <w:rPr>
                <w:rFonts w:ascii="Times New Roman"/>
                <w:b w:val="false"/>
                <w:i w:val="false"/>
                <w:color w:val="000000"/>
                <w:sz w:val="20"/>
              </w:rPr>
              <w:t>дың</w:t>
            </w:r>
            <w:r>
              <w:br/>
            </w:r>
            <w:r>
              <w:rPr>
                <w:rFonts w:ascii="Times New Roman"/>
                <w:b w:val="false"/>
                <w:i w:val="false"/>
                <w:color w:val="000000"/>
                <w:sz w:val="20"/>
              </w:rPr>
              <w:t>әкiм</w:t>
            </w:r>
            <w:r>
              <w:br/>
            </w:r>
            <w:r>
              <w:rPr>
                <w:rFonts w:ascii="Times New Roman"/>
                <w:b w:val="false"/>
                <w:i w:val="false"/>
                <w:color w:val="000000"/>
                <w:sz w:val="20"/>
              </w:rPr>
              <w:t>шiсi</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 ЖӘНЕ НЕСИЕЛЕУ.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1 265 075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Жалпы сипаттағы мемлекеттiк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119 764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9 964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46 576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63 224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Қаржылық қызмет</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11 924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Жоспарлау және статистикалық қызмет</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9 063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Қорғаныс</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3 985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Әскери мұқтаждар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791 848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Мектепке дейiнгi тәрбие және оқыту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17 071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Бастауыш, негізгі орта және жалпы орта білім беру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701 695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701 695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654 061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 саласындағы өзге де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67 472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138 690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123 993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123 993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 шаруашылығы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Коммуналдық шаруашылық</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Елді-мекендерді көркейту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81 081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саласындағы қызмет</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Спорт</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Ақпараттық кеңiстiк</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шаруашылығы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Жер қатынастары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Сәулет, қала құрылысы және құрылыс қызметі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Көлiк және коммуникация</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Автомобиль көлiгi</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және ауданiшiлiк қоғамдық жолаушылар тасымалдарын ұйымдастыру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ауданының экономика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бюджеттік жоспарлау бөлімінің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Тәттібеков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2009 жылғы 25 желтоқсандағы</w:t>
            </w:r>
            <w:r>
              <w:br/>
            </w:r>
            <w:r>
              <w:rPr>
                <w:rFonts w:ascii="Times New Roman"/>
                <w:b w:val="false"/>
                <w:i w:val="false"/>
                <w:color w:val="000000"/>
                <w:sz w:val="20"/>
              </w:rPr>
              <w:t>№ 18-3 шешіміне № 5 қосымша</w:t>
            </w:r>
          </w:p>
        </w:tc>
      </w:tr>
    </w:tbl>
    <w:bookmarkStart w:name="z31" w:id="4"/>
    <w:p>
      <w:pPr>
        <w:spacing w:after="0"/>
        <w:ind w:left="0"/>
        <w:jc w:val="left"/>
      </w:pPr>
      <w:r>
        <w:rPr>
          <w:rFonts w:ascii="Times New Roman"/>
          <w:b/>
          <w:i w:val="false"/>
          <w:color w:val="000000"/>
        </w:rPr>
        <w:t xml:space="preserve"> 2011 жылға арналған Абай ауданының бюджетінің даму бағдарламалар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810"/>
        <w:gridCol w:w="1968"/>
        <w:gridCol w:w="1968"/>
        <w:gridCol w:w="1968"/>
        <w:gridCol w:w="4199"/>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цио</w:t>
            </w:r>
            <w:r>
              <w:br/>
            </w:r>
            <w:r>
              <w:rPr>
                <w:rFonts w:ascii="Times New Roman"/>
                <w:b w:val="false"/>
                <w:i w:val="false"/>
                <w:color w:val="000000"/>
                <w:sz w:val="20"/>
              </w:rPr>
              <w:t>нал</w:t>
            </w:r>
            <w:r>
              <w:br/>
            </w:r>
            <w:r>
              <w:rPr>
                <w:rFonts w:ascii="Times New Roman"/>
                <w:b w:val="false"/>
                <w:i w:val="false"/>
                <w:color w:val="000000"/>
                <w:sz w:val="20"/>
              </w:rPr>
              <w:t>дық</w:t>
            </w:r>
            <w:r>
              <w:br/>
            </w:r>
            <w:r>
              <w:rPr>
                <w:rFonts w:ascii="Times New Roman"/>
                <w:b w:val="false"/>
                <w:i w:val="false"/>
                <w:color w:val="000000"/>
                <w:sz w:val="20"/>
              </w:rPr>
              <w:t>топ</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функ</w:t>
            </w:r>
            <w:r>
              <w:br/>
            </w:r>
            <w:r>
              <w:rPr>
                <w:rFonts w:ascii="Times New Roman"/>
                <w:b w:val="false"/>
                <w:i w:val="false"/>
                <w:color w:val="000000"/>
                <w:sz w:val="20"/>
              </w:rPr>
              <w:t>ция</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әкім</w:t>
            </w:r>
            <w:r>
              <w:br/>
            </w:r>
            <w:r>
              <w:rPr>
                <w:rFonts w:ascii="Times New Roman"/>
                <w:b w:val="false"/>
                <w:i w:val="false"/>
                <w:color w:val="000000"/>
                <w:sz w:val="20"/>
              </w:rPr>
              <w:t>шісі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даму бағдарламалары</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жобалар</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 саласындағы өзге де қызметтер</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037</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ауданының экономика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бюджеттік жоспарлау бөлімінің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Тәттібеков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2009 жылғы 25 желтоқсандағы</w:t>
            </w:r>
            <w:r>
              <w:br/>
            </w:r>
            <w:r>
              <w:rPr>
                <w:rFonts w:ascii="Times New Roman"/>
                <w:b w:val="false"/>
                <w:i w:val="false"/>
                <w:color w:val="000000"/>
                <w:sz w:val="20"/>
              </w:rPr>
              <w:t>№ 18-3 шешіміне № 6 қосымша</w:t>
            </w:r>
          </w:p>
        </w:tc>
      </w:tr>
    </w:tbl>
    <w:p>
      <w:pPr>
        <w:spacing w:after="0"/>
        <w:ind w:left="0"/>
        <w:jc w:val="left"/>
      </w:pPr>
      <w:r>
        <w:rPr>
          <w:rFonts w:ascii="Times New Roman"/>
          <w:b/>
          <w:i w:val="false"/>
          <w:color w:val="000000"/>
        </w:rPr>
        <w:t xml:space="preserve"> 2011 жылға арналған Абай ауданының бюджеті бойынша секвестрлеуге жатпайтын бағдарламалары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747"/>
        <w:gridCol w:w="1814"/>
        <w:gridCol w:w="1814"/>
        <w:gridCol w:w="479"/>
        <w:gridCol w:w="6168"/>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цио</w:t>
            </w:r>
            <w:r>
              <w:br/>
            </w:r>
            <w:r>
              <w:rPr>
                <w:rFonts w:ascii="Times New Roman"/>
                <w:b w:val="false"/>
                <w:i w:val="false"/>
                <w:color w:val="000000"/>
                <w:sz w:val="20"/>
              </w:rPr>
              <w:t>нал</w:t>
            </w:r>
            <w:r>
              <w:br/>
            </w:r>
            <w:r>
              <w:rPr>
                <w:rFonts w:ascii="Times New Roman"/>
                <w:b w:val="false"/>
                <w:i w:val="false"/>
                <w:color w:val="000000"/>
                <w:sz w:val="20"/>
              </w:rPr>
              <w:t>дық</w:t>
            </w:r>
            <w:r>
              <w:br/>
            </w:r>
            <w:r>
              <w:rPr>
                <w:rFonts w:ascii="Times New Roman"/>
                <w:b w:val="false"/>
                <w:i w:val="false"/>
                <w:color w:val="000000"/>
                <w:sz w:val="20"/>
              </w:rPr>
              <w:t>топ</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функ</w:t>
            </w:r>
            <w:r>
              <w:br/>
            </w:r>
            <w:r>
              <w:rPr>
                <w:rFonts w:ascii="Times New Roman"/>
                <w:b w:val="false"/>
                <w:i w:val="false"/>
                <w:color w:val="000000"/>
                <w:sz w:val="20"/>
              </w:rPr>
              <w:t>ция</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жет</w:t>
            </w:r>
            <w:r>
              <w:br/>
            </w:r>
            <w:r>
              <w:rPr>
                <w:rFonts w:ascii="Times New Roman"/>
                <w:b w:val="false"/>
                <w:i w:val="false"/>
                <w:color w:val="000000"/>
                <w:sz w:val="20"/>
              </w:rPr>
              <w:t>тік</w:t>
            </w:r>
            <w:r>
              <w:br/>
            </w:r>
            <w:r>
              <w:rPr>
                <w:rFonts w:ascii="Times New Roman"/>
                <w:b w:val="false"/>
                <w:i w:val="false"/>
                <w:color w:val="000000"/>
                <w:sz w:val="20"/>
              </w:rPr>
              <w:t>бағдар</w:t>
            </w:r>
            <w:r>
              <w:br/>
            </w:r>
            <w:r>
              <w:rPr>
                <w:rFonts w:ascii="Times New Roman"/>
                <w:b w:val="false"/>
                <w:i w:val="false"/>
                <w:color w:val="000000"/>
                <w:sz w:val="20"/>
              </w:rPr>
              <w:t>лама</w:t>
            </w:r>
            <w:r>
              <w:br/>
            </w:r>
            <w:r>
              <w:rPr>
                <w:rFonts w:ascii="Times New Roman"/>
                <w:b w:val="false"/>
                <w:i w:val="false"/>
                <w:color w:val="000000"/>
                <w:sz w:val="20"/>
              </w:rPr>
              <w:t>лардың</w:t>
            </w:r>
            <w:r>
              <w:br/>
            </w:r>
            <w:r>
              <w:rPr>
                <w:rFonts w:ascii="Times New Roman"/>
                <w:b w:val="false"/>
                <w:i w:val="false"/>
                <w:color w:val="000000"/>
                <w:sz w:val="20"/>
              </w:rPr>
              <w:t>әкiм</w:t>
            </w:r>
            <w:r>
              <w:br/>
            </w:r>
            <w:r>
              <w:rPr>
                <w:rFonts w:ascii="Times New Roman"/>
                <w:b w:val="false"/>
                <w:i w:val="false"/>
                <w:color w:val="000000"/>
                <w:sz w:val="20"/>
              </w:rPr>
              <w:t>шiсi</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бастауыш, жалпы негізгі, жалпы орта бiлiм беру</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ауданының экономика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бюджеттік жоспарлау бөлімінің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Тәттібеков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2009 жылғы 25 желтоқсандағы</w:t>
            </w:r>
            <w:r>
              <w:br/>
            </w:r>
            <w:r>
              <w:rPr>
                <w:rFonts w:ascii="Times New Roman"/>
                <w:b w:val="false"/>
                <w:i w:val="false"/>
                <w:color w:val="000000"/>
                <w:sz w:val="20"/>
              </w:rPr>
              <w:t>№ 18-3 шешіміне № 7 қосымша</w:t>
            </w:r>
          </w:p>
        </w:tc>
      </w:tr>
    </w:tbl>
    <w:bookmarkStart w:name="z34" w:id="5"/>
    <w:p>
      <w:pPr>
        <w:spacing w:after="0"/>
        <w:ind w:left="0"/>
        <w:jc w:val="left"/>
      </w:pPr>
      <w:r>
        <w:rPr>
          <w:rFonts w:ascii="Times New Roman"/>
          <w:b/>
          <w:i w:val="false"/>
          <w:color w:val="000000"/>
        </w:rPr>
        <w:t xml:space="preserve"> 2012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539"/>
        <w:gridCol w:w="315"/>
        <w:gridCol w:w="539"/>
        <w:gridCol w:w="8362"/>
        <w:gridCol w:w="2230"/>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ты</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бы</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сыны</w:t>
            </w:r>
            <w:r>
              <w:br/>
            </w:r>
            <w:r>
              <w:rPr>
                <w:rFonts w:ascii="Times New Roman"/>
                <w:b w:val="false"/>
                <w:i w:val="false"/>
                <w:color w:val="000000"/>
                <w:sz w:val="20"/>
              </w:rPr>
              <w:t>бы</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шелігі</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(мың теңге)</w:t>
            </w:r>
            <w:r>
              <w:br/>
            </w:r>
            <w:r>
              <w:rPr>
                <w:rFonts w:ascii="Times New Roman"/>
                <w:b w:val="false"/>
                <w:i w:val="false"/>
                <w:color w:val="000000"/>
                <w:sz w:val="20"/>
              </w:rPr>
              <w:t>2012 жыл</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ТҮСІМДЕР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1 354 848,0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КІРІСТЕР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159 958,0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түсімдер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137 583,0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Табыс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53 328,0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53 328,0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43658</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салық</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65 500,0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65 500,0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Меншікке салынатын салықтар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16 064,0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2 866,0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мүлікке салынатын салық</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753,0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жерлеріне және ауылшаруашылығына арналмаған өзге де жерге салынатын жер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10 100,0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көлік құралдарына салынатын салық</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2 345,0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2345</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1 768,0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923,0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Нотариаттық іс-қимылдар жасағаны үшін, мемлекеттік баж</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3 225,0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2 192,0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акциялардың мемлекеттік пакетіне берілетін дивидендтер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2 182,0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мүлікті жалдаудан түсетін кірістер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19 150,0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мүлікті саудадан түсетін түсімдер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19 150,0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19 150,0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1 194 890,0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1 194 890,0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1 194 890,0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1194890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423"/>
        <w:gridCol w:w="1027"/>
        <w:gridCol w:w="1027"/>
        <w:gridCol w:w="1027"/>
        <w:gridCol w:w="5529"/>
        <w:gridCol w:w="2543"/>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ция</w:t>
            </w:r>
            <w:r>
              <w:br/>
            </w:r>
            <w:r>
              <w:rPr>
                <w:rFonts w:ascii="Times New Roman"/>
                <w:b w:val="false"/>
                <w:i w:val="false"/>
                <w:color w:val="000000"/>
                <w:sz w:val="20"/>
              </w:rPr>
              <w:t>нал</w:t>
            </w:r>
            <w:r>
              <w:br/>
            </w:r>
            <w:r>
              <w:rPr>
                <w:rFonts w:ascii="Times New Roman"/>
                <w:b w:val="false"/>
                <w:i w:val="false"/>
                <w:color w:val="000000"/>
                <w:sz w:val="20"/>
              </w:rPr>
              <w:t>дық</w:t>
            </w:r>
            <w:r>
              <w:br/>
            </w:r>
            <w:r>
              <w:rPr>
                <w:rFonts w:ascii="Times New Roman"/>
                <w:b w:val="false"/>
                <w:i w:val="false"/>
                <w:color w:val="000000"/>
                <w:sz w:val="20"/>
              </w:rPr>
              <w:t>топ</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функ</w:t>
            </w:r>
            <w:r>
              <w:br/>
            </w:r>
            <w:r>
              <w:rPr>
                <w:rFonts w:ascii="Times New Roman"/>
                <w:b w:val="false"/>
                <w:i w:val="false"/>
                <w:color w:val="000000"/>
                <w:sz w:val="20"/>
              </w:rPr>
              <w:t>ция</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жет</w:t>
            </w:r>
            <w:r>
              <w:br/>
            </w:r>
            <w:r>
              <w:rPr>
                <w:rFonts w:ascii="Times New Roman"/>
                <w:b w:val="false"/>
                <w:i w:val="false"/>
                <w:color w:val="000000"/>
                <w:sz w:val="20"/>
              </w:rPr>
              <w:t>тік</w:t>
            </w:r>
            <w:r>
              <w:br/>
            </w: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лар</w:t>
            </w:r>
            <w:r>
              <w:br/>
            </w:r>
            <w:r>
              <w:rPr>
                <w:rFonts w:ascii="Times New Roman"/>
                <w:b w:val="false"/>
                <w:i w:val="false"/>
                <w:color w:val="000000"/>
                <w:sz w:val="20"/>
              </w:rPr>
              <w:t>дың</w:t>
            </w:r>
            <w:r>
              <w:br/>
            </w:r>
            <w:r>
              <w:rPr>
                <w:rFonts w:ascii="Times New Roman"/>
                <w:b w:val="false"/>
                <w:i w:val="false"/>
                <w:color w:val="000000"/>
                <w:sz w:val="20"/>
              </w:rPr>
              <w:t>әкiм</w:t>
            </w:r>
            <w:r>
              <w:br/>
            </w:r>
            <w:r>
              <w:rPr>
                <w:rFonts w:ascii="Times New Roman"/>
                <w:b w:val="false"/>
                <w:i w:val="false"/>
                <w:color w:val="000000"/>
                <w:sz w:val="20"/>
              </w:rPr>
              <w:t>шiсi</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1 354 848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Жалпы сипаттағы мемлекеттiк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153 546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130 651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10 870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50 810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68 971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68 971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Қаржылық қызмет</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13 008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Жоспарлау және статистикалық қызмет</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9 887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Қорғаныс</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4 348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Әскери мұқтаждар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838 601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Мектепке дейiнгi тәрбие және оқыту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18 623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Бастауыш, негізгі орта және жалпы орта білім беру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749 404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749 404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697 439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 саласындағы өзге де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70 575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151 298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 шаруашылығы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Коммуналдық шаруашылық</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Елді-мекендерді көркейту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88 452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саласындағы қызмет</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Спорт</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Ақпараттық кеңiстiк</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шаруашылығы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Жер қатынастары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Сәулет, қала құрылысы және құрылыс қызметі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Көлiк және коммуникация</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Автомобиль көлiгi</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және ауданiшiлiк қоғамдық жолаушылар тасымалдарын ұйымдастыру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ауданының экономика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бюджеттік жоспарлау бөлімінің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Тәттібеков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2009 жылғы 25 желтоқсандағы</w:t>
            </w:r>
            <w:r>
              <w:br/>
            </w:r>
            <w:r>
              <w:rPr>
                <w:rFonts w:ascii="Times New Roman"/>
                <w:b w:val="false"/>
                <w:i w:val="false"/>
                <w:color w:val="000000"/>
                <w:sz w:val="20"/>
              </w:rPr>
              <w:t>№ 18-3 шешіміне № 8 қосымша</w:t>
            </w:r>
          </w:p>
        </w:tc>
      </w:tr>
    </w:tbl>
    <w:bookmarkStart w:name="z36" w:id="6"/>
    <w:p>
      <w:pPr>
        <w:spacing w:after="0"/>
        <w:ind w:left="0"/>
        <w:jc w:val="left"/>
      </w:pPr>
      <w:r>
        <w:rPr>
          <w:rFonts w:ascii="Times New Roman"/>
          <w:b/>
          <w:i w:val="false"/>
          <w:color w:val="000000"/>
        </w:rPr>
        <w:t xml:space="preserve"> 2012 жылға арналған Абай ауданының бюджетінің даму бағдарламалар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810"/>
        <w:gridCol w:w="1968"/>
        <w:gridCol w:w="1968"/>
        <w:gridCol w:w="1968"/>
        <w:gridCol w:w="4199"/>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цио</w:t>
            </w:r>
            <w:r>
              <w:br/>
            </w:r>
            <w:r>
              <w:rPr>
                <w:rFonts w:ascii="Times New Roman"/>
                <w:b w:val="false"/>
                <w:i w:val="false"/>
                <w:color w:val="000000"/>
                <w:sz w:val="20"/>
              </w:rPr>
              <w:t>нал</w:t>
            </w:r>
            <w:r>
              <w:br/>
            </w:r>
            <w:r>
              <w:rPr>
                <w:rFonts w:ascii="Times New Roman"/>
                <w:b w:val="false"/>
                <w:i w:val="false"/>
                <w:color w:val="000000"/>
                <w:sz w:val="20"/>
              </w:rPr>
              <w:t>дық</w:t>
            </w:r>
            <w:r>
              <w:br/>
            </w:r>
            <w:r>
              <w:rPr>
                <w:rFonts w:ascii="Times New Roman"/>
                <w:b w:val="false"/>
                <w:i w:val="false"/>
                <w:color w:val="000000"/>
                <w:sz w:val="20"/>
              </w:rPr>
              <w:t>топ</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функ</w:t>
            </w:r>
            <w:r>
              <w:br/>
            </w:r>
            <w:r>
              <w:rPr>
                <w:rFonts w:ascii="Times New Roman"/>
                <w:b w:val="false"/>
                <w:i w:val="false"/>
                <w:color w:val="000000"/>
                <w:sz w:val="20"/>
              </w:rPr>
              <w:t>ция</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әкім</w:t>
            </w:r>
            <w:r>
              <w:br/>
            </w:r>
            <w:r>
              <w:rPr>
                <w:rFonts w:ascii="Times New Roman"/>
                <w:b w:val="false"/>
                <w:i w:val="false"/>
                <w:color w:val="000000"/>
                <w:sz w:val="20"/>
              </w:rPr>
              <w:t>шісі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даму бағдарламалары</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жобалар</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 саласындағы өзге де қызметтер</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037</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ауданының экономика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бюджеттік жоспарлау бөлімінің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Тәттібеков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2009 жылғы 25 желтоқсандағы</w:t>
            </w:r>
            <w:r>
              <w:br/>
            </w:r>
            <w:r>
              <w:rPr>
                <w:rFonts w:ascii="Times New Roman"/>
                <w:b w:val="false"/>
                <w:i w:val="false"/>
                <w:color w:val="000000"/>
                <w:sz w:val="20"/>
              </w:rPr>
              <w:t>№ 18-3 шешіміне № 9 қосымша</w:t>
            </w:r>
          </w:p>
        </w:tc>
      </w:tr>
    </w:tbl>
    <w:bookmarkStart w:name="z38" w:id="7"/>
    <w:p>
      <w:pPr>
        <w:spacing w:after="0"/>
        <w:ind w:left="0"/>
        <w:jc w:val="left"/>
      </w:pPr>
      <w:r>
        <w:rPr>
          <w:rFonts w:ascii="Times New Roman"/>
          <w:b/>
          <w:i w:val="false"/>
          <w:color w:val="000000"/>
        </w:rPr>
        <w:t xml:space="preserve"> 2012 жылға арналған Абай ауданының бюджеті бойынша секвестрлеуге жатпайтын бағдарламалары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747"/>
        <w:gridCol w:w="1814"/>
        <w:gridCol w:w="1814"/>
        <w:gridCol w:w="479"/>
        <w:gridCol w:w="6168"/>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ция</w:t>
            </w:r>
            <w:r>
              <w:br/>
            </w:r>
            <w:r>
              <w:rPr>
                <w:rFonts w:ascii="Times New Roman"/>
                <w:b w:val="false"/>
                <w:i w:val="false"/>
                <w:color w:val="000000"/>
                <w:sz w:val="20"/>
              </w:rPr>
              <w:t>нал</w:t>
            </w:r>
            <w:r>
              <w:br/>
            </w:r>
            <w:r>
              <w:rPr>
                <w:rFonts w:ascii="Times New Roman"/>
                <w:b w:val="false"/>
                <w:i w:val="false"/>
                <w:color w:val="000000"/>
                <w:sz w:val="20"/>
              </w:rPr>
              <w:t>дық</w:t>
            </w:r>
            <w:r>
              <w:br/>
            </w:r>
            <w:r>
              <w:rPr>
                <w:rFonts w:ascii="Times New Roman"/>
                <w:b w:val="false"/>
                <w:i w:val="false"/>
                <w:color w:val="000000"/>
                <w:sz w:val="20"/>
              </w:rPr>
              <w:t>топ</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функ</w:t>
            </w:r>
            <w:r>
              <w:br/>
            </w:r>
            <w:r>
              <w:rPr>
                <w:rFonts w:ascii="Times New Roman"/>
                <w:b w:val="false"/>
                <w:i w:val="false"/>
                <w:color w:val="000000"/>
                <w:sz w:val="20"/>
              </w:rPr>
              <w:t>ция</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жет</w:t>
            </w:r>
            <w:r>
              <w:br/>
            </w:r>
            <w:r>
              <w:rPr>
                <w:rFonts w:ascii="Times New Roman"/>
                <w:b w:val="false"/>
                <w:i w:val="false"/>
                <w:color w:val="000000"/>
                <w:sz w:val="20"/>
              </w:rPr>
              <w:t>тік</w:t>
            </w:r>
            <w:r>
              <w:br/>
            </w: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лар</w:t>
            </w:r>
            <w:r>
              <w:br/>
            </w:r>
            <w:r>
              <w:rPr>
                <w:rFonts w:ascii="Times New Roman"/>
                <w:b w:val="false"/>
                <w:i w:val="false"/>
                <w:color w:val="000000"/>
                <w:sz w:val="20"/>
              </w:rPr>
              <w:t>дың</w:t>
            </w:r>
            <w:r>
              <w:br/>
            </w:r>
            <w:r>
              <w:rPr>
                <w:rFonts w:ascii="Times New Roman"/>
                <w:b w:val="false"/>
                <w:i w:val="false"/>
                <w:color w:val="000000"/>
                <w:sz w:val="20"/>
              </w:rPr>
              <w:t>әкiм</w:t>
            </w:r>
            <w:r>
              <w:br/>
            </w:r>
            <w:r>
              <w:rPr>
                <w:rFonts w:ascii="Times New Roman"/>
                <w:b w:val="false"/>
                <w:i w:val="false"/>
                <w:color w:val="000000"/>
                <w:sz w:val="20"/>
              </w:rPr>
              <w:t>шiсi</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 ЖӘНЕ НЕСИЕЛЕУ.</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бастауыш, жалпы негізгі, жалпы орта бiлiм беру</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ауданының экономика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бюджеттік жоспарлау бөлімінің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Тәттібеков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