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adb45" w14:textId="45ad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Абай аудандық бюджеті туралы" 2008 жылғы 25 желтоқсандағы N 10-3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2009 жылғы 23 қарашадағы N 17-2 шешімі. Шығыс Қазақстан облысы Әділет департаментінің Абай ауданындағы Әділет басқармасында 2009 жылғы 8 желтоқсанда N 5-5-101 тіркелді. Күші жойылды - Шығыс Қазақстан облысы Абай аудандық мәслихатының  2010 жылғы 25 қаңтардағы N 19-4 шешімімен</w:t>
      </w:r>
    </w:p>
    <w:p>
      <w:pPr>
        <w:spacing w:after="0"/>
        <w:ind w:left="0"/>
        <w:jc w:val="both"/>
      </w:pPr>
      <w:bookmarkStart w:name="z1" w:id="0"/>
      <w:r>
        <w:rPr>
          <w:rFonts w:ascii="Times New Roman"/>
          <w:b w:val="false"/>
          <w:i w:val="false"/>
          <w:color w:val="ff0000"/>
          <w:sz w:val="28"/>
        </w:rPr>
        <w:t>
      Ескерту. Күші жойылды - Шығыс Қазақстан облысы Абай аудандық мәслихатының 2010.01.25 N 19-4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6-бабын</w:t>
      </w:r>
      <w:r>
        <w:rPr>
          <w:rFonts w:ascii="Times New Roman"/>
          <w:b w:val="false"/>
          <w:i w:val="false"/>
          <w:color w:val="000000"/>
          <w:sz w:val="28"/>
        </w:rPr>
        <w:t>, Қазақстан Республикасының 2008 жылғы 4 желтоқсандағы № 95-ІV Бюджеттік кодексінің </w:t>
      </w:r>
      <w:r>
        <w:rPr>
          <w:rFonts w:ascii="Times New Roman"/>
          <w:b w:val="false"/>
          <w:i w:val="false"/>
          <w:color w:val="000000"/>
          <w:sz w:val="28"/>
        </w:rPr>
        <w:t>109-бабы</w:t>
      </w:r>
      <w:r>
        <w:rPr>
          <w:rFonts w:ascii="Times New Roman"/>
          <w:b w:val="false"/>
          <w:i w:val="false"/>
          <w:color w:val="000000"/>
          <w:sz w:val="28"/>
        </w:rPr>
        <w:t>, “2009-2011 жылдарға арналған Республикалық бюджет туралы” 2008 жылғы 4 желтоқсандағы № 96-ІV Қазақстан Республикасының </w:t>
      </w:r>
      <w:r>
        <w:rPr>
          <w:rFonts w:ascii="Times New Roman"/>
          <w:b w:val="false"/>
          <w:i w:val="false"/>
          <w:color w:val="000000"/>
          <w:sz w:val="28"/>
        </w:rPr>
        <w:t>Заңын</w:t>
      </w:r>
      <w:r>
        <w:rPr>
          <w:rFonts w:ascii="Times New Roman"/>
          <w:b w:val="false"/>
          <w:i w:val="false"/>
          <w:color w:val="000000"/>
          <w:sz w:val="28"/>
        </w:rPr>
        <w:t>, Шығыс Қазақстан облыстық мәслихатының “2009 жылға арналған облыстық бюджет туралы” 2008 жылғы 19 желтоқсандағы № 10/129-ІV шешіміне өзгертулер мен толықтырулар енгізу туралы, 2009 жылғы 21 қараша № 16/218-ІV, (Нормативтік құқықтық актілерді мемлекеттік тіркеу тізіліміне 2520 болып 2009 жылы 26 қараша тіркелген) </w:t>
      </w:r>
      <w:r>
        <w:rPr>
          <w:rFonts w:ascii="Times New Roman"/>
          <w:b w:val="false"/>
          <w:i w:val="false"/>
          <w:color w:val="000000"/>
          <w:sz w:val="28"/>
        </w:rPr>
        <w:t>шешімін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“2009 жылға арналған Абай аудандық бюджеті туралы” 2008 жылғы 25 желтоқсандағы № 10-3, (Нормативтік құқықтық актілерді мемлекеттік тіркеу тізілімінде № 5-5-85 болып 2009 жылы 14 қаңтарда тіркелген) “Абай елі” газетінің 2009 жылғы 10-31 қаңтардағы № 2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көлемі </w:t>
      </w:r>
      <w:r>
        <w:rPr>
          <w:rFonts w:ascii="Times New Roman"/>
          <w:b w:val="false"/>
          <w:i w:val="false"/>
          <w:color w:val="000000"/>
          <w:sz w:val="28"/>
        </w:rPr>
        <w:t>№ 1 қосымшаға</w:t>
      </w:r>
      <w:r>
        <w:rPr>
          <w:rFonts w:ascii="Times New Roman"/>
          <w:b w:val="false"/>
          <w:i w:val="false"/>
          <w:color w:val="000000"/>
          <w:sz w:val="28"/>
        </w:rPr>
        <w:t xml:space="preserve"> сәйкес мынандай көлемде нақтыланып жазылсын:</w:t>
      </w:r>
      <w:r>
        <w:br/>
      </w:r>
      <w:r>
        <w:rPr>
          <w:rFonts w:ascii="Times New Roman"/>
          <w:b w:val="false"/>
          <w:i w:val="false"/>
          <w:color w:val="000000"/>
          <w:sz w:val="28"/>
        </w:rPr>
        <w:t>
      1) Түсімдер 1054219,0 мың теңге;</w:t>
      </w:r>
      <w:r>
        <w:br/>
      </w:r>
      <w:r>
        <w:rPr>
          <w:rFonts w:ascii="Times New Roman"/>
          <w:b w:val="false"/>
          <w:i w:val="false"/>
          <w:color w:val="000000"/>
          <w:sz w:val="28"/>
        </w:rPr>
        <w:t>
      Соның ішінде:</w:t>
      </w:r>
      <w:r>
        <w:br/>
      </w:r>
      <w:r>
        <w:rPr>
          <w:rFonts w:ascii="Times New Roman"/>
          <w:b w:val="false"/>
          <w:i w:val="false"/>
          <w:color w:val="000000"/>
          <w:sz w:val="28"/>
        </w:rPr>
        <w:t>
      Кірістер бойынша 100523 мың теңге;</w:t>
      </w:r>
      <w:r>
        <w:br/>
      </w:r>
      <w:r>
        <w:rPr>
          <w:rFonts w:ascii="Times New Roman"/>
          <w:b w:val="false"/>
          <w:i w:val="false"/>
          <w:color w:val="000000"/>
          <w:sz w:val="28"/>
        </w:rPr>
        <w:t>
      Трансферттер 948333,9 мың теңге;</w:t>
      </w:r>
      <w:r>
        <w:br/>
      </w:r>
      <w:r>
        <w:rPr>
          <w:rFonts w:ascii="Times New Roman"/>
          <w:b w:val="false"/>
          <w:i w:val="false"/>
          <w:color w:val="000000"/>
          <w:sz w:val="28"/>
        </w:rPr>
        <w:t>
      2) Шығындар бойынша 1054219,0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6-шы тармақта:</w:t>
      </w:r>
      <w:r>
        <w:br/>
      </w:r>
      <w:r>
        <w:rPr>
          <w:rFonts w:ascii="Times New Roman"/>
          <w:b w:val="false"/>
          <w:i w:val="false"/>
          <w:color w:val="000000"/>
          <w:sz w:val="28"/>
        </w:rPr>
        <w:t>
      Білім беруге бөлінетін қаржы көлемі 617256,0 мың теңге саны орнына 616343,5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464 003 105 кодындағы 534079 мың теңге саны 533792 мың теңге санымен, 464 010 000 кодындағы 12367 мың теңге саны 11741,5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10-шы тармақта:</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бөлінетін қаржы көлемі 25964,7 мың теңге саны орнына 24645,4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453 099 000 кодындағы 2498,7 мың теңге саны 1179,4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                                 Ғ. ҚУАНЫШБАЙ</w:t>
      </w:r>
    </w:p>
    <w:bookmarkEnd w:id="1"/>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2009 жылғы 23 қарашадағы</w:t>
      </w:r>
      <w:r>
        <w:br/>
      </w:r>
      <w:r>
        <w:rPr>
          <w:rFonts w:ascii="Times New Roman"/>
          <w:b w:val="false"/>
          <w:i w:val="false"/>
          <w:color w:val="000000"/>
          <w:sz w:val="28"/>
        </w:rPr>
        <w:t>
      № 17-2 шешіміне № 1 қосымша</w:t>
      </w:r>
    </w:p>
    <w:bookmarkStart w:name="z7" w:id="2"/>
    <w:p>
      <w:pPr>
        <w:spacing w:after="0"/>
        <w:ind w:left="0"/>
        <w:jc w:val="left"/>
      </w:pPr>
      <w:r>
        <w:rPr>
          <w:rFonts w:ascii="Times New Roman"/>
          <w:b/>
          <w:i w:val="false"/>
          <w:color w:val="000000"/>
        </w:rPr>
        <w:t xml:space="preserve"> 
      2009 жылға арналған нақтыланған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34"/>
        <w:gridCol w:w="829"/>
        <w:gridCol w:w="1230"/>
        <w:gridCol w:w="7283"/>
        <w:gridCol w:w="2481"/>
      </w:tblGrid>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w:t>
            </w:r>
            <w:r>
              <w:br/>
            </w:r>
            <w:r>
              <w:rPr>
                <w:rFonts w:ascii="Times New Roman"/>
                <w:b w:val="false"/>
                <w:i w:val="false"/>
                <w:color w:val="000000"/>
                <w:sz w:val="20"/>
              </w:rPr>
              <w:t>
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шелігі</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түрлері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
(мың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1 054 219,0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100 523,0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95 770,0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36 155,0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36 155,0</w:t>
            </w:r>
          </w:p>
        </w:tc>
      </w:tr>
      <w:tr>
        <w:trPr>
          <w:trHeight w:val="42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43 088,0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43 088,0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43 088,0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13 705,0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2 689,0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мүлікке салынатын салық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671,0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Өнеркәсіп,көлік,байланыс,қорғаныс жерлеріне және ауылшаруашылығына арналмаған өзге де жерге салынатын жер салығы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2 021,0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r>
      <w:tr>
        <w:trPr>
          <w:trHeight w:val="7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6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үшiн алым</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7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8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801,0</w:t>
            </w:r>
          </w:p>
        </w:tc>
      </w:tr>
      <w:tr>
        <w:trPr>
          <w:trHeight w:val="2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r>
      <w:tr>
        <w:trPr>
          <w:trHeight w:val="22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іс-қимылдар жасағаны үшін, мемлекеттік баж</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9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4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8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9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3 847,0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1 497,0</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1 490,0</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1 490,0</w:t>
            </w:r>
          </w:p>
        </w:tc>
      </w:tr>
      <w:tr>
        <w:trPr>
          <w:trHeight w:val="10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1 466,0</w:t>
            </w:r>
          </w:p>
        </w:tc>
      </w:tr>
      <w:tr>
        <w:trPr>
          <w:trHeight w:val="11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1 466,0</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1 460,0</w:t>
            </w:r>
          </w:p>
        </w:tc>
      </w:tr>
      <w:tr>
        <w:trPr>
          <w:trHeight w:val="7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884,0</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906,0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948 333,9</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948 333,9</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948 333,9</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90 740,9</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857 593,0</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5 362,1</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5 362,1</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5 362,1</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5 362,1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776"/>
        <w:gridCol w:w="1006"/>
        <w:gridCol w:w="769"/>
        <w:gridCol w:w="861"/>
        <w:gridCol w:w="6406"/>
        <w:gridCol w:w="2506"/>
      </w:tblGrid>
      <w:tr>
        <w:trPr>
          <w:trHeight w:val="27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 ЖӘНЕ НЕСИЕЛЕУ.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1 054 219,0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117 771,0</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102 774,0</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8 455,0</w:t>
            </w:r>
          </w:p>
        </w:tc>
      </w:tr>
      <w:tr>
        <w:trPr>
          <w:trHeight w:val="40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8 455,0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8 025,0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Депутаттық қызмет</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40 648,0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39 866,0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37 428,0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53 671,0</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53 671,0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51 024,0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9 042,0</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9 042,0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8 987,0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8 945,0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64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5 955,0</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5 955,0</w:t>
            </w:r>
          </w:p>
        </w:tc>
      </w:tr>
      <w:tr>
        <w:trPr>
          <w:trHeight w:val="40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5 955,0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5 919,0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2 928,0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2 928,0</w:t>
            </w:r>
          </w:p>
        </w:tc>
      </w:tr>
      <w:tr>
        <w:trPr>
          <w:trHeight w:val="36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616 343,5</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8 373,0</w:t>
            </w:r>
          </w:p>
        </w:tc>
      </w:tr>
      <w:tr>
        <w:trPr>
          <w:trHeight w:val="40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8 373,0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8 373,0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594 661,5</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594 661,5</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545 987,0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Мектеп-интернатар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12 195,0</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533 792,0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36 933,0</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11 741,5</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11 741,5</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13 309,0</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13 309,0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5 805,0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5 389,0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7 504,0</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110 327,0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99 643,0</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5 554,0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5 554,0</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94 089,0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16 596,0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10 884,0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1 269,0</w:t>
            </w:r>
          </w:p>
        </w:tc>
      </w:tr>
      <w:tr>
        <w:trPr>
          <w:trHeight w:val="40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1 216,0</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3 227,0</w:t>
            </w:r>
          </w:p>
        </w:tc>
      </w:tr>
      <w:tr>
        <w:trPr>
          <w:trHeight w:val="8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3 949,0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9 466,0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2 533,0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6 933,0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5 696,0</w:t>
            </w:r>
          </w:p>
        </w:tc>
      </w:tr>
      <w:tr>
        <w:trPr>
          <w:trHeight w:val="40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25 905,0</w:t>
            </w:r>
          </w:p>
        </w:tc>
      </w:tr>
      <w:tr>
        <w:trPr>
          <w:trHeight w:val="40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3 212,0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28 265,0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7 421,0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20 844,0</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10 684,0</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10 684,0</w:t>
            </w:r>
          </w:p>
        </w:tc>
      </w:tr>
      <w:tr>
        <w:trPr>
          <w:trHeight w:val="40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9 834,0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9 761,0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40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26 029,0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18 955,0</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18 955,0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18 955,0</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5 474,0</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5 474,0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3 434,0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83 220,0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56 996,0</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56 996,0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56 996,0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1 973,0</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1 973,0</w:t>
            </w:r>
          </w:p>
        </w:tc>
      </w:tr>
      <w:tr>
        <w:trPr>
          <w:trHeight w:val="40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1 889,0</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12 461,0</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12 461,0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12 261,0</w:t>
            </w:r>
          </w:p>
        </w:tc>
      </w:tr>
      <w:tr>
        <w:trPr>
          <w:trHeight w:val="40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11 790,0</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4 701,0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4 701,0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4 665,0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4 674,0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4 583,0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4 358,0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2 415,0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2 415,0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2 304,0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24 645,4</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6 384,4</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5 205,0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5 205,0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5 140,0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40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1 179,4</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1 179,4</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3 640,0</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3 640,0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3 640,0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3 490,0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14 621,0</w:t>
            </w:r>
          </w:p>
        </w:tc>
      </w:tr>
      <w:tr>
        <w:trPr>
          <w:trHeight w:val="72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14 621,0</w:t>
            </w:r>
          </w:p>
        </w:tc>
      </w:tr>
      <w:tr>
        <w:trPr>
          <w:trHeight w:val="8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14 621,0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12 621,0</w:t>
            </w:r>
          </w:p>
        </w:tc>
      </w:tr>
      <w:tr>
        <w:trPr>
          <w:trHeight w:val="40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7 436,0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7 436,0</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3 711,0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3 711,0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3 411,0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0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3 725,0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3 725,0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57 671,0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19 375,0</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11 200,0</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11 200,0</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8 175,0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8 175,0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8 175,0</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38 296,0</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38 296,0</w:t>
            </w:r>
          </w:p>
        </w:tc>
      </w:tr>
      <w:tr>
        <w:trPr>
          <w:trHeight w:val="100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38 296,0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27 110,0</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11 186,0</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7 649,0</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3 989,0</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3 989,0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3 839,0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3 586,0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3 660,0</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8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2 760,0</w:t>
            </w:r>
          </w:p>
        </w:tc>
      </w:tr>
      <w:tr>
        <w:trPr>
          <w:trHeight w:val="40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2 760,0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199,1</w:t>
            </w:r>
          </w:p>
        </w:tc>
      </w:tr>
      <w:tr>
        <w:trPr>
          <w:trHeight w:val="2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r>
      <w:tr>
        <w:trPr>
          <w:trHeight w:val="4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r>
      <w:tr>
        <w:trPr>
          <w:trHeight w:val="40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Б. Тәттібеков</w:t>
      </w:r>
    </w:p>
    <w:bookmarkStart w:name="z8" w:id="3"/>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2009 жылғы 23 қарашадағы</w:t>
      </w:r>
      <w:r>
        <w:br/>
      </w:r>
      <w:r>
        <w:rPr>
          <w:rFonts w:ascii="Times New Roman"/>
          <w:b w:val="false"/>
          <w:i w:val="false"/>
          <w:color w:val="000000"/>
          <w:sz w:val="28"/>
        </w:rPr>
        <w:t>
      № 17-2 шешіміне № 2 қосымша.</w:t>
      </w:r>
    </w:p>
    <w:bookmarkEnd w:id="3"/>
    <w:bookmarkStart w:name="z9" w:id="4"/>
    <w:p>
      <w:pPr>
        <w:spacing w:after="0"/>
        <w:ind w:left="0"/>
        <w:jc w:val="left"/>
      </w:pPr>
      <w:r>
        <w:rPr>
          <w:rFonts w:ascii="Times New Roman"/>
          <w:b/>
          <w:i w:val="false"/>
          <w:color w:val="000000"/>
        </w:rPr>
        <w:t xml:space="preserve"> 
      2009 жылға арналған Абай ауданының бюджетінің даму</w:t>
      </w:r>
      <w:r>
        <w:br/>
      </w:r>
      <w:r>
        <w:rPr>
          <w:rFonts w:ascii="Times New Roman"/>
          <w:b/>
          <w:i w:val="false"/>
          <w:color w:val="000000"/>
        </w:rPr>
        <w:t>
      бағдарламалар тізімі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970"/>
        <w:gridCol w:w="979"/>
        <w:gridCol w:w="1016"/>
        <w:gridCol w:w="878"/>
        <w:gridCol w:w="8408"/>
      </w:tblGrid>
      <w:tr>
        <w:trPr>
          <w:trHeight w:val="106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даму бағдарламалары</w:t>
            </w:r>
          </w:p>
        </w:tc>
      </w:tr>
      <w:tr>
        <w:trPr>
          <w:trHeight w:val="28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w:t>
            </w:r>
          </w:p>
        </w:tc>
      </w:tr>
      <w:tr>
        <w:trPr>
          <w:trHeight w:val="28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мемлекеттік қызметтер</w:t>
            </w:r>
          </w:p>
        </w:tc>
      </w:tr>
      <w:tr>
        <w:trPr>
          <w:trHeight w:val="82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28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85"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Абай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           Б. Тәттібеков</w:t>
      </w:r>
    </w:p>
    <w:bookmarkStart w:name="z10" w:id="5"/>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2009 жылғы 23 қарашадағы</w:t>
      </w:r>
      <w:r>
        <w:br/>
      </w:r>
      <w:r>
        <w:rPr>
          <w:rFonts w:ascii="Times New Roman"/>
          <w:b w:val="false"/>
          <w:i w:val="false"/>
          <w:color w:val="000000"/>
          <w:sz w:val="28"/>
        </w:rPr>
        <w:t>
      № 17-2 шешіміне № 3 қосымша.</w:t>
      </w:r>
    </w:p>
    <w:bookmarkEnd w:id="5"/>
    <w:bookmarkStart w:name="z11" w:id="6"/>
    <w:p>
      <w:pPr>
        <w:spacing w:after="0"/>
        <w:ind w:left="0"/>
        <w:jc w:val="left"/>
      </w:pPr>
      <w:r>
        <w:rPr>
          <w:rFonts w:ascii="Times New Roman"/>
          <w:b/>
          <w:i w:val="false"/>
          <w:color w:val="000000"/>
        </w:rPr>
        <w:t xml:space="preserve"> 
      2009 жылға арналған Абай ауданының бюджеті бойынша</w:t>
      </w:r>
      <w:r>
        <w:br/>
      </w:r>
      <w:r>
        <w:rPr>
          <w:rFonts w:ascii="Times New Roman"/>
          <w:b/>
          <w:i w:val="false"/>
          <w:color w:val="000000"/>
        </w:rPr>
        <w:t>
      секвестрлеуге жатпайтын бағдарламалары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907"/>
        <w:gridCol w:w="1392"/>
        <w:gridCol w:w="1093"/>
        <w:gridCol w:w="918"/>
        <w:gridCol w:w="7856"/>
      </w:tblGrid>
      <w:tr>
        <w:trPr>
          <w:trHeight w:val="171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w:t>
            </w:r>
            <w:r>
              <w:br/>
            </w:r>
            <w:r>
              <w:rPr>
                <w:rFonts w:ascii="Times New Roman"/>
                <w:b w:val="false"/>
                <w:i w:val="false"/>
                <w:color w:val="000000"/>
                <w:sz w:val="20"/>
              </w:rPr>
              <w:t>
бағдар</w:t>
            </w:r>
            <w:r>
              <w:br/>
            </w:r>
            <w:r>
              <w:rPr>
                <w:rFonts w:ascii="Times New Roman"/>
                <w:b w:val="false"/>
                <w:i w:val="false"/>
                <w:color w:val="000000"/>
                <w:sz w:val="20"/>
              </w:rPr>
              <w:t>
ламалар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 ЖӘНЕ НЕСИЕЛЕУ.</w:t>
            </w:r>
          </w:p>
        </w:tc>
      </w:tr>
      <w:tr>
        <w:trPr>
          <w:trHeight w:val="22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27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51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 жалпы негізгі, жалпы орта бiлiм беру</w:t>
            </w:r>
          </w:p>
        </w:tc>
      </w:tr>
      <w:tr>
        <w:trPr>
          <w:trHeight w:val="54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r>
      <w:tr>
        <w:trPr>
          <w:trHeight w:val="25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7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 сатып алу және жеткiзу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Абай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            Б. Тәттібеков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