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01f5" w14:textId="37a0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оқытылатын мүгедек балаларға материалдық қамсыздандыруды тағайындау мен төлеудің нұсқаулығын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ауданының әкімдігінің 2009 жылғы 2 қарашадағы N 118 қаулысы. Шығыс Қазақстан облысы Әділет департаментінің Абай ауданындағы Әділет басқармасында 2009 жылғы 30 қарашада N 5-5-100 тіркелді. Күші жойылды - Шығыс Қазақстан облысы Абай ауданы әкімдігінің 2012 жылғы 11 мамырдағы N 220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Абай ауданы әкімдігінің 2012.05.11 N 220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 мүгедектерді әлеуметтік қорғау туралы» Қазақстан Республикасының 2005 жылғы 13 сәуірдегі № 39 Заңының 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 балалары бар ата-аналарға оларды тәрбиелеуге және оқытуда көмек көрсету үшін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үйде тәрбиеленетін және оқытылатын мүгедек балаларға материалдық камсыздандыруды тағайындау мен төлеудің Нұсқаулығы (бұдан әрі-Нұсқаулық)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жылғы 1 шілдеден бастап материалдық қамсыздандырудың мөлшері айына 11000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Жұмыспен қамту және әлеуметтік бағдарламалар бөлімі (С.Тәтиева) үйде тәрбиеленетін және оқытылатын мүгедек балаларға материалдық қамсыздандыруды тағайындау мен төлеуді бекітілген Нұсқаулыққа сәйкес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Е. Лдибаевқа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 ресми жарияланған соң 10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атқарушы:                      Н. Жүнісжанов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02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118 қаулысына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Үйде тәрбиеленетін және оқытылатын мүгедек балаларға</w:t>
      </w:r>
      <w:r>
        <w:br/>
      </w:r>
      <w:r>
        <w:rPr>
          <w:rFonts w:ascii="Times New Roman"/>
          <w:b/>
          <w:i w:val="false"/>
          <w:color w:val="000000"/>
        </w:rPr>
        <w:t>
      материалдық қамсыздандыруды тағайындау мен төлеудің</w:t>
      </w:r>
      <w:r>
        <w:br/>
      </w:r>
      <w:r>
        <w:rPr>
          <w:rFonts w:ascii="Times New Roman"/>
          <w:b/>
          <w:i w:val="false"/>
          <w:color w:val="000000"/>
        </w:rPr>
        <w:t>
      НҰСҚАУЛЫҒЫ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І. Жалпы ережелер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мүгедектерді әлеуметтік қорғау туралы» Қазақстан Республикасының 2005 жылғы 13 сәуірдегі № 39 Заңының 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Мүгедек баланы үйде тәрбиелеу және оқыту оның ата-анасының немесе оның заңды өкiлдерiнiң тiлегiн есепке ала отырып, оны жалпы немесе арнайы мектепке дейiнгi ұйымдарда және басқа да оқу орындарында оқытуға мүмкiндiк болмаған жағдайда Ведомствоаралық психологтық-медиктiк-педагогикалық консультациялық комиссия қорытындысы негiзiнде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Әлеуметтiк көмектi алуға үйде тәрбиеленiп, оқытылатын мүгедек баланың әке-шешесiнiң бiреуi, немесе оның заңды өкiлi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Әлеуметтiк көмек белгiленедi және төленедi - туылған, асырап алынған және қамқорлыққа (қорғаншылыққа) алынған балаларға.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Әлеуметтiк көмек мүгедек балаларға басқа да әлеуметтiк көмек түрлерi көрсетiлетiндiгiне немесе алимент алатындығына қарамастан және отбасының табысына қарамастан белгiленедi.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2. Әлеуметтік көмек алу үшін жүгіну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Ереженiң 4-iншi бабында көрсетiлген тұлғалар тұрғылықты мекенжайы бойынша уәкiлеттi органға келесi құжаттарды көрсетуi керек: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Белгiленген нысандағы өтiнiш;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Өтiнiш иесiнiң жеке басын куәландыратын құжат (түпнұсқасы және көшiрмесi);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Отбасы құрамын және мекенжайын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Дәрiгерлiк-әлеуметтiк сараптау комиссиясының мүгедектiктi белгiлеу туралы анықтамасы (түпнұсқасы және көшiрмесi);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Бiлiм берудiң уәкiлеттi органы жанындағы Ведомствоаралық психологтық-медиктiк-педагогикалық консультациялық комиссия берген мүгедек баланы үйде оқыту қажеттiгi туралы қорытындысы (түпнұсқасы);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Баланың тууы туралы куәлiгi (түпнұсқасы және көшiрмесi);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Қамқоршының (қорғаншының) әлеуметтiк көмек белгiлеу жөнiндегi өтiнiшiне қоса қамқоршының куәлiгi немесе қамқорлық пен қорғаншылықты белгiлеу органдарының қамқорлық (қорғаншылық) белгiлеу туралы шешiмiнiң көшiрмесi қоса тiркеледi.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Әлеуметтiк көмектi тағайындайтын және төлейтiн уәкiлеттi орган қабылданған құжаттардың дұрыстығына және құжаттардың түпнұсқасымен салыстыра анықталған көшiрмелерiнiң нақтылығын тексерiп, өтiнiш иесiне құжаттардың түпнұсқасы қайтарылып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Әлеуметтiк көмектi тағайындайтын және төлейтiн уәкiлеттi органның қызметкерлерi құжаттардың көшiрмесiн куәландырады, тiркеу журналына ұсынылған құжаттарын қоса өтiнiштерiн тiркейдi және өтiнiш иесiне қабылдау туралы белгiсi бар жыртылып алынған талон бередi.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3. Тағайындау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Үйде тәрбиеленетін және оқытылатын мүгедек балаларға материалдық қамсыздандырудың тағайындалуы мүгедек баланың тұрғылықты жерінде ата-анасының біреуінің немесе оны алмастырушы (қорғаншы) тұлғаның өтініші бойынша уәкілетті органмен (аудандық жұмыспен қамту және әлеуметтік бағдарламалар бөлімімен)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Материалдық көмектің тағайындау мен төлемнің тоқтатылуына немесе қайта жаңартылуына әкеліп соғатын жағдайлар туындаған кезде (бала өлімі, интернат-үйіне жіберу, тұрғылықты жерді ауыстыру және т.б.), көмек тағайындалуы және төлемі тиісті жағдайлар туындаған кезден кейінгі айдан бастап тоқтатылады немесе қайта жаңартылады.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Материалдық көмек алушылар, көмек алу құқығына әсерін тигізе барлық өзгерістер жөнінде тиісті уәкілетті органға хабарлауға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Болған өзгерістер туралы мәліметтер бермеген жағдайда, алынған сомалар заңнамада белгіленген тәртіппен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Тиісті уәкілетті орган, түскен күннен бастап материалдық көмек тағайындау жөніндегі барлық қажетті құжаттармен бірге өтінішті, 10 күн мерзімінде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Тиісті уәкілетті орган, материалдық көмек тағайындалмайтын жағдайда, қабылданбаған себептері мен шағымдану тәртібі көрсетілген шешім шығарылғаннан кейін, өтініш берушіге барлық құжаттарын қайтарып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Уәкілетті органның шешімі қолданыстағы заңнамаға сәйкес шағымданылуы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Материалдық көмек тағайындау жөніндегі өтініш, сондай-ақ мүгедек балаларға материалдық көмек тағайындау жөніндегі уәкілетті органның шешімі барлық қажетті құжаттармен бірге алушының жеке ісінде сақталады.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Қаржыландыру және төлеу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Аудандық жұмыспен қамту және әлеуметтік бағдарламалар бөлімі ағымдағы айдың 20 жұлдызына дейін төлеу үшін, ведомость - тізімдердің негізінде қаржы бөліміне қажеттілік-өтінімін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Қаржыландыру уәкілетті органның бюджеттік есебіне түскеннен кейін, өтімідерге сәйкес және Агенттік келісімі негізінде, «Казпошта» акционерлік қоғамының Шығыс Қазақстан облыстық филиалы аудандық байланысы торабына, ақшалай қаражаттарды аудару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«Казпошта» акционерлік қоғамының Шығыс Қазақстан облыстык филиалы аудандық және қалалық байланыс тораптары, аудандық жұмыспен қамту және әлеуметтік бағдарламалар бөлімі ұсынған, бірінші басшы қол қойған, ведомость - тізімдердің негізінде төлем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Материалдық көмектің төлемі өткен айға жүргізіледі.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