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a94e" w14:textId="968a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2009-2011 жылдары мүгедектер үшін жұмыс орнының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ауданының әкімдігінің 2009 жылғы 5 маусымдағы N 48 қаулысы. Шығыс Қазақстан облысы Әділет департаментінің Абай ауданындағы Әділет басқармасында 2009 жылғы 15 шілдеде N 5-5-95 тіркелді. Күші жойылды - Шығыс Қазақстан облысы Абай ауданы әкімдігінің 2012 жылғы 23 қаңтардағы N 149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Абай ауданы әкімдігінің 2012.01.23 </w:t>
      </w:r>
      <w:r>
        <w:rPr>
          <w:rFonts w:ascii="Times New Roman"/>
          <w:b w:val="false"/>
          <w:i w:val="false"/>
          <w:color w:val="000000"/>
          <w:sz w:val="28"/>
        </w:rPr>
        <w:t>N 149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каңтарындағы № 149 санды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жылдың 13 сәуірдегі № 39 санды «Қазақстан Республикасындағы мүгедектерді әлеуметтік қорғау туралы»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санды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Мүгедектер үшін жұмыс орнына квоталар енгізілген шаруашылық субьектілерінің жұмыс орны санының үш пайызы көлемінде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жұмыспен қамту және әлеуметтік бағдарламалар бөлімі (С. Татиева) жұмыс берушінің қатысуымен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заңнамаларына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мүгедектерді жұмыспен қамту үшін әлеуметтік жұмыс орнындарын құрсын.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2009-2011 жылдары мүгедектер үшін жұмыс орындарының квотасы еңгізілген шаруашылық жүргізуші нысандардың тізбесі және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олардағы квоталанған жұмыс орындарының тізбесі бекітілсін </w:t>
      </w:r>
      <w:r>
        <w:rPr>
          <w:rFonts w:ascii="Times New Roman"/>
          <w:b w:val="false"/>
          <w:i w:val="false"/>
          <w:color w:val="000000"/>
          <w:sz w:val="28"/>
        </w:rPr>
        <w:t>(Қосымша)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басшылық жасау аудан әкімінің орынбасары Н. Жүнісжановқа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Қаулы ресми жарияланған соң 10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Аудан әкімі:                                    Е. СҮЛЕЙМЕН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 Абай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маусым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48 қаулысының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қосымшасы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
Абай ауданы бойынша 2009-2011 жылдарға мүгедектер үшін жұмыс орнына квоталар еңгізілген шаруашылық субъектілерінің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4293"/>
        <w:gridCol w:w="3113"/>
        <w:gridCol w:w="4253"/>
      </w:tblGrid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субъектілерінің атауы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 жалпы саны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Квоталанған жұмыс орындарының саны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 гимназиясы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