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1fccc" w14:textId="921fc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Риддер қаласының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2009 жылғы 25 желтоқсандағы N 21/2-IV шешімі. Шығыс Қазақстан облысы Әділет департаментінің Риддер қалалық әділет басқармасында 2010 жылғы 06 қаңтарда № 5-4-123 тіркелді. Күші жойылды - қабылданған мерзімінің бітуіне байланысты (Риддер қалалық мәслихатының 2011 жылғы 05 қаңтардағы № 02/04-10 хаты)</w:t>
      </w:r>
    </w:p>
    <w:p>
      <w:pPr>
        <w:spacing w:after="0"/>
        <w:ind w:left="0"/>
        <w:jc w:val="both"/>
      </w:pPr>
      <w:r>
        <w:rPr>
          <w:rFonts w:ascii="Times New Roman"/>
          <w:b w:val="false"/>
          <w:i w:val="false"/>
          <w:color w:val="ff0000"/>
          <w:sz w:val="28"/>
        </w:rPr>
        <w:t>      Ескерту. Күші жойылды - қабылданған мерзімінің бітуіне байланысты (Риддер қалалық мәслихатының 2011.01.05 № 02/04-10 хаты).</w:t>
      </w:r>
    </w:p>
    <w:bookmarkStart w:name="z1" w:id="0"/>
    <w:p>
      <w:pPr>
        <w:spacing w:after="0"/>
        <w:ind w:left="0"/>
        <w:jc w:val="both"/>
      </w:pPr>
      <w:r>
        <w:rPr>
          <w:rFonts w:ascii="Times New Roman"/>
          <w:b w:val="false"/>
          <w:i w:val="false"/>
          <w:color w:val="000000"/>
          <w:sz w:val="28"/>
        </w:rPr>
        <w:t>       
Қазақстан Республикасының Бюджет кодексінің </w:t>
      </w:r>
      <w:r>
        <w:rPr>
          <w:rFonts w:ascii="Times New Roman"/>
          <w:b w:val="false"/>
          <w:i w:val="false"/>
          <w:color w:val="000000"/>
          <w:sz w:val="28"/>
        </w:rPr>
        <w:t>75-бабына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«2010-2012 жылдарға арналған республикалық бюджет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«2010-2012 жылдарға арналған облыстық бюджет туралы» Шығыс Қазақстан облыстық мәслихаты сессиясының 2009 жылғы 21 желтоқсандағы № 17/222-IV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актілерінің мемлекеттік тіркеу тізілімінде 2009 жылғы 25 желтоқсандағы 2521 нөмірімен тіркелген) сәйкес, Риддер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2010-2012 жылдарға арналған Риддер қаласының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тиісінше сәйкес, соның ішінде 2010 жылға мынадай көлемдерде бекітілсін:</w:t>
      </w:r>
      <w:r>
        <w:br/>
      </w:r>
      <w:r>
        <w:rPr>
          <w:rFonts w:ascii="Times New Roman"/>
          <w:b w:val="false"/>
          <w:i w:val="false"/>
          <w:color w:val="000000"/>
          <w:sz w:val="28"/>
        </w:rPr>
        <w:t>
      1) кірістер – 2185010,7 мың теңге, соның ішінде:</w:t>
      </w:r>
      <w:r>
        <w:br/>
      </w:r>
      <w:r>
        <w:rPr>
          <w:rFonts w:ascii="Times New Roman"/>
          <w:b w:val="false"/>
          <w:i w:val="false"/>
          <w:color w:val="000000"/>
          <w:sz w:val="28"/>
        </w:rPr>
        <w:t>
      салықтық түсімдері бойынша - 1551147 мың теңге;</w:t>
      </w:r>
      <w:r>
        <w:br/>
      </w:r>
      <w:r>
        <w:rPr>
          <w:rFonts w:ascii="Times New Roman"/>
          <w:b w:val="false"/>
          <w:i w:val="false"/>
          <w:color w:val="000000"/>
          <w:sz w:val="28"/>
        </w:rPr>
        <w:t>
      салықтық емес түсімдер бойынша - 6553 мың теңге;</w:t>
      </w:r>
      <w:r>
        <w:br/>
      </w:r>
      <w:r>
        <w:rPr>
          <w:rFonts w:ascii="Times New Roman"/>
          <w:b w:val="false"/>
          <w:i w:val="false"/>
          <w:color w:val="000000"/>
          <w:sz w:val="28"/>
        </w:rPr>
        <w:t>
      негізгі капиталды сатудан түсетін түсімдер - 71136 мың теңге;</w:t>
      </w:r>
      <w:r>
        <w:br/>
      </w:r>
      <w:r>
        <w:rPr>
          <w:rFonts w:ascii="Times New Roman"/>
          <w:b w:val="false"/>
          <w:i w:val="false"/>
          <w:color w:val="000000"/>
          <w:sz w:val="28"/>
        </w:rPr>
        <w:t>
      трансферттер түсімдері бойынша - 551692,7 мың теңге;</w:t>
      </w:r>
      <w:r>
        <w:br/>
      </w:r>
      <w:r>
        <w:rPr>
          <w:rFonts w:ascii="Times New Roman"/>
          <w:b w:val="false"/>
          <w:i w:val="false"/>
          <w:color w:val="000000"/>
          <w:sz w:val="28"/>
        </w:rPr>
        <w:t>
      2) шығындар – 2263912,2 мың теңге;</w:t>
      </w:r>
      <w:r>
        <w:br/>
      </w:r>
      <w:r>
        <w:rPr>
          <w:rFonts w:ascii="Times New Roman"/>
          <w:b w:val="false"/>
          <w:i w:val="false"/>
          <w:color w:val="000000"/>
          <w:sz w:val="28"/>
        </w:rPr>
        <w:t>
      3) таза бюджеттік кредиттер беру – 1761 мың теңге, соның ішінде:</w:t>
      </w:r>
      <w:r>
        <w:br/>
      </w:r>
      <w:r>
        <w:rPr>
          <w:rFonts w:ascii="Times New Roman"/>
          <w:b w:val="false"/>
          <w:i w:val="false"/>
          <w:color w:val="000000"/>
          <w:sz w:val="28"/>
        </w:rPr>
        <w:t>
      бюджеттік кредиттер – 1781 мың теңге;</w:t>
      </w:r>
      <w:r>
        <w:br/>
      </w:r>
      <w:r>
        <w:rPr>
          <w:rFonts w:ascii="Times New Roman"/>
          <w:b w:val="false"/>
          <w:i w:val="false"/>
          <w:color w:val="000000"/>
          <w:sz w:val="28"/>
        </w:rPr>
        <w:t>
      бюджеттік кредиттерді өтеу – 20 мың теңге;</w:t>
      </w:r>
      <w:r>
        <w:br/>
      </w:r>
      <w:r>
        <w:rPr>
          <w:rFonts w:ascii="Times New Roman"/>
          <w:b w:val="false"/>
          <w:i w:val="false"/>
          <w:color w:val="000000"/>
          <w:sz w:val="28"/>
        </w:rPr>
        <w:t>
      4) қаржы активтерімен операциялар бойынша сальдо - 0;</w:t>
      </w:r>
      <w:r>
        <w:br/>
      </w:r>
      <w:r>
        <w:rPr>
          <w:rFonts w:ascii="Times New Roman"/>
          <w:b w:val="false"/>
          <w:i w:val="false"/>
          <w:color w:val="000000"/>
          <w:sz w:val="28"/>
        </w:rPr>
        <w:t>
      5) бюджет тапшылығы (профициті) - -80662,5 мың теңге;</w:t>
      </w:r>
      <w:r>
        <w:br/>
      </w:r>
      <w:r>
        <w:rPr>
          <w:rFonts w:ascii="Times New Roman"/>
          <w:b w:val="false"/>
          <w:i w:val="false"/>
          <w:color w:val="000000"/>
          <w:sz w:val="28"/>
        </w:rPr>
        <w:t>
      6) бюджет тапшылығын қаржыландыру (профицитін пайдалану) – 80662,5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Риддер қалалық мәслихатының 2010.11.05 </w:t>
      </w:r>
      <w:r>
        <w:rPr>
          <w:rFonts w:ascii="Times New Roman"/>
          <w:b w:val="false"/>
          <w:i w:val="false"/>
          <w:color w:val="000000"/>
          <w:sz w:val="28"/>
        </w:rPr>
        <w:t>№ 28/5-ІV</w:t>
      </w:r>
      <w:r>
        <w:rPr>
          <w:rFonts w:ascii="Times New Roman"/>
          <w:b w:val="false"/>
          <w:i w:val="false"/>
          <w:color w:val="ff0000"/>
          <w:sz w:val="28"/>
        </w:rPr>
        <w:t xml:space="preserve"> (2010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шешімімен.</w:t>
      </w:r>
      <w:r>
        <w:br/>
      </w:r>
      <w:r>
        <w:rPr>
          <w:rFonts w:ascii="Times New Roman"/>
          <w:b w:val="false"/>
          <w:i w:val="false"/>
          <w:color w:val="000000"/>
          <w:sz w:val="28"/>
        </w:rPr>
        <w:t>
</w:t>
      </w:r>
      <w:r>
        <w:rPr>
          <w:rFonts w:ascii="Times New Roman"/>
          <w:b w:val="false"/>
          <w:i w:val="false"/>
          <w:color w:val="000000"/>
          <w:sz w:val="28"/>
        </w:rPr>
        <w:t>
      2. 2009 жылғы 21 желтоқсандағы Шығыс Қазақстан облыстық мәслихаты </w:t>
      </w:r>
      <w:r>
        <w:rPr>
          <w:rFonts w:ascii="Times New Roman"/>
          <w:b w:val="false"/>
          <w:i w:val="false"/>
          <w:color w:val="000000"/>
          <w:sz w:val="28"/>
        </w:rPr>
        <w:t>шешімімен</w:t>
      </w:r>
      <w:r>
        <w:rPr>
          <w:rFonts w:ascii="Times New Roman"/>
          <w:b w:val="false"/>
          <w:i w:val="false"/>
          <w:color w:val="000000"/>
          <w:sz w:val="28"/>
        </w:rPr>
        <w:t xml:space="preserve"> белгіленген әлеуметтік салық, төлем көзінен ұсталатын жеке табыс салығы және төлем көзінен ұсталатын шетел азаматтарының жеке табыс салығы бойынша қала бюджетіне түсетін түсім нормативтерінің мөлшері 2010 жылға 95 пайыз мөлшерінде белгіленсін.</w:t>
      </w:r>
      <w:r>
        <w:br/>
      </w:r>
      <w:r>
        <w:rPr>
          <w:rFonts w:ascii="Times New Roman"/>
          <w:b w:val="false"/>
          <w:i w:val="false"/>
          <w:color w:val="000000"/>
          <w:sz w:val="28"/>
        </w:rPr>
        <w:t>
</w:t>
      </w:r>
      <w:r>
        <w:rPr>
          <w:rFonts w:ascii="Times New Roman"/>
          <w:b w:val="false"/>
          <w:i w:val="false"/>
          <w:color w:val="000000"/>
          <w:sz w:val="28"/>
        </w:rPr>
        <w:t>
      3. Қала бюджетіне түсетін түсімдер 2009 жылғы 21 желтоқсандағы Шығыс Қазақстан облыстық мәслихаты </w:t>
      </w:r>
      <w:r>
        <w:rPr>
          <w:rFonts w:ascii="Times New Roman"/>
          <w:b w:val="false"/>
          <w:i w:val="false"/>
          <w:color w:val="000000"/>
          <w:sz w:val="28"/>
        </w:rPr>
        <w:t>шешімімен</w:t>
      </w:r>
      <w:r>
        <w:rPr>
          <w:rFonts w:ascii="Times New Roman"/>
          <w:b w:val="false"/>
          <w:i w:val="false"/>
          <w:color w:val="000000"/>
          <w:sz w:val="28"/>
        </w:rPr>
        <w:t xml:space="preserve"> белгіленген қызметтерін бір реттік талондар бойынша жүзеге асыратын жеке тұлғаларға салынатын жеке табыс салығынан, және төлем көзінен ұсталмайтын жеке табыс салығынан, төлем көзінен ұсталмайтын шетел азаматтарының жеке табыс салығынан табысты бөлу мөлшері 100 пайыз мөлшерінде белгіленсін.</w:t>
      </w:r>
      <w:r>
        <w:br/>
      </w:r>
      <w:r>
        <w:rPr>
          <w:rFonts w:ascii="Times New Roman"/>
          <w:b w:val="false"/>
          <w:i w:val="false"/>
          <w:color w:val="000000"/>
          <w:sz w:val="28"/>
        </w:rPr>
        <w:t>
</w:t>
      </w:r>
      <w:r>
        <w:rPr>
          <w:rFonts w:ascii="Times New Roman"/>
          <w:b w:val="false"/>
          <w:i w:val="false"/>
          <w:color w:val="000000"/>
          <w:sz w:val="28"/>
        </w:rPr>
        <w:t>
      4. 2010 жылға арналған қалалық бюджетте облыстық бюджеттен берілетін бюджеттік субвенциялар 147743 мың теңге көлемінде ескерілсін.</w:t>
      </w:r>
      <w:r>
        <w:br/>
      </w:r>
      <w:r>
        <w:rPr>
          <w:rFonts w:ascii="Times New Roman"/>
          <w:b w:val="false"/>
          <w:i w:val="false"/>
          <w:color w:val="000000"/>
          <w:sz w:val="28"/>
        </w:rPr>
        <w:t>
</w:t>
      </w:r>
      <w:r>
        <w:rPr>
          <w:rFonts w:ascii="Times New Roman"/>
          <w:b w:val="false"/>
          <w:i w:val="false"/>
          <w:color w:val="000000"/>
          <w:sz w:val="28"/>
        </w:rPr>
        <w:t>
      5. 2010 жылға арналған қалалық бюджетте “2008-2010 жылдарға арналған облыстық бюджет пен облыстың қалалары мен аудандарының бюджеттері арасындағы жалпы сипаттағы трансферттердің көлемі туралы» Шығыс Қазақстан облыстық мәслихаты сессиясының 2007 жылғы 14 желтоқсандағы № 3/29-IV шешімімен бекітілген жалпы сипаттағы трансферттерді есептеу кезінде қарастырылған әлеуметтік салық және жеке табыс салығының салық салынатын базасының өзгеруі есебімен бюджет саласындағы еңбек ақы төлеу қорының өзгеруіне байланысты облыстық бюджетке қайтарылатын трансферттердің көлемі 60009 мың теңге мөлшерінде көзделсін.</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Риддер қалалық мәслихатының 2010.04.16 </w:t>
      </w:r>
      <w:r>
        <w:rPr>
          <w:rFonts w:ascii="Times New Roman"/>
          <w:b w:val="false"/>
          <w:i w:val="false"/>
          <w:color w:val="000000"/>
          <w:sz w:val="28"/>
        </w:rPr>
        <w:t>№ 25/5-ІV</w:t>
      </w:r>
      <w:r>
        <w:rPr>
          <w:rFonts w:ascii="Times New Roman"/>
          <w:b w:val="false"/>
          <w:i w:val="false"/>
          <w:color w:val="ff0000"/>
          <w:sz w:val="28"/>
        </w:rPr>
        <w:t xml:space="preserve"> (2010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шешімімен.</w:t>
      </w:r>
      <w:r>
        <w:br/>
      </w:r>
      <w:r>
        <w:rPr>
          <w:rFonts w:ascii="Times New Roman"/>
          <w:b w:val="false"/>
          <w:i w:val="false"/>
          <w:color w:val="000000"/>
          <w:sz w:val="28"/>
        </w:rPr>
        <w:t>
</w:t>
      </w:r>
      <w:r>
        <w:rPr>
          <w:rFonts w:ascii="Times New Roman"/>
          <w:b w:val="false"/>
          <w:i w:val="false"/>
          <w:color w:val="000000"/>
          <w:sz w:val="28"/>
        </w:rPr>
        <w:t>
      6. Қазақстан Республикасы Еңбек кодексінің </w:t>
      </w:r>
      <w:r>
        <w:rPr>
          <w:rFonts w:ascii="Times New Roman"/>
          <w:b w:val="false"/>
          <w:i w:val="false"/>
          <w:color w:val="000000"/>
          <w:sz w:val="28"/>
        </w:rPr>
        <w:t>238-бабы</w:t>
      </w:r>
      <w:r>
        <w:rPr>
          <w:rFonts w:ascii="Times New Roman"/>
          <w:b w:val="false"/>
          <w:i w:val="false"/>
          <w:color w:val="000000"/>
          <w:sz w:val="28"/>
        </w:rPr>
        <w:t xml:space="preserve"> 2, 3- тармақтарына сәйкес ауылдық (селолық) жерлерде жұмыс істейтін денсаулық сақтау, әлеуметтік қамсыздандыру, білім беру, мәдениет және спорт салалары қызметкерлеріне бюджет қаражаты есебінен лауазымдық жалақылары және қызметтің осы түрлерімен қалалық жағдайларда шұғылданатын азаматтық қызметшілердің жалақыларымен және ставкаларымен салыстырғанда еңбекақылары жиырма бес пайызға көбейтіліп бекітілсін.</w:t>
      </w:r>
      <w:r>
        <w:br/>
      </w:r>
      <w:r>
        <w:rPr>
          <w:rFonts w:ascii="Times New Roman"/>
          <w:b w:val="false"/>
          <w:i w:val="false"/>
          <w:color w:val="000000"/>
          <w:sz w:val="28"/>
        </w:rPr>
        <w:t>
</w:t>
      </w:r>
      <w:r>
        <w:rPr>
          <w:rFonts w:ascii="Times New Roman"/>
          <w:b w:val="false"/>
          <w:i w:val="false"/>
          <w:color w:val="000000"/>
          <w:sz w:val="28"/>
        </w:rPr>
        <w:t>
      Ауылдық (селолық) жерлерде жұмыс істейтін денсаулық сақтау, әлеуметтік қамсыздандыру, білім беру, мәдениет және спорт мамандары лауазымдарының тізбесін жергілікті өкілді органның келісімі бойынша жергілікті атқарушы орган анықтайды.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 4 қосымшаға</w:t>
      </w:r>
      <w:r>
        <w:rPr>
          <w:rFonts w:ascii="Times New Roman"/>
          <w:b w:val="false"/>
          <w:i w:val="false"/>
          <w:color w:val="000000"/>
          <w:sz w:val="28"/>
        </w:rPr>
        <w:t xml:space="preserve"> сәйкес 2010 жылға арналған қалалық бюджетте азаматтардың жекелеген топтарына әлеуметтік көмек көрсетуге облыстық бюджеттен келіп түскен мақсатты ағымдағы трансферттер 30109 мың теңге көлемінде ескерілсін, соның ішінде:</w:t>
      </w:r>
      <w:r>
        <w:br/>
      </w:r>
      <w:r>
        <w:rPr>
          <w:rFonts w:ascii="Times New Roman"/>
          <w:b w:val="false"/>
          <w:i w:val="false"/>
          <w:color w:val="000000"/>
          <w:sz w:val="28"/>
        </w:rPr>
        <w:t>
</w:t>
      </w:r>
      <w:r>
        <w:rPr>
          <w:rFonts w:ascii="Times New Roman"/>
          <w:b w:val="false"/>
          <w:i w:val="false"/>
          <w:color w:val="000000"/>
          <w:sz w:val="28"/>
        </w:rPr>
        <w:t>
      25823 мың теңге - азаматтардың кейбір санаттарына (Ұлы Отан соғысына қатысқандарға және Ұлы Отан соғысы мүгедектеріне және Ұлы Отан соғысы мүгедектеріне теңестірілген тұлғаларға, қаза тапқан әскери қызметшілердің отбасыларына материалдық көмек көрсетуге;</w:t>
      </w:r>
      <w:r>
        <w:br/>
      </w:r>
      <w:r>
        <w:rPr>
          <w:rFonts w:ascii="Times New Roman"/>
          <w:b w:val="false"/>
          <w:i w:val="false"/>
          <w:color w:val="000000"/>
          <w:sz w:val="28"/>
        </w:rPr>
        <w:t>
</w:t>
      </w:r>
      <w:r>
        <w:rPr>
          <w:rFonts w:ascii="Times New Roman"/>
          <w:b w:val="false"/>
          <w:i w:val="false"/>
          <w:color w:val="000000"/>
          <w:sz w:val="28"/>
        </w:rPr>
        <w:t>
      240 мың теңге - Ауғанстанда қаза тапқандардың отбасына материалдық көмек көрсетуге;</w:t>
      </w:r>
      <w:r>
        <w:br/>
      </w:r>
      <w:r>
        <w:rPr>
          <w:rFonts w:ascii="Times New Roman"/>
          <w:b w:val="false"/>
          <w:i w:val="false"/>
          <w:color w:val="000000"/>
          <w:sz w:val="28"/>
        </w:rPr>
        <w:t>
</w:t>
      </w:r>
      <w:r>
        <w:rPr>
          <w:rFonts w:ascii="Times New Roman"/>
          <w:b w:val="false"/>
          <w:i w:val="false"/>
          <w:color w:val="000000"/>
          <w:sz w:val="28"/>
        </w:rPr>
        <w:t>
      192 мың теңге - Қазақстан Республикасы алдында еңбек сіңірген зейнеткерлерге материалдық көмек көрсетуге;</w:t>
      </w:r>
      <w:r>
        <w:br/>
      </w:r>
      <w:r>
        <w:rPr>
          <w:rFonts w:ascii="Times New Roman"/>
          <w:b w:val="false"/>
          <w:i w:val="false"/>
          <w:color w:val="000000"/>
          <w:sz w:val="28"/>
        </w:rPr>
        <w:t>
</w:t>
      </w:r>
      <w:r>
        <w:rPr>
          <w:rFonts w:ascii="Times New Roman"/>
          <w:b w:val="false"/>
          <w:i w:val="false"/>
          <w:color w:val="000000"/>
          <w:sz w:val="28"/>
        </w:rPr>
        <w:t>
      432 мың теңге - облыс алдында еңбек сіңірген зейнеткерлерге материалдық көмек көрсетуге;</w:t>
      </w:r>
      <w:r>
        <w:br/>
      </w:r>
      <w:r>
        <w:rPr>
          <w:rFonts w:ascii="Times New Roman"/>
          <w:b w:val="false"/>
          <w:i w:val="false"/>
          <w:color w:val="000000"/>
          <w:sz w:val="28"/>
        </w:rPr>
        <w:t>
</w:t>
      </w:r>
      <w:r>
        <w:rPr>
          <w:rFonts w:ascii="Times New Roman"/>
          <w:b w:val="false"/>
          <w:i w:val="false"/>
          <w:color w:val="000000"/>
          <w:sz w:val="28"/>
        </w:rPr>
        <w:t>
      2402 мың теңге - аз қамтылған отбасыларының балаларын жоғары оқу орындарында оқыту үшін (оқыту құны, стипендия, жатақханада тұруы);</w:t>
      </w:r>
      <w:r>
        <w:br/>
      </w:r>
      <w:r>
        <w:rPr>
          <w:rFonts w:ascii="Times New Roman"/>
          <w:b w:val="false"/>
          <w:i w:val="false"/>
          <w:color w:val="000000"/>
          <w:sz w:val="28"/>
        </w:rPr>
        <w:t>
</w:t>
      </w:r>
      <w:r>
        <w:rPr>
          <w:rFonts w:ascii="Times New Roman"/>
          <w:b w:val="false"/>
          <w:i w:val="false"/>
          <w:color w:val="000000"/>
          <w:sz w:val="28"/>
        </w:rPr>
        <w:t>
      490 мың теңге - "Алтын алқа", "Күміс алқа" белгілерімен марапатталған немесе бұрын "Батыр ана" атағын алған және 1, 2 дәрежелі "Ана даңқы" орденімен марапатталған көп балалы аналарға бір реттік материалдық көмек көрсетуге;</w:t>
      </w:r>
      <w:r>
        <w:br/>
      </w:r>
      <w:r>
        <w:rPr>
          <w:rFonts w:ascii="Times New Roman"/>
          <w:b w:val="false"/>
          <w:i w:val="false"/>
          <w:color w:val="000000"/>
          <w:sz w:val="28"/>
        </w:rPr>
        <w:t>
</w:t>
      </w:r>
      <w:r>
        <w:rPr>
          <w:rFonts w:ascii="Times New Roman"/>
          <w:b w:val="false"/>
          <w:i w:val="false"/>
          <w:color w:val="000000"/>
          <w:sz w:val="28"/>
        </w:rPr>
        <w:t>
      530 мың теңге - төрт немесе одан да көп бірге тұратын кәмелетке толмаған балалары бар көп балалы аналарға бір реттік материалдық көмек көрсетуге.</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өзгертулер енгізілді - Риддер қалалық мәслихатының 2010.04.16 </w:t>
      </w:r>
      <w:r>
        <w:rPr>
          <w:rFonts w:ascii="Times New Roman"/>
          <w:b w:val="false"/>
          <w:i w:val="false"/>
          <w:color w:val="000000"/>
          <w:sz w:val="28"/>
        </w:rPr>
        <w:t>№ 25/5-ІV</w:t>
      </w:r>
      <w:r>
        <w:rPr>
          <w:rFonts w:ascii="Times New Roman"/>
          <w:b w:val="false"/>
          <w:i w:val="false"/>
          <w:color w:val="ff0000"/>
          <w:sz w:val="28"/>
        </w:rPr>
        <w:t xml:space="preserve"> (2010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2010.07.28 </w:t>
      </w:r>
      <w:r>
        <w:rPr>
          <w:rFonts w:ascii="Times New Roman"/>
          <w:b w:val="false"/>
          <w:i w:val="false"/>
          <w:color w:val="000000"/>
          <w:sz w:val="28"/>
        </w:rPr>
        <w:t>№ 27/2-ІV</w:t>
      </w:r>
      <w:r>
        <w:rPr>
          <w:rFonts w:ascii="Times New Roman"/>
          <w:b w:val="false"/>
          <w:i w:val="false"/>
          <w:color w:val="ff0000"/>
          <w:sz w:val="28"/>
        </w:rPr>
        <w:t xml:space="preserve"> (2010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2010.11.05 </w:t>
      </w:r>
      <w:r>
        <w:rPr>
          <w:rFonts w:ascii="Times New Roman"/>
          <w:b w:val="false"/>
          <w:i w:val="false"/>
          <w:color w:val="000000"/>
          <w:sz w:val="28"/>
        </w:rPr>
        <w:t>№ 28/5-ІV</w:t>
      </w:r>
      <w:r>
        <w:rPr>
          <w:rFonts w:ascii="Times New Roman"/>
          <w:b w:val="false"/>
          <w:i w:val="false"/>
          <w:color w:val="ff0000"/>
          <w:sz w:val="28"/>
        </w:rPr>
        <w:t xml:space="preserve"> (2010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шешімдерімен.</w:t>
      </w:r>
      <w:r>
        <w:br/>
      </w:r>
      <w:r>
        <w:rPr>
          <w:rFonts w:ascii="Times New Roman"/>
          <w:b w:val="false"/>
          <w:i w:val="false"/>
          <w:color w:val="000000"/>
          <w:sz w:val="28"/>
        </w:rPr>
        <w:t>
</w:t>
      </w:r>
      <w:r>
        <w:rPr>
          <w:rFonts w:ascii="Times New Roman"/>
          <w:b w:val="false"/>
          <w:i w:val="false"/>
          <w:color w:val="000000"/>
          <w:sz w:val="28"/>
        </w:rPr>
        <w:t>
     7-1. Қалалық бюджетте республикалық бюджеттен берілетін ағымдағы нысаналы трансферттер 80762,7 мың теңге көлемде </w:t>
      </w:r>
      <w:r>
        <w:rPr>
          <w:rFonts w:ascii="Times New Roman"/>
          <w:b w:val="false"/>
          <w:i w:val="false"/>
          <w:color w:val="000000"/>
          <w:sz w:val="28"/>
        </w:rPr>
        <w:t>8-қосымшаға</w:t>
      </w:r>
      <w:r>
        <w:rPr>
          <w:rFonts w:ascii="Times New Roman"/>
          <w:b w:val="false"/>
          <w:i w:val="false"/>
          <w:color w:val="000000"/>
          <w:sz w:val="28"/>
        </w:rPr>
        <w:t xml:space="preserve"> сәйкес көзделсін, соның ішінде:</w:t>
      </w:r>
      <w:r>
        <w:br/>
      </w:r>
      <w:r>
        <w:rPr>
          <w:rFonts w:ascii="Times New Roman"/>
          <w:b w:val="false"/>
          <w:i w:val="false"/>
          <w:color w:val="000000"/>
          <w:sz w:val="28"/>
        </w:rPr>
        <w:t>
</w:t>
      </w:r>
      <w:r>
        <w:rPr>
          <w:rFonts w:ascii="Times New Roman"/>
          <w:b w:val="false"/>
          <w:i w:val="false"/>
          <w:color w:val="000000"/>
          <w:sz w:val="28"/>
        </w:rPr>
        <w:t>
      1500 мың теңге – мемлекеттік атаулы әлеуметтік көмек төлеуге;</w:t>
      </w:r>
      <w:r>
        <w:br/>
      </w:r>
      <w:r>
        <w:rPr>
          <w:rFonts w:ascii="Times New Roman"/>
          <w:b w:val="false"/>
          <w:i w:val="false"/>
          <w:color w:val="000000"/>
          <w:sz w:val="28"/>
        </w:rPr>
        <w:t>
</w:t>
      </w:r>
      <w:r>
        <w:rPr>
          <w:rFonts w:ascii="Times New Roman"/>
          <w:b w:val="false"/>
          <w:i w:val="false"/>
          <w:color w:val="000000"/>
          <w:sz w:val="28"/>
        </w:rPr>
        <w:t>
      365 мың теңге – 18 жасқа дейінгі балаларға ай сайынғы мемлекеттік жәрдемақылар төлеуге;</w:t>
      </w:r>
      <w:r>
        <w:br/>
      </w:r>
      <w:r>
        <w:rPr>
          <w:rFonts w:ascii="Times New Roman"/>
          <w:b w:val="false"/>
          <w:i w:val="false"/>
          <w:color w:val="000000"/>
          <w:sz w:val="28"/>
        </w:rPr>
        <w:t>
</w:t>
      </w:r>
      <w:r>
        <w:rPr>
          <w:rFonts w:ascii="Times New Roman"/>
          <w:b w:val="false"/>
          <w:i w:val="false"/>
          <w:color w:val="000000"/>
          <w:sz w:val="28"/>
        </w:rPr>
        <w:t>
      29984,7 мың теңге – Ұлы Отан соғысының қатысушылары мен мүгедектеріне, сондай-ақ оларға теңестірілген тұлғаларға, әскери қызметкерлерге, оның ішінде 1941 жылдың 22 маусымынан 1945 жылдың 3 қыркүйегі аралығында майдандағы әскер құрамына кірмейтін әскери бөлімшелерде, мекемелерде, әскери-оқыту мекемелерде запасқа босатылған (отставка), әскери қызметтен өткен, «1941-1945 ж.ж. Ұлы Отан соғысында Германияны жеңгені үшін» медалімен немесе «Жапонияны жеңгені үшін» медалімен марапатталған, Ұлы Отан соғысы жылдарында алты айдан кем емес тылда жұмыс істеген (қызметтен өткен) тұлғаларға бір жолғы материалдық көмек төлеу үшін және Ұлы Отан соғысы қатысушыларына және мүгедектеріне Тәуелсіз Мемлекеттер Достастығы елдері бойынша, Қазақстан Республикасының аумақтары бойынша сапарларын үшін, сонымен қатар оларға және олармен бірге жүретін тұлғалардың Мәскеу және Астана қалаларында Ұлы Отан соғысының 65-жылдығына орай салтанатты іс-шараларға қатысу үшін тамақтану, тұру, жүру шығындарының төлемін қамтамасыз ету, соның ішінде:</w:t>
      </w:r>
      <w:r>
        <w:br/>
      </w:r>
      <w:r>
        <w:rPr>
          <w:rFonts w:ascii="Times New Roman"/>
          <w:b w:val="false"/>
          <w:i w:val="false"/>
          <w:color w:val="000000"/>
          <w:sz w:val="28"/>
        </w:rPr>
        <w:t>
</w:t>
      </w:r>
      <w:r>
        <w:rPr>
          <w:rFonts w:ascii="Times New Roman"/>
          <w:b w:val="false"/>
          <w:i w:val="false"/>
          <w:color w:val="000000"/>
          <w:sz w:val="28"/>
        </w:rPr>
        <w:t>
      29655 мың теңге – бір жолғы материалдық көмек төлеу үшін;</w:t>
      </w:r>
      <w:r>
        <w:br/>
      </w:r>
      <w:r>
        <w:rPr>
          <w:rFonts w:ascii="Times New Roman"/>
          <w:b w:val="false"/>
          <w:i w:val="false"/>
          <w:color w:val="000000"/>
          <w:sz w:val="28"/>
        </w:rPr>
        <w:t>
</w:t>
      </w:r>
      <w:r>
        <w:rPr>
          <w:rFonts w:ascii="Times New Roman"/>
          <w:b w:val="false"/>
          <w:i w:val="false"/>
          <w:color w:val="000000"/>
          <w:sz w:val="28"/>
        </w:rPr>
        <w:t>
      329,7 мың теңге – қоректенуді, тұруды және жол жүруді қамтамасыз етуге;</w:t>
      </w:r>
      <w:r>
        <w:br/>
      </w:r>
      <w:r>
        <w:rPr>
          <w:rFonts w:ascii="Times New Roman"/>
          <w:b w:val="false"/>
          <w:i w:val="false"/>
          <w:color w:val="000000"/>
          <w:sz w:val="28"/>
        </w:rPr>
        <w:t>
</w:t>
      </w:r>
      <w:r>
        <w:rPr>
          <w:rFonts w:ascii="Times New Roman"/>
          <w:b w:val="false"/>
          <w:i w:val="false"/>
          <w:color w:val="000000"/>
          <w:sz w:val="28"/>
        </w:rPr>
        <w:t>
      54 мың теңге – ауылдық елді мекендердің әлеуметтік сала мамандарын әлеуметтік қорғау шараларын іске асыру үшін;</w:t>
      </w:r>
      <w:r>
        <w:br/>
      </w:r>
      <w:r>
        <w:rPr>
          <w:rFonts w:ascii="Times New Roman"/>
          <w:b w:val="false"/>
          <w:i w:val="false"/>
          <w:color w:val="000000"/>
          <w:sz w:val="28"/>
        </w:rPr>
        <w:t>
</w:t>
      </w:r>
      <w:r>
        <w:rPr>
          <w:rFonts w:ascii="Times New Roman"/>
          <w:b w:val="false"/>
          <w:i w:val="false"/>
          <w:color w:val="000000"/>
          <w:sz w:val="28"/>
        </w:rPr>
        <w:t>
      4210 мың теңге – мектепке дейінгі ұйымдарды, орта, техникалық және кәсіптік, орта білімнен кейінгі білім беру ұйымдарын, біліктілік арттыру институттарын «Өзін-өзі тану» пәні бойынша оқу материалдарымен қамтамасыз етуге;</w:t>
      </w:r>
      <w:r>
        <w:br/>
      </w:r>
      <w:r>
        <w:rPr>
          <w:rFonts w:ascii="Times New Roman"/>
          <w:b w:val="false"/>
          <w:i w:val="false"/>
          <w:color w:val="000000"/>
          <w:sz w:val="28"/>
        </w:rPr>
        <w:t>
</w:t>
      </w:r>
      <w:r>
        <w:rPr>
          <w:rFonts w:ascii="Times New Roman"/>
          <w:b w:val="false"/>
          <w:i w:val="false"/>
          <w:color w:val="000000"/>
          <w:sz w:val="28"/>
        </w:rPr>
        <w:t>
      3928 мың теңге – ветеринария саласындағы жергілікті атқарушы органдардың бөлімшелерін ұстауға;</w:t>
      </w:r>
      <w:r>
        <w:br/>
      </w:r>
      <w:r>
        <w:rPr>
          <w:rFonts w:ascii="Times New Roman"/>
          <w:b w:val="false"/>
          <w:i w:val="false"/>
          <w:color w:val="000000"/>
          <w:sz w:val="28"/>
        </w:rPr>
        <w:t>
</w:t>
      </w:r>
      <w:r>
        <w:rPr>
          <w:rFonts w:ascii="Times New Roman"/>
          <w:b w:val="false"/>
          <w:i w:val="false"/>
          <w:color w:val="000000"/>
          <w:sz w:val="28"/>
        </w:rPr>
        <w:t>
      1538 мың теңге – эпизоотияға қарсы іс-шараларды жүргізуге;</w:t>
      </w:r>
      <w:r>
        <w:br/>
      </w:r>
      <w:r>
        <w:rPr>
          <w:rFonts w:ascii="Times New Roman"/>
          <w:b w:val="false"/>
          <w:i w:val="false"/>
          <w:color w:val="000000"/>
          <w:sz w:val="28"/>
        </w:rPr>
        <w:t>
</w:t>
      </w:r>
      <w:r>
        <w:rPr>
          <w:rFonts w:ascii="Times New Roman"/>
          <w:b w:val="false"/>
          <w:i w:val="false"/>
          <w:color w:val="000000"/>
          <w:sz w:val="28"/>
        </w:rPr>
        <w:t>
      39183 мың теңге – мектепке дейінгі білім беру ұйымдарындағы мемлекеттік білім тапсырысын іске асыруға.</w:t>
      </w:r>
      <w:r>
        <w:br/>
      </w:r>
      <w:r>
        <w:rPr>
          <w:rFonts w:ascii="Times New Roman"/>
          <w:b w:val="false"/>
          <w:i w:val="false"/>
          <w:color w:val="000000"/>
          <w:sz w:val="28"/>
        </w:rPr>
        <w:t>
</w:t>
      </w:r>
      <w:r>
        <w:rPr>
          <w:rFonts w:ascii="Times New Roman"/>
          <w:b w:val="false"/>
          <w:i w:val="false"/>
          <w:color w:val="ff0000"/>
          <w:sz w:val="28"/>
        </w:rPr>
        <w:t xml:space="preserve">      Ескерту. Шешім 7-1 тармақпен толықтырылды - Риддер қалалық мәслихатының 2010.01.26 </w:t>
      </w:r>
      <w:r>
        <w:rPr>
          <w:rFonts w:ascii="Times New Roman"/>
          <w:b w:val="false"/>
          <w:i w:val="false"/>
          <w:color w:val="000000"/>
          <w:sz w:val="28"/>
        </w:rPr>
        <w:t>№ 22/2-IV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5-тармақтан</w:t>
      </w:r>
      <w:r>
        <w:rPr>
          <w:rFonts w:ascii="Times New Roman"/>
          <w:b w:val="false"/>
          <w:i w:val="false"/>
          <w:color w:val="ff0000"/>
          <w:sz w:val="28"/>
        </w:rPr>
        <w:t xml:space="preserve"> қараңыз) шешімімен; 7-1 тармаққа өзгертулер енгізілді 2010.04.16 </w:t>
      </w:r>
      <w:r>
        <w:rPr>
          <w:rFonts w:ascii="Times New Roman"/>
          <w:b w:val="false"/>
          <w:i w:val="false"/>
          <w:color w:val="000000"/>
          <w:sz w:val="28"/>
        </w:rPr>
        <w:t>№ 25/5-ІV</w:t>
      </w:r>
      <w:r>
        <w:rPr>
          <w:rFonts w:ascii="Times New Roman"/>
          <w:b w:val="false"/>
          <w:i w:val="false"/>
          <w:color w:val="ff0000"/>
          <w:sz w:val="28"/>
        </w:rPr>
        <w:t xml:space="preserve"> (2010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2010.07.28 </w:t>
      </w:r>
      <w:r>
        <w:rPr>
          <w:rFonts w:ascii="Times New Roman"/>
          <w:b w:val="false"/>
          <w:i w:val="false"/>
          <w:color w:val="000000"/>
          <w:sz w:val="28"/>
        </w:rPr>
        <w:t>№ 27/2-ІV</w:t>
      </w:r>
      <w:r>
        <w:rPr>
          <w:rFonts w:ascii="Times New Roman"/>
          <w:b w:val="false"/>
          <w:i w:val="false"/>
          <w:color w:val="ff0000"/>
          <w:sz w:val="28"/>
        </w:rPr>
        <w:t xml:space="preserve"> (2010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2010.11.05 </w:t>
      </w:r>
      <w:r>
        <w:rPr>
          <w:rFonts w:ascii="Times New Roman"/>
          <w:b w:val="false"/>
          <w:i w:val="false"/>
          <w:color w:val="000000"/>
          <w:sz w:val="28"/>
        </w:rPr>
        <w:t>№ 28/5-ІV</w:t>
      </w:r>
      <w:r>
        <w:rPr>
          <w:rFonts w:ascii="Times New Roman"/>
          <w:b w:val="false"/>
          <w:i w:val="false"/>
          <w:color w:val="ff0000"/>
          <w:sz w:val="28"/>
        </w:rPr>
        <w:t xml:space="preserve"> (2010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шешімдерімен.</w:t>
      </w:r>
      <w:r>
        <w:br/>
      </w:r>
      <w:r>
        <w:rPr>
          <w:rFonts w:ascii="Times New Roman"/>
          <w:b w:val="false"/>
          <w:i w:val="false"/>
          <w:color w:val="000000"/>
          <w:sz w:val="28"/>
        </w:rPr>
        <w:t>
</w:t>
      </w:r>
      <w:r>
        <w:rPr>
          <w:rFonts w:ascii="Times New Roman"/>
          <w:b w:val="false"/>
          <w:i w:val="false"/>
          <w:color w:val="000000"/>
          <w:sz w:val="28"/>
        </w:rPr>
        <w:t>
      7-2. Қалалық бюджетте республикалық бюджеттен берілетін ағымдағы нысаналы трансферттер </w:t>
      </w:r>
      <w:r>
        <w:rPr>
          <w:rFonts w:ascii="Times New Roman"/>
          <w:b w:val="false"/>
          <w:i w:val="false"/>
          <w:color w:val="000000"/>
          <w:sz w:val="28"/>
        </w:rPr>
        <w:t>Қазақстан Республикасында білім беруді дамытудың 2005-2010 жылдарға арналған Мемлекеттік бағдарламасын</w:t>
      </w:r>
      <w:r>
        <w:rPr>
          <w:rFonts w:ascii="Times New Roman"/>
          <w:b w:val="false"/>
          <w:i w:val="false"/>
          <w:color w:val="000000"/>
          <w:sz w:val="28"/>
        </w:rPr>
        <w:t xml:space="preserve"> іске асыруға 4097 мың теңге көлемде </w:t>
      </w:r>
      <w:r>
        <w:rPr>
          <w:rFonts w:ascii="Times New Roman"/>
          <w:b w:val="false"/>
          <w:i w:val="false"/>
          <w:color w:val="000000"/>
          <w:sz w:val="28"/>
        </w:rPr>
        <w:t>9-қосымшаға</w:t>
      </w:r>
      <w:r>
        <w:rPr>
          <w:rFonts w:ascii="Times New Roman"/>
          <w:b w:val="false"/>
          <w:i w:val="false"/>
          <w:color w:val="000000"/>
          <w:sz w:val="28"/>
        </w:rPr>
        <w:t xml:space="preserve"> сәйкес көзделсін:</w:t>
      </w:r>
      <w:r>
        <w:br/>
      </w:r>
      <w:r>
        <w:rPr>
          <w:rFonts w:ascii="Times New Roman"/>
          <w:b w:val="false"/>
          <w:i w:val="false"/>
          <w:color w:val="000000"/>
          <w:sz w:val="28"/>
        </w:rPr>
        <w:t>
</w:t>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w:t>
      </w:r>
      <w:r>
        <w:br/>
      </w:r>
      <w:r>
        <w:rPr>
          <w:rFonts w:ascii="Times New Roman"/>
          <w:b w:val="false"/>
          <w:i w:val="false"/>
          <w:color w:val="000000"/>
          <w:sz w:val="28"/>
        </w:rPr>
        <w:t>
</w:t>
      </w:r>
      <w:r>
        <w:rPr>
          <w:rFonts w:ascii="Times New Roman"/>
          <w:b w:val="false"/>
          <w:i w:val="false"/>
          <w:color w:val="ff0000"/>
          <w:sz w:val="28"/>
        </w:rPr>
        <w:t xml:space="preserve">      Ескерту. Шешім 7-2 тармақпен толықтырылды - Риддер қалалық мәслихатының 2010.01.26 </w:t>
      </w:r>
      <w:r>
        <w:rPr>
          <w:rFonts w:ascii="Times New Roman"/>
          <w:b w:val="false"/>
          <w:i w:val="false"/>
          <w:color w:val="000000"/>
          <w:sz w:val="28"/>
        </w:rPr>
        <w:t>№ 22/2-IV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5-тармақтан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7-3. 2010 жылға арналған қалалық бюджеттің түсімдер бөлігінде республикалық бюджеттен берілетін ауылдық елді мекендердің әлеуметтік сала мамандарын әлеуметтік қолдау шараларын іске асыру үшін 1781 мың теңге көлемде </w:t>
      </w:r>
      <w:r>
        <w:rPr>
          <w:rFonts w:ascii="Times New Roman"/>
          <w:b w:val="false"/>
          <w:i w:val="false"/>
          <w:color w:val="000000"/>
          <w:sz w:val="28"/>
        </w:rPr>
        <w:t>10-қосымшаға</w:t>
      </w:r>
      <w:r>
        <w:rPr>
          <w:rFonts w:ascii="Times New Roman"/>
          <w:b w:val="false"/>
          <w:i w:val="false"/>
          <w:color w:val="000000"/>
          <w:sz w:val="28"/>
        </w:rPr>
        <w:t xml:space="preserve"> сәйкес, кредиттер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7-3 тармақпен толықтырылды - Риддер қалалық мәслихатының 2010.01.26 </w:t>
      </w:r>
      <w:r>
        <w:rPr>
          <w:rFonts w:ascii="Times New Roman"/>
          <w:b w:val="false"/>
          <w:i w:val="false"/>
          <w:color w:val="000000"/>
          <w:sz w:val="28"/>
        </w:rPr>
        <w:t>№ 22/2-IV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5-тармақтан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7-4. 2010 жылға арналған қалалық бюджетте </w:t>
      </w:r>
      <w:r>
        <w:rPr>
          <w:rFonts w:ascii="Times New Roman"/>
          <w:b w:val="false"/>
          <w:i w:val="false"/>
          <w:color w:val="000000"/>
          <w:sz w:val="28"/>
        </w:rPr>
        <w:t>кадрларды қайта даярлауға және жұмыспен қамтамасыз ету стратегиясын</w:t>
      </w:r>
      <w:r>
        <w:rPr>
          <w:rFonts w:ascii="Times New Roman"/>
          <w:b w:val="false"/>
          <w:i w:val="false"/>
          <w:color w:val="000000"/>
          <w:sz w:val="28"/>
        </w:rPr>
        <w:t xml:space="preserve"> іске асыру аясында жұмыспен қамтуды қамтамасыз етуге республикалық бюджеттен берілетін ағымдағы нысаналы трансферттер 223426 мың теңге көлемде, </w:t>
      </w:r>
      <w:r>
        <w:rPr>
          <w:rFonts w:ascii="Times New Roman"/>
          <w:b w:val="false"/>
          <w:i w:val="false"/>
          <w:color w:val="000000"/>
          <w:sz w:val="28"/>
        </w:rPr>
        <w:t>11-қосымшаға</w:t>
      </w:r>
      <w:r>
        <w:rPr>
          <w:rFonts w:ascii="Times New Roman"/>
          <w:b w:val="false"/>
          <w:i w:val="false"/>
          <w:color w:val="000000"/>
          <w:sz w:val="28"/>
        </w:rPr>
        <w:t xml:space="preserve"> сәйкес, келесі іс-шараларды қаржыландыруға көзделсін:</w:t>
      </w:r>
      <w:r>
        <w:br/>
      </w:r>
      <w:r>
        <w:rPr>
          <w:rFonts w:ascii="Times New Roman"/>
          <w:b w:val="false"/>
          <w:i w:val="false"/>
          <w:color w:val="000000"/>
          <w:sz w:val="28"/>
        </w:rPr>
        <w:t>
</w:t>
      </w:r>
      <w:r>
        <w:rPr>
          <w:rFonts w:ascii="Times New Roman"/>
          <w:b w:val="false"/>
          <w:i w:val="false"/>
          <w:color w:val="000000"/>
          <w:sz w:val="28"/>
        </w:rPr>
        <w:t>
      35018 мың теңге – білім беру объектілерін күрделі және ағымды жөндеуге;</w:t>
      </w:r>
      <w:r>
        <w:br/>
      </w:r>
      <w:r>
        <w:rPr>
          <w:rFonts w:ascii="Times New Roman"/>
          <w:b w:val="false"/>
          <w:i w:val="false"/>
          <w:color w:val="000000"/>
          <w:sz w:val="28"/>
        </w:rPr>
        <w:t>
</w:t>
      </w:r>
      <w:r>
        <w:rPr>
          <w:rFonts w:ascii="Times New Roman"/>
          <w:b w:val="false"/>
          <w:i w:val="false"/>
          <w:color w:val="000000"/>
          <w:sz w:val="28"/>
        </w:rPr>
        <w:t>
      13034 мың теңге – мәдениет объектілерін күрделі және ағымды жөндеуге;</w:t>
      </w:r>
      <w:r>
        <w:br/>
      </w:r>
      <w:r>
        <w:rPr>
          <w:rFonts w:ascii="Times New Roman"/>
          <w:b w:val="false"/>
          <w:i w:val="false"/>
          <w:color w:val="000000"/>
          <w:sz w:val="28"/>
        </w:rPr>
        <w:t>
</w:t>
      </w:r>
      <w:r>
        <w:rPr>
          <w:rFonts w:ascii="Times New Roman"/>
          <w:b w:val="false"/>
          <w:i w:val="false"/>
          <w:color w:val="000000"/>
          <w:sz w:val="28"/>
        </w:rPr>
        <w:t>
      1742 мың теңге – инженерлік-коммуникациялық инфрақұрылымды жөндеуге және елді мекендерді дамытуға көркейтуге;</w:t>
      </w:r>
      <w:r>
        <w:br/>
      </w:r>
      <w:r>
        <w:rPr>
          <w:rFonts w:ascii="Times New Roman"/>
          <w:b w:val="false"/>
          <w:i w:val="false"/>
          <w:color w:val="000000"/>
          <w:sz w:val="28"/>
        </w:rPr>
        <w:t>
</w:t>
      </w:r>
      <w:r>
        <w:rPr>
          <w:rFonts w:ascii="Times New Roman"/>
          <w:b w:val="false"/>
          <w:i w:val="false"/>
          <w:color w:val="000000"/>
          <w:sz w:val="28"/>
        </w:rPr>
        <w:t>
      20823 мың теңге – кенттердегі, ауылдардағы (селолардағы), ауылдық (селолық) округтердегі әлеуметтік жобаларды қаржыландыруға:</w:t>
      </w:r>
      <w:r>
        <w:br/>
      </w:r>
      <w:r>
        <w:rPr>
          <w:rFonts w:ascii="Times New Roman"/>
          <w:b w:val="false"/>
          <w:i w:val="false"/>
          <w:color w:val="000000"/>
          <w:sz w:val="28"/>
        </w:rPr>
        <w:t>
</w:t>
      </w:r>
      <w:r>
        <w:rPr>
          <w:rFonts w:ascii="Times New Roman"/>
          <w:b w:val="false"/>
          <w:i w:val="false"/>
          <w:color w:val="000000"/>
          <w:sz w:val="28"/>
        </w:rPr>
        <w:t>
      кент іші жолдарын ағымды жөндеуге;</w:t>
      </w:r>
      <w:r>
        <w:br/>
      </w:r>
      <w:r>
        <w:rPr>
          <w:rFonts w:ascii="Times New Roman"/>
          <w:b w:val="false"/>
          <w:i w:val="false"/>
          <w:color w:val="000000"/>
          <w:sz w:val="28"/>
        </w:rPr>
        <w:t>
</w:t>
      </w:r>
      <w:r>
        <w:rPr>
          <w:rFonts w:ascii="Times New Roman"/>
          <w:b w:val="false"/>
          <w:i w:val="false"/>
          <w:color w:val="000000"/>
          <w:sz w:val="28"/>
        </w:rPr>
        <w:t>
      152809 мың теңге – аудандық маңызы бар автомобиль жолдарын, қалалардың және елді мекендердің көшелерін жөндеуге және күтіп ұстауға.</w:t>
      </w:r>
      <w:r>
        <w:br/>
      </w:r>
      <w:r>
        <w:rPr>
          <w:rFonts w:ascii="Times New Roman"/>
          <w:b w:val="false"/>
          <w:i w:val="false"/>
          <w:color w:val="000000"/>
          <w:sz w:val="28"/>
        </w:rPr>
        <w:t>
</w:t>
      </w:r>
      <w:r>
        <w:rPr>
          <w:rFonts w:ascii="Times New Roman"/>
          <w:b w:val="false"/>
          <w:i w:val="false"/>
          <w:color w:val="ff0000"/>
          <w:sz w:val="28"/>
        </w:rPr>
        <w:t xml:space="preserve">      Ескерту. Шешім 7-4 тармақпен толықтырылды - Риддер қалалық мәслихатының 2010.01.26 </w:t>
      </w:r>
      <w:r>
        <w:rPr>
          <w:rFonts w:ascii="Times New Roman"/>
          <w:b w:val="false"/>
          <w:i w:val="false"/>
          <w:color w:val="000000"/>
          <w:sz w:val="28"/>
        </w:rPr>
        <w:t>№ 22/2-IV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5-тармақтан</w:t>
      </w:r>
      <w:r>
        <w:rPr>
          <w:rFonts w:ascii="Times New Roman"/>
          <w:b w:val="false"/>
          <w:i w:val="false"/>
          <w:color w:val="ff0000"/>
          <w:sz w:val="28"/>
        </w:rPr>
        <w:t xml:space="preserve"> қараңыз) шешімімен; 7-4 тармаққа өзгертулер енгізілді   2010.07.28 </w:t>
      </w:r>
      <w:r>
        <w:rPr>
          <w:rFonts w:ascii="Times New Roman"/>
          <w:b w:val="false"/>
          <w:i w:val="false"/>
          <w:color w:val="000000"/>
          <w:sz w:val="28"/>
        </w:rPr>
        <w:t>№ 27/2-ІV</w:t>
      </w:r>
      <w:r>
        <w:rPr>
          <w:rFonts w:ascii="Times New Roman"/>
          <w:b w:val="false"/>
          <w:i w:val="false"/>
          <w:color w:val="ff0000"/>
          <w:sz w:val="28"/>
        </w:rPr>
        <w:t xml:space="preserve"> (2010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2010.11.05 </w:t>
      </w:r>
      <w:r>
        <w:rPr>
          <w:rFonts w:ascii="Times New Roman"/>
          <w:b w:val="false"/>
          <w:i w:val="false"/>
          <w:color w:val="000000"/>
          <w:sz w:val="28"/>
        </w:rPr>
        <w:t>№ 28/5-ІV</w:t>
      </w:r>
      <w:r>
        <w:rPr>
          <w:rFonts w:ascii="Times New Roman"/>
          <w:b w:val="false"/>
          <w:i w:val="false"/>
          <w:color w:val="ff0000"/>
          <w:sz w:val="28"/>
        </w:rPr>
        <w:t xml:space="preserve"> (2010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шешімдерімен.</w:t>
      </w:r>
      <w:r>
        <w:br/>
      </w:r>
      <w:r>
        <w:rPr>
          <w:rFonts w:ascii="Times New Roman"/>
          <w:b w:val="false"/>
          <w:i w:val="false"/>
          <w:color w:val="000000"/>
          <w:sz w:val="28"/>
        </w:rPr>
        <w:t>
</w:t>
      </w:r>
      <w:r>
        <w:rPr>
          <w:rFonts w:ascii="Times New Roman"/>
          <w:b w:val="false"/>
          <w:i w:val="false"/>
          <w:color w:val="000000"/>
          <w:sz w:val="28"/>
        </w:rPr>
        <w:t>
      7-5. 2010 жылға арналған қалалық бюджетте республикалық бюджеттен әлеуметтік жұмыс орындары және жастар практикасы бағдарламасын кеңейтуге берілетін ағымдағы нысаналы трансферттер 7200 мың теңге көлемде </w:t>
      </w:r>
      <w:r>
        <w:rPr>
          <w:rFonts w:ascii="Times New Roman"/>
          <w:b w:val="false"/>
          <w:i w:val="false"/>
          <w:color w:val="000000"/>
          <w:sz w:val="28"/>
        </w:rPr>
        <w:t>12-қосымшаға</w:t>
      </w:r>
      <w:r>
        <w:rPr>
          <w:rFonts w:ascii="Times New Roman"/>
          <w:b w:val="false"/>
          <w:i w:val="false"/>
          <w:color w:val="000000"/>
          <w:sz w:val="28"/>
        </w:rPr>
        <w:t xml:space="preserve"> сәйкес көзделсін.</w:t>
      </w:r>
      <w:r>
        <w:br/>
      </w:r>
      <w:r>
        <w:rPr>
          <w:rFonts w:ascii="Times New Roman"/>
          <w:b w:val="false"/>
          <w:i w:val="false"/>
          <w:color w:val="000000"/>
          <w:sz w:val="28"/>
        </w:rPr>
        <w:t>
</w:t>
      </w:r>
      <w:r>
        <w:rPr>
          <w:rFonts w:ascii="Times New Roman"/>
          <w:b w:val="false"/>
          <w:i w:val="false"/>
          <w:color w:val="ff0000"/>
          <w:sz w:val="28"/>
        </w:rPr>
        <w:t xml:space="preserve">      Ескерту. Шешім 7-5 тармақпен толықтырылды - Риддер қалалық мәслихатының 2010.01.26 </w:t>
      </w:r>
      <w:r>
        <w:rPr>
          <w:rFonts w:ascii="Times New Roman"/>
          <w:b w:val="false"/>
          <w:i w:val="false"/>
          <w:color w:val="000000"/>
          <w:sz w:val="28"/>
        </w:rPr>
        <w:t>№ 22/2-IV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5-тармақтан</w:t>
      </w:r>
      <w:r>
        <w:rPr>
          <w:rFonts w:ascii="Times New Roman"/>
          <w:b w:val="false"/>
          <w:i w:val="false"/>
          <w:color w:val="ff0000"/>
          <w:sz w:val="28"/>
        </w:rPr>
        <w:t xml:space="preserve"> қараңыз) шешімімен; 7-5 тармаққа өзгерту енгізілді   2010.07.28 </w:t>
      </w:r>
      <w:r>
        <w:rPr>
          <w:rFonts w:ascii="Times New Roman"/>
          <w:b w:val="false"/>
          <w:i w:val="false"/>
          <w:color w:val="000000"/>
          <w:sz w:val="28"/>
        </w:rPr>
        <w:t>№ 27/2-ІV</w:t>
      </w:r>
      <w:r>
        <w:rPr>
          <w:rFonts w:ascii="Times New Roman"/>
          <w:b w:val="false"/>
          <w:i w:val="false"/>
          <w:color w:val="ff0000"/>
          <w:sz w:val="28"/>
        </w:rPr>
        <w:t xml:space="preserve"> (2010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шешімімен.</w:t>
      </w:r>
      <w:r>
        <w:br/>
      </w:r>
      <w:r>
        <w:rPr>
          <w:rFonts w:ascii="Times New Roman"/>
          <w:b w:val="false"/>
          <w:i w:val="false"/>
          <w:color w:val="000000"/>
          <w:sz w:val="28"/>
        </w:rPr>
        <w:t>
</w:t>
      </w:r>
      <w:r>
        <w:rPr>
          <w:rFonts w:ascii="Times New Roman"/>
          <w:b w:val="false"/>
          <w:i w:val="false"/>
          <w:color w:val="000000"/>
          <w:sz w:val="28"/>
        </w:rPr>
        <w:t>
      7-6. Қалалық бюджетте Ұлы Отан соғысы қатысушылары мен мүгедектерін тұрғын үймен қамтамасыз ету үшін 13 қосымшаға сәйкес 3750 мың теңге сомасында облыстық бюджеттен берілетін ағымдағы нысаналы трансферттер көзделсін.</w:t>
      </w:r>
      <w:r>
        <w:br/>
      </w:r>
      <w:r>
        <w:rPr>
          <w:rFonts w:ascii="Times New Roman"/>
          <w:b w:val="false"/>
          <w:i w:val="false"/>
          <w:color w:val="000000"/>
          <w:sz w:val="28"/>
        </w:rPr>
        <w:t>
</w:t>
      </w:r>
      <w:r>
        <w:rPr>
          <w:rFonts w:ascii="Times New Roman"/>
          <w:b w:val="false"/>
          <w:i w:val="false"/>
          <w:color w:val="ff0000"/>
          <w:sz w:val="28"/>
        </w:rPr>
        <w:t xml:space="preserve">      Ескерту. Шешім 7-6 тармақпен толықтырылды - Риддер қалалық мәслихатының 2010.04.16 </w:t>
      </w:r>
      <w:r>
        <w:rPr>
          <w:rFonts w:ascii="Times New Roman"/>
          <w:b w:val="false"/>
          <w:i w:val="false"/>
          <w:color w:val="000000"/>
          <w:sz w:val="28"/>
        </w:rPr>
        <w:t>№ 25/5-ІV</w:t>
      </w:r>
      <w:r>
        <w:rPr>
          <w:rFonts w:ascii="Times New Roman"/>
          <w:b w:val="false"/>
          <w:i w:val="false"/>
          <w:color w:val="ff0000"/>
          <w:sz w:val="28"/>
        </w:rPr>
        <w:t xml:space="preserve"> (2010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шешімімен.</w:t>
      </w:r>
      <w:r>
        <w:br/>
      </w:r>
      <w:r>
        <w:rPr>
          <w:rFonts w:ascii="Times New Roman"/>
          <w:b w:val="false"/>
          <w:i w:val="false"/>
          <w:color w:val="000000"/>
          <w:sz w:val="28"/>
        </w:rPr>
        <w:t>
</w:t>
      </w:r>
      <w:r>
        <w:rPr>
          <w:rFonts w:ascii="Times New Roman"/>
          <w:b w:val="false"/>
          <w:i w:val="false"/>
          <w:color w:val="000000"/>
          <w:sz w:val="28"/>
        </w:rPr>
        <w:t>
      7-7. </w:t>
      </w:r>
      <w:r>
        <w:rPr>
          <w:rFonts w:ascii="Times New Roman"/>
          <w:b w:val="false"/>
          <w:i w:val="false"/>
          <w:color w:val="000000"/>
          <w:sz w:val="28"/>
        </w:rPr>
        <w:t>14 қосымшаға</w:t>
      </w:r>
      <w:r>
        <w:rPr>
          <w:rFonts w:ascii="Times New Roman"/>
          <w:b w:val="false"/>
          <w:i w:val="false"/>
          <w:color w:val="000000"/>
          <w:sz w:val="28"/>
        </w:rPr>
        <w:t xml:space="preserve"> сәйкес қалалық бюджетте сумен қамтамасыз ету нысандарын дамытуға республикалық бюджеттен келіп түскен мақсатты трансферттер 54605 мың теңге көлемде ескерілсін, соның ішінде:</w:t>
      </w:r>
      <w:r>
        <w:br/>
      </w:r>
      <w:r>
        <w:rPr>
          <w:rFonts w:ascii="Times New Roman"/>
          <w:b w:val="false"/>
          <w:i w:val="false"/>
          <w:color w:val="000000"/>
          <w:sz w:val="28"/>
        </w:rPr>
        <w:t>
      50000 мың теңге – Шығыс Қазақстан облысы Риддер қаласын жер асты суларымен жабдықтауға;</w:t>
      </w:r>
      <w:r>
        <w:br/>
      </w:r>
      <w:r>
        <w:rPr>
          <w:rFonts w:ascii="Times New Roman"/>
          <w:b w:val="false"/>
          <w:i w:val="false"/>
          <w:color w:val="000000"/>
          <w:sz w:val="28"/>
        </w:rPr>
        <w:t>
      4605 мың теңге – “Риддер қаласын жер асты суларымен жабдықтау” нысаны бойынша жобалық-сметалық құжаттарды әзірлеуге.</w:t>
      </w:r>
      <w:r>
        <w:br/>
      </w:r>
      <w:r>
        <w:rPr>
          <w:rFonts w:ascii="Times New Roman"/>
          <w:b w:val="false"/>
          <w:i w:val="false"/>
          <w:color w:val="000000"/>
          <w:sz w:val="28"/>
        </w:rPr>
        <w:t>
</w:t>
      </w:r>
      <w:r>
        <w:rPr>
          <w:rFonts w:ascii="Times New Roman"/>
          <w:b w:val="false"/>
          <w:i w:val="false"/>
          <w:color w:val="ff0000"/>
          <w:sz w:val="28"/>
        </w:rPr>
        <w:t xml:space="preserve">      Ескерту. Шешім 7-7 тармақпен толықтырылды - Риддер қалалық мәслихатының 2010.11.05 </w:t>
      </w:r>
      <w:r>
        <w:rPr>
          <w:rFonts w:ascii="Times New Roman"/>
          <w:b w:val="false"/>
          <w:i w:val="false"/>
          <w:color w:val="000000"/>
          <w:sz w:val="28"/>
        </w:rPr>
        <w:t>№ 28/5-ІV</w:t>
      </w:r>
      <w:r>
        <w:rPr>
          <w:rFonts w:ascii="Times New Roman"/>
          <w:b w:val="false"/>
          <w:i w:val="false"/>
          <w:color w:val="ff0000"/>
          <w:sz w:val="28"/>
        </w:rPr>
        <w:t xml:space="preserve"> (2010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шешімімен.</w:t>
      </w:r>
      <w:r>
        <w:br/>
      </w:r>
      <w:r>
        <w:rPr>
          <w:rFonts w:ascii="Times New Roman"/>
          <w:b w:val="false"/>
          <w:i w:val="false"/>
          <w:color w:val="000000"/>
          <w:sz w:val="28"/>
        </w:rPr>
        <w:t>
</w:t>
      </w:r>
      <w:r>
        <w:rPr>
          <w:rFonts w:ascii="Times New Roman"/>
          <w:b w:val="false"/>
          <w:i w:val="false"/>
          <w:color w:val="000000"/>
          <w:sz w:val="28"/>
        </w:rPr>
        <w:t>
      8. 2010 жылға қаланың жергілікті атқару органының резерві 25880 мың теңге көлемінде бекітілсін.</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өзгертулер енгізілді - Риддер қалалық мәслихатының 2010.04.16 </w:t>
      </w:r>
      <w:r>
        <w:rPr>
          <w:rFonts w:ascii="Times New Roman"/>
          <w:b w:val="false"/>
          <w:i w:val="false"/>
          <w:color w:val="000000"/>
          <w:sz w:val="28"/>
        </w:rPr>
        <w:t>№ 25/5-ІV</w:t>
      </w:r>
      <w:r>
        <w:rPr>
          <w:rFonts w:ascii="Times New Roman"/>
          <w:b w:val="false"/>
          <w:i w:val="false"/>
          <w:color w:val="ff0000"/>
          <w:sz w:val="28"/>
        </w:rPr>
        <w:t xml:space="preserve"> (2010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2010.07.28 </w:t>
      </w:r>
      <w:r>
        <w:rPr>
          <w:rFonts w:ascii="Times New Roman"/>
          <w:b w:val="false"/>
          <w:i w:val="false"/>
          <w:color w:val="000000"/>
          <w:sz w:val="28"/>
        </w:rPr>
        <w:t>№ 27/2-ІV</w:t>
      </w:r>
      <w:r>
        <w:rPr>
          <w:rFonts w:ascii="Times New Roman"/>
          <w:b w:val="false"/>
          <w:i w:val="false"/>
          <w:color w:val="ff0000"/>
          <w:sz w:val="28"/>
        </w:rPr>
        <w:t xml:space="preserve"> (2010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шешімдерімен.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 5 қосымшаға</w:t>
      </w:r>
      <w:r>
        <w:rPr>
          <w:rFonts w:ascii="Times New Roman"/>
          <w:b w:val="false"/>
          <w:i w:val="false"/>
          <w:color w:val="000000"/>
          <w:sz w:val="28"/>
        </w:rPr>
        <w:t xml:space="preserve"> сәйкес 2010 жылға арналған қалалық бюджеттің атқарылу барысында секвестрлеуге жатпайтын бюджеттік бағдарламалары бекітілсін.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 6 қосымшаға</w:t>
      </w:r>
      <w:r>
        <w:rPr>
          <w:rFonts w:ascii="Times New Roman"/>
          <w:b w:val="false"/>
          <w:i w:val="false"/>
          <w:color w:val="000000"/>
          <w:sz w:val="28"/>
        </w:rPr>
        <w:t xml:space="preserve"> сәйкес 2010 жылға арналған Пригородный ауылдық округі және Үлбі кенттік округі бойынша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 7 қосымшаға</w:t>
      </w:r>
      <w:r>
        <w:rPr>
          <w:rFonts w:ascii="Times New Roman"/>
          <w:b w:val="false"/>
          <w:i w:val="false"/>
          <w:color w:val="000000"/>
          <w:sz w:val="28"/>
        </w:rPr>
        <w:t xml:space="preserve"> сәйкес 2010 жылға арналған қалалық бюджет дамуының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12. Осы шешім 2010 жылдың 1 қаңтарынан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Кезекті сессияның төрағасы                 В. Титов</w:t>
      </w:r>
      <w:r>
        <w:br/>
      </w:r>
      <w:r>
        <w:rPr>
          <w:rFonts w:ascii="Times New Roman"/>
          <w:b w:val="false"/>
          <w:i w:val="false"/>
          <w:color w:val="000000"/>
          <w:sz w:val="28"/>
        </w:rPr>
        <w:t>
 </w:t>
      </w:r>
    </w:p>
    <w:p>
      <w:pPr>
        <w:spacing w:after="0"/>
        <w:ind w:left="0"/>
        <w:jc w:val="both"/>
      </w:pPr>
      <w:r>
        <w:rPr>
          <w:rFonts w:ascii="Times New Roman"/>
          <w:b w:val="false"/>
          <w:i/>
          <w:color w:val="000000"/>
          <w:sz w:val="28"/>
        </w:rPr>
        <w:t>      Қалалық мәслихат хатшысы                   А. Ермаков</w:t>
      </w:r>
      <w:r>
        <w:br/>
      </w:r>
      <w:r>
        <w:rPr>
          <w:rFonts w:ascii="Times New Roman"/>
          <w:b w:val="false"/>
          <w:i w:val="false"/>
          <w:color w:val="000000"/>
          <w:sz w:val="28"/>
        </w:rPr>
        <w:t>
 </w:t>
      </w:r>
      <w:r>
        <w:br/>
      </w:r>
      <w:r>
        <w:rPr>
          <w:rFonts w:ascii="Times New Roman"/>
          <w:b w:val="false"/>
          <w:i w:val="false"/>
          <w:color w:val="000000"/>
          <w:sz w:val="28"/>
        </w:rPr>
        <w:t>
 </w:t>
      </w:r>
    </w:p>
    <w:bookmarkStart w:name="z14" w:id="1"/>
    <w:p>
      <w:pPr>
        <w:spacing w:after="0"/>
        <w:ind w:left="0"/>
        <w:jc w:val="both"/>
      </w:pPr>
      <w:r>
        <w:rPr>
          <w:rFonts w:ascii="Times New Roman"/>
          <w:b w:val="false"/>
          <w:i w:val="false"/>
          <w:color w:val="000000"/>
          <w:sz w:val="28"/>
        </w:rPr>
        <w:t>
2009 жылғы 25 желтоқсандағы № 21/2-IV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 сессияcының шешіміне</w:t>
      </w:r>
      <w:r>
        <w:br/>
      </w:r>
      <w:r>
        <w:rPr>
          <w:rFonts w:ascii="Times New Roman"/>
          <w:b w:val="false"/>
          <w:i w:val="false"/>
          <w:color w:val="000000"/>
          <w:sz w:val="28"/>
        </w:rPr>
        <w:t>
№ 1 қосымша</w:t>
      </w:r>
    </w:p>
    <w:bookmarkEnd w:id="1"/>
    <w:bookmarkStart w:name="z67" w:id="2"/>
    <w:p>
      <w:pPr>
        <w:spacing w:after="0"/>
        <w:ind w:left="0"/>
        <w:jc w:val="left"/>
      </w:pPr>
      <w:r>
        <w:rPr>
          <w:rFonts w:ascii="Times New Roman"/>
          <w:b/>
          <w:i w:val="false"/>
          <w:color w:val="000000"/>
        </w:rPr>
        <w:t xml:space="preserve"> 
2010 жылға арналған Риддер қаласының бюджеті</w:t>
      </w:r>
    </w:p>
    <w:bookmarkEnd w:id="2"/>
    <w:p>
      <w:pPr>
        <w:spacing w:after="0"/>
        <w:ind w:left="0"/>
        <w:jc w:val="both"/>
      </w:pPr>
      <w:r>
        <w:rPr>
          <w:rFonts w:ascii="Times New Roman"/>
          <w:b w:val="false"/>
          <w:i w:val="false"/>
          <w:color w:val="ff0000"/>
          <w:sz w:val="28"/>
        </w:rPr>
        <w:t xml:space="preserve">      Ескерту. 1-қосымша жаңа редакцияда - Риддер қалалық мәслихатының 2010.11.05 </w:t>
      </w:r>
      <w:r>
        <w:rPr>
          <w:rFonts w:ascii="Times New Roman"/>
          <w:b w:val="false"/>
          <w:i w:val="false"/>
          <w:color w:val="ff0000"/>
          <w:sz w:val="28"/>
        </w:rPr>
        <w:t>№ 28/5-ІV</w:t>
      </w:r>
      <w:r>
        <w:rPr>
          <w:rFonts w:ascii="Times New Roman"/>
          <w:b w:val="false"/>
          <w:i w:val="false"/>
          <w:color w:val="ff0000"/>
          <w:sz w:val="28"/>
        </w:rPr>
        <w:t xml:space="preserve"> (2010 жылғы 1 қаңтардан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674"/>
        <w:gridCol w:w="675"/>
        <w:gridCol w:w="675"/>
        <w:gridCol w:w="9237"/>
        <w:gridCol w:w="2016"/>
      </w:tblGrid>
      <w:tr>
        <w:trPr>
          <w:trHeight w:val="5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5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4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5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2185010,7</w:t>
            </w:r>
          </w:p>
        </w:tc>
      </w:tr>
      <w:tr>
        <w:trPr>
          <w:trHeight w:val="3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1551147</w:t>
            </w:r>
          </w:p>
        </w:tc>
      </w:tr>
      <w:tr>
        <w:trPr>
          <w:trHeight w:val="3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496954</w:t>
            </w:r>
          </w:p>
        </w:tc>
      </w:tr>
      <w:tr>
        <w:trPr>
          <w:trHeight w:val="3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496954</w:t>
            </w:r>
          </w:p>
        </w:tc>
      </w:tr>
      <w:tr>
        <w:trPr>
          <w:trHeight w:val="3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393218</w:t>
            </w:r>
          </w:p>
        </w:tc>
      </w:tr>
      <w:tr>
        <w:trPr>
          <w:trHeight w:val="3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393218</w:t>
            </w:r>
          </w:p>
        </w:tc>
      </w:tr>
      <w:tr>
        <w:trPr>
          <w:trHeight w:val="3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576632</w:t>
            </w:r>
          </w:p>
        </w:tc>
      </w:tr>
      <w:tr>
        <w:trPr>
          <w:trHeight w:val="3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265629</w:t>
            </w:r>
          </w:p>
        </w:tc>
      </w:tr>
      <w:tr>
        <w:trPr>
          <w:trHeight w:val="3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229909</w:t>
            </w:r>
          </w:p>
        </w:tc>
      </w:tr>
      <w:tr>
        <w:trPr>
          <w:trHeight w:val="3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80960</w:t>
            </w:r>
          </w:p>
        </w:tc>
      </w:tr>
      <w:tr>
        <w:trPr>
          <w:trHeight w:val="3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62734</w:t>
            </w:r>
          </w:p>
        </w:tc>
      </w:tr>
      <w:tr>
        <w:trPr>
          <w:trHeight w:val="3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6126</w:t>
            </w:r>
          </w:p>
        </w:tc>
      </w:tr>
      <w:tr>
        <w:trPr>
          <w:trHeight w:val="3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44800</w:t>
            </w:r>
          </w:p>
        </w:tc>
      </w:tr>
      <w:tr>
        <w:trPr>
          <w:trHeight w:val="3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10308</w:t>
            </w:r>
          </w:p>
        </w:tc>
      </w:tr>
      <w:tr>
        <w:trPr>
          <w:trHeight w:val="3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9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21609</w:t>
            </w:r>
          </w:p>
        </w:tc>
      </w:tr>
      <w:tr>
        <w:trPr>
          <w:trHeight w:val="3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21609</w:t>
            </w:r>
          </w:p>
        </w:tc>
      </w:tr>
      <w:tr>
        <w:trPr>
          <w:trHeight w:val="3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6535</w:t>
            </w:r>
          </w:p>
        </w:tc>
      </w:tr>
      <w:tr>
        <w:trPr>
          <w:trHeight w:val="3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w:t>
            </w:r>
          </w:p>
        </w:tc>
      </w:tr>
      <w:tr>
        <w:trPr>
          <w:trHeight w:val="3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w:t>
            </w:r>
          </w:p>
        </w:tc>
      </w:tr>
      <w:tr>
        <w:trPr>
          <w:trHeight w:val="3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түскен түсімдер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71136</w:t>
            </w:r>
          </w:p>
        </w:tc>
      </w:tr>
      <w:tr>
        <w:trPr>
          <w:trHeight w:val="3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71136</w:t>
            </w:r>
          </w:p>
        </w:tc>
      </w:tr>
      <w:tr>
        <w:trPr>
          <w:trHeight w:val="3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66636</w:t>
            </w:r>
          </w:p>
        </w:tc>
      </w:tr>
      <w:tr>
        <w:trPr>
          <w:trHeight w:val="3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551692,7</w:t>
            </w:r>
          </w:p>
        </w:tc>
      </w:tr>
      <w:tr>
        <w:trPr>
          <w:trHeight w:val="3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551692,7</w:t>
            </w:r>
          </w:p>
        </w:tc>
      </w:tr>
      <w:tr>
        <w:trPr>
          <w:trHeight w:val="3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551692,7</w:t>
            </w:r>
          </w:p>
        </w:tc>
      </w:tr>
      <w:tr>
        <w:trPr>
          <w:trHeight w:val="3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623"/>
        <w:gridCol w:w="865"/>
        <w:gridCol w:w="865"/>
        <w:gridCol w:w="7979"/>
        <w:gridCol w:w="1918"/>
      </w:tblGrid>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5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5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5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2263912,2</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115270,7</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82694,7</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12981</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12981</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51362,7</w:t>
            </w:r>
          </w:p>
        </w:tc>
      </w:tr>
      <w:tr>
        <w:trPr>
          <w:trHeight w:val="6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47653,7</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18351</w:t>
            </w:r>
          </w:p>
        </w:tc>
      </w:tr>
      <w:tr>
        <w:trPr>
          <w:trHeight w:val="10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18240</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18393</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18393</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16528</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бағалау, сақтау, бағалау және сату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14183</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14183</w:t>
            </w:r>
          </w:p>
        </w:tc>
      </w:tr>
      <w:tr>
        <w:trPr>
          <w:trHeight w:val="10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14028</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8186</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8186</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8186</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аясындағы іс-шаралар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8186</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 көлігі және автомобиль жолдары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жүру қауiпсiздiгін қамтамасыз ету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1230417</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201292</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23429</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оқытуды ұйымдарын қолдау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23429</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177863</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177863</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951000</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950428</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892734</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57694</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78125</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9286</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аясында білім беру объектілерін күрделі, ағымды жөндеу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9286</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68483</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4612</w:t>
            </w:r>
          </w:p>
        </w:tc>
      </w:tr>
      <w:tr>
        <w:trPr>
          <w:trHeight w:val="9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20526</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аясындағы білім беру объектілерін күрделі, ағымды жөндеу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43235</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нысандарын салу және қайта құру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200900,8</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174574,8</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173820,8</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42265,1</w:t>
            </w:r>
          </w:p>
        </w:tc>
      </w:tr>
      <w:tr>
        <w:trPr>
          <w:trHeight w:val="10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қамсыздандыру ету, мәдениет және спорт мамандарына жанармай сатып алуға Қазақстан Республикасының заңнамасына сәйкес әлеуметтік көмек көрсету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19819</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 санаттарына әлеуметтік көмек</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54317</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14204</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w:t>
            </w:r>
          </w:p>
        </w:tc>
      </w:tr>
      <w:tr>
        <w:trPr>
          <w:trHeight w:val="10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қызметін көрсету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w:t>
            </w:r>
          </w:p>
        </w:tc>
      </w:tr>
      <w:tr>
        <w:trPr>
          <w:trHeight w:val="22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w:t>
            </w:r>
          </w:p>
        </w:tc>
      </w:tr>
      <w:tr>
        <w:trPr>
          <w:trHeight w:val="3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29655</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26326</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26326</w:t>
            </w:r>
          </w:p>
        </w:tc>
      </w:tr>
      <w:tr>
        <w:trPr>
          <w:trHeight w:val="10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25326</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108085</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10711</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 көлігі және автомобиль жолдары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тұрғын-үй қорының тұрғын-үй құрылысы және (немесе) сатып алу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64177</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 көлігі және автомобиль жолдары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10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аясында инженерлік коммуникациялық инфрақұрылымды жөндеу және елді-мекендерді көркейту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61577</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61577</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33197</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 көлігі және автомобиль жолдары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30695</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18346</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177628,3</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82508</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82508</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82508</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8198</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8198</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w:t>
            </w:r>
          </w:p>
        </w:tc>
      </w:tr>
      <w:tr>
        <w:trPr>
          <w:trHeight w:val="10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48594</w:t>
            </w:r>
          </w:p>
        </w:tc>
      </w:tr>
      <w:tr>
        <w:trPr>
          <w:trHeight w:val="4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40621</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36637</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7973</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саясатын жүргізу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38328,3</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22743</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19455</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10245,3</w:t>
            </w:r>
          </w:p>
        </w:tc>
      </w:tr>
      <w:tr>
        <w:trPr>
          <w:trHeight w:val="10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6920,3</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4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39518</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6187</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6187</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6187</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32757</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31219</w:t>
            </w:r>
          </w:p>
        </w:tc>
      </w:tr>
      <w:tr>
        <w:trPr>
          <w:trHeight w:val="10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аясында ауылдарда (селоларда), ауылдық (селолық) округтерде әлеуметтік жобаларды қаржыландыру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31219</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9795</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9795</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9795</w:t>
            </w:r>
          </w:p>
        </w:tc>
      </w:tr>
      <w:tr>
        <w:trPr>
          <w:trHeight w:val="13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9667</w:t>
            </w:r>
          </w:p>
        </w:tc>
      </w:tr>
      <w:tr>
        <w:trPr>
          <w:trHeight w:val="10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266932</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34995</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21875</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21875</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 көлігі және автомобиль жолдары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13120</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 қамтамасыз ету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13120</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231937</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51161</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аясында елді мекендер автомобиль жолдарын жөндеу және ұстау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51161</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 көлігі және автомобиль жолдары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180776</w:t>
            </w:r>
          </w:p>
        </w:tc>
      </w:tr>
      <w:tr>
        <w:trPr>
          <w:trHeight w:val="10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аясында аудандық маңызы бар автомобиль жолдарын, қала және елді-мекендер көшелерін жөндеу және ұстау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180197</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45655</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45655</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25880</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25880</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10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11107</w:t>
            </w:r>
          </w:p>
        </w:tc>
      </w:tr>
      <w:tr>
        <w:trPr>
          <w:trHeight w:val="11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10539</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w:t>
            </w:r>
          </w:p>
        </w:tc>
      </w:tr>
      <w:tr>
        <w:trPr>
          <w:trHeight w:val="10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 көлігі және автомобиль жолдары саласындағы мемлекеттік саясатты іске асыру жөніндегі қызметтер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8389</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60114,4</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60114,4</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60114,4</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пайдаланылмаған (толық пайдаланылмаған) трансферттерді қайтару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мақсатты трансферттер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60009</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 профициті)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-80662,5</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80662,5</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78901,5</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78901,5</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78901,5</w:t>
            </w:r>
          </w:p>
        </w:tc>
      </w:tr>
    </w:tbl>
    <w:p>
      <w:pPr>
        <w:spacing w:after="0"/>
        <w:ind w:left="0"/>
        <w:jc w:val="both"/>
      </w:pPr>
      <w:r>
        <w:rPr>
          <w:rFonts w:ascii="Times New Roman"/>
          <w:b w:val="false"/>
          <w:i w:val="false"/>
          <w:color w:val="000000"/>
          <w:sz w:val="28"/>
        </w:rPr>
        <w:t>      </w:t>
      </w:r>
      <w:r>
        <w:rPr>
          <w:rFonts w:ascii="Times New Roman"/>
          <w:b w:val="false"/>
          <w:i/>
          <w:color w:val="000000"/>
          <w:sz w:val="28"/>
        </w:rPr>
        <w:t>Қалалық мәслихат хатшысы                   А. Ермаков</w:t>
      </w:r>
    </w:p>
    <w:bookmarkStart w:name="z15" w:id="3"/>
    <w:p>
      <w:pPr>
        <w:spacing w:after="0"/>
        <w:ind w:left="0"/>
        <w:jc w:val="both"/>
      </w:pPr>
      <w:r>
        <w:rPr>
          <w:rFonts w:ascii="Times New Roman"/>
          <w:b w:val="false"/>
          <w:i w:val="false"/>
          <w:color w:val="000000"/>
          <w:sz w:val="28"/>
        </w:rPr>
        <w:t>
2009 жылғы 25 желтоқсандағы № 21/2-IV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 сессияcының шешіміне</w:t>
      </w:r>
      <w:r>
        <w:br/>
      </w:r>
      <w:r>
        <w:rPr>
          <w:rFonts w:ascii="Times New Roman"/>
          <w:b w:val="false"/>
          <w:i w:val="false"/>
          <w:color w:val="000000"/>
          <w:sz w:val="28"/>
        </w:rPr>
        <w:t>
№ 2 қосымша</w:t>
      </w:r>
    </w:p>
    <w:bookmarkEnd w:id="3"/>
    <w:bookmarkStart w:name="z68" w:id="4"/>
    <w:p>
      <w:pPr>
        <w:spacing w:after="0"/>
        <w:ind w:left="0"/>
        <w:jc w:val="left"/>
      </w:pPr>
      <w:r>
        <w:rPr>
          <w:rFonts w:ascii="Times New Roman"/>
          <w:b/>
          <w:i w:val="false"/>
          <w:color w:val="000000"/>
        </w:rPr>
        <w:t xml:space="preserve"> 
2011 жылға арналған Риддер қаласының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645"/>
        <w:gridCol w:w="795"/>
        <w:gridCol w:w="614"/>
        <w:gridCol w:w="8512"/>
        <w:gridCol w:w="1559"/>
      </w:tblGrid>
      <w:tr>
        <w:trPr>
          <w:trHeight w:val="6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мыңтеңге
</w:t>
            </w:r>
          </w:p>
        </w:tc>
      </w:tr>
      <w:tr>
        <w:trPr>
          <w:trHeight w:val="6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6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6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Ерекшелігі</w:t>
            </w:r>
          </w:p>
        </w:tc>
      </w:tr>
      <w:tr>
        <w:trPr>
          <w:trHeight w:val="6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1756061</w:t>
            </w:r>
          </w:p>
        </w:tc>
      </w:tr>
      <w:tr>
        <w:trPr>
          <w:trHeight w:val="2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1568617</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506223</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506223</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397762</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397762</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583486</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281357</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228608</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73337</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63894</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6024</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w:t>
            </w:r>
            <w:r>
              <w:br/>
            </w:r>
            <w:r>
              <w:rPr>
                <w:rFonts w:ascii="Times New Roman"/>
                <w:b w:val="false"/>
                <w:i w:val="false"/>
                <w:color w:val="000000"/>
                <w:sz w:val="20"/>
              </w:rPr>
              <w:t>
үшiн түсетiн түсiмдер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44300</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w:t>
            </w:r>
            <w:r>
              <w:br/>
            </w:r>
            <w:r>
              <w:rPr>
                <w:rFonts w:ascii="Times New Roman"/>
                <w:b w:val="false"/>
                <w:i w:val="false"/>
                <w:color w:val="000000"/>
                <w:sz w:val="20"/>
              </w:rPr>
              <w:t>
үшiн алынатын алымдар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12507</w:t>
            </w:r>
          </w:p>
        </w:tc>
      </w:tr>
      <w:tr>
        <w:trPr>
          <w:trHeight w:val="2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r>
      <w:tr>
        <w:trPr>
          <w:trHeight w:val="6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 құжаттар</w:t>
            </w:r>
            <w:r>
              <w:br/>
            </w:r>
            <w:r>
              <w:rPr>
                <w:rFonts w:ascii="Times New Roman"/>
                <w:b w:val="false"/>
                <w:i w:val="false"/>
                <w:color w:val="000000"/>
                <w:sz w:val="20"/>
              </w:rPr>
              <w:t>
бергені үшін алынатын міндетті төлемдер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17252</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17252</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түскен түсімдер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20269</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20269</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159562</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159562</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629"/>
        <w:gridCol w:w="818"/>
        <w:gridCol w:w="657"/>
        <w:gridCol w:w="8454"/>
        <w:gridCol w:w="1556"/>
      </w:tblGrid>
      <w:tr>
        <w:trPr>
          <w:trHeight w:val="6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мың теңге
</w:t>
            </w:r>
          </w:p>
        </w:tc>
      </w:tr>
      <w:tr>
        <w:trPr>
          <w:trHeight w:val="5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5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әкімшілігі</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5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1756061</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117483</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84381</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14203</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14203</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50381</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 жөніндегі қызметтер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50381</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19797</w:t>
            </w:r>
          </w:p>
        </w:tc>
      </w:tr>
      <w:tr>
        <w:trPr>
          <w:trHeight w:val="4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 ауылдық (селолық) округтің әкімі аппаратының қызметін қамтамасыз ету жөніндегі қызметтер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19797</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18179</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18179</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w:t>
            </w:r>
            <w:r>
              <w:br/>
            </w:r>
            <w:r>
              <w:rPr>
                <w:rFonts w:ascii="Times New Roman"/>
                <w:b w:val="false"/>
                <w:i w:val="false"/>
                <w:color w:val="000000"/>
                <w:sz w:val="20"/>
              </w:rPr>
              <w:t>
меншікті (облыстық маңызы бар қала)</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17463</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w:t>
            </w:r>
            <w:r>
              <w:br/>
            </w:r>
            <w:r>
              <w:rPr>
                <w:rFonts w:ascii="Times New Roman"/>
                <w:b w:val="false"/>
                <w:i w:val="false"/>
                <w:color w:val="000000"/>
                <w:sz w:val="20"/>
              </w:rPr>
              <w:t>
ұйымдастыру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w:t>
            </w:r>
            <w:r>
              <w:br/>
            </w:r>
            <w:r>
              <w:rPr>
                <w:rFonts w:ascii="Times New Roman"/>
                <w:b w:val="false"/>
                <w:i w:val="false"/>
                <w:color w:val="000000"/>
                <w:sz w:val="20"/>
              </w:rPr>
              <w:t>
алу, бағалау, сақтау, бағалау және сату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14923</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14923</w:t>
            </w:r>
          </w:p>
        </w:tc>
      </w:tr>
      <w:tr>
        <w:trPr>
          <w:trHeight w:val="6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14789</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12660</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8337</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8337</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8337</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w:t>
            </w:r>
            <w:r>
              <w:br/>
            </w:r>
            <w:r>
              <w:rPr>
                <w:rFonts w:ascii="Times New Roman"/>
                <w:b w:val="false"/>
                <w:i w:val="false"/>
                <w:color w:val="000000"/>
                <w:sz w:val="20"/>
              </w:rPr>
              <w:t>
ұйымдастыру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4323</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4323</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4323</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w:t>
            </w:r>
            <w:r>
              <w:br/>
            </w:r>
            <w:r>
              <w:rPr>
                <w:rFonts w:ascii="Times New Roman"/>
                <w:b w:val="false"/>
                <w:i w:val="false"/>
                <w:color w:val="000000"/>
                <w:sz w:val="20"/>
              </w:rPr>
              <w:t>
қамтамасыз ету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1223519</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182625</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15453</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15453</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167172</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167172</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1008242</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1007708</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939673</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68035</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32652</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білім беру объектілерін күрделі, ағымды жөндеу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29985</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w:t>
            </w:r>
          </w:p>
        </w:tc>
      </w:tr>
      <w:tr>
        <w:trPr>
          <w:trHeight w:val="5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оқу-әдiстемелiк кешендерді сатып алу және жеткізу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13467</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білім беру объектілерін күрделі, ағымды жөндеу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118517</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90833</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w:t>
            </w:r>
            <w:r>
              <w:br/>
            </w:r>
            <w:r>
              <w:rPr>
                <w:rFonts w:ascii="Times New Roman"/>
                <w:b w:val="false"/>
                <w:i w:val="false"/>
                <w:color w:val="000000"/>
                <w:sz w:val="20"/>
              </w:rPr>
              <w:t>
көрсету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 бағдарламалар бөлімі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89939</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22949</w:t>
            </w:r>
          </w:p>
        </w:tc>
      </w:tr>
      <w:tr>
        <w:trPr>
          <w:trHeight w:val="7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w:t>
            </w:r>
            <w:r>
              <w:br/>
            </w:r>
            <w:r>
              <w:rPr>
                <w:rFonts w:ascii="Times New Roman"/>
                <w:b w:val="false"/>
                <w:i w:val="false"/>
                <w:color w:val="000000"/>
                <w:sz w:val="20"/>
              </w:rPr>
              <w:t>
білім беру, әлеуметтік қамтамасыз ету,</w:t>
            </w:r>
            <w:r>
              <w:br/>
            </w:r>
            <w:r>
              <w:rPr>
                <w:rFonts w:ascii="Times New Roman"/>
                <w:b w:val="false"/>
                <w:i w:val="false"/>
                <w:color w:val="000000"/>
                <w:sz w:val="20"/>
              </w:rPr>
              <w:t>
мәдениет және спорт мамандарына отын сатып</w:t>
            </w:r>
            <w:r>
              <w:br/>
            </w:r>
            <w:r>
              <w:rPr>
                <w:rFonts w:ascii="Times New Roman"/>
                <w:b w:val="false"/>
                <w:i w:val="false"/>
                <w:color w:val="000000"/>
                <w:sz w:val="20"/>
              </w:rPr>
              <w:t>
алуға Қазақстан Республикасының заңнамасына</w:t>
            </w:r>
            <w:r>
              <w:br/>
            </w:r>
            <w:r>
              <w:rPr>
                <w:rFonts w:ascii="Times New Roman"/>
                <w:b w:val="false"/>
                <w:i w:val="false"/>
                <w:color w:val="000000"/>
                <w:sz w:val="20"/>
              </w:rPr>
              <w:t>
сәйкес әлеуметтік көмек көрсету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19679</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15677</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3174</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w:t>
            </w:r>
            <w:r>
              <w:br/>
            </w:r>
            <w:r>
              <w:rPr>
                <w:rFonts w:ascii="Times New Roman"/>
                <w:b w:val="false"/>
                <w:i w:val="false"/>
                <w:color w:val="000000"/>
                <w:sz w:val="20"/>
              </w:rPr>
              <w:t>
көрсету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17431</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w:t>
            </w:r>
          </w:p>
        </w:tc>
      </w:tr>
      <w:tr>
        <w:trPr>
          <w:trHeight w:val="6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қамтамасыз етуге, және ымдау тілі мамандарының, жеке көмекшілердің қызмет көрсетуі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5586</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w:t>
            </w:r>
            <w:r>
              <w:br/>
            </w:r>
            <w:r>
              <w:rPr>
                <w:rFonts w:ascii="Times New Roman"/>
                <w:b w:val="false"/>
                <w:i w:val="false"/>
                <w:color w:val="000000"/>
                <w:sz w:val="20"/>
              </w:rPr>
              <w:t>
ету салаларындағы өзге де қызметтер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27684</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 бағдарламалар бөлімі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27684</w:t>
            </w:r>
          </w:p>
        </w:tc>
      </w:tr>
      <w:tr>
        <w:trPr>
          <w:trHeight w:val="6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w:t>
            </w:r>
            <w:r>
              <w:br/>
            </w:r>
            <w:r>
              <w:rPr>
                <w:rFonts w:ascii="Times New Roman"/>
                <w:b w:val="false"/>
                <w:i w:val="false"/>
                <w:color w:val="000000"/>
                <w:sz w:val="20"/>
              </w:rPr>
              <w:t>
бағдарламаларды жұмыспен қамтуды қамтамасыз</w:t>
            </w:r>
            <w:r>
              <w:br/>
            </w:r>
            <w:r>
              <w:rPr>
                <w:rFonts w:ascii="Times New Roman"/>
                <w:b w:val="false"/>
                <w:i w:val="false"/>
                <w:color w:val="000000"/>
                <w:sz w:val="20"/>
              </w:rPr>
              <w:t>
етуді іске асыру саласындағы мемлекеттік</w:t>
            </w:r>
            <w:r>
              <w:br/>
            </w:r>
            <w:r>
              <w:rPr>
                <w:rFonts w:ascii="Times New Roman"/>
                <w:b w:val="false"/>
                <w:i w:val="false"/>
                <w:color w:val="000000"/>
                <w:sz w:val="20"/>
              </w:rPr>
              <w:t>
саясатты іске асыру жөніндегі қызметтер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27184</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 бойынша қызметтерге ақы төлеу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20696</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r>
      <w:tr>
        <w:trPr>
          <w:trHeight w:val="6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инженерлік коммуникациялық инфрақұрылымды</w:t>
            </w:r>
            <w:r>
              <w:br/>
            </w:r>
            <w:r>
              <w:rPr>
                <w:rFonts w:ascii="Times New Roman"/>
                <w:b w:val="false"/>
                <w:i w:val="false"/>
                <w:color w:val="000000"/>
                <w:sz w:val="20"/>
              </w:rPr>
              <w:t>
жөндеу және елді-мекендерді көркейту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19677</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17533</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13184</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w:t>
            </w:r>
            <w:r>
              <w:br/>
            </w:r>
            <w:r>
              <w:rPr>
                <w:rFonts w:ascii="Times New Roman"/>
                <w:b w:val="false"/>
                <w:i w:val="false"/>
                <w:color w:val="000000"/>
                <w:sz w:val="20"/>
              </w:rPr>
              <w:t>
жоқтарды жерлеу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кеңістiк</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124266</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42405</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42405</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42405</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6538</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w:t>
            </w:r>
            <w:r>
              <w:br/>
            </w:r>
            <w:r>
              <w:rPr>
                <w:rFonts w:ascii="Times New Roman"/>
                <w:b w:val="false"/>
                <w:i w:val="false"/>
                <w:color w:val="000000"/>
                <w:sz w:val="20"/>
              </w:rPr>
              <w:t>
шынықтыру және спорт бөлімі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6538</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w:t>
            </w:r>
          </w:p>
        </w:tc>
      </w:tr>
      <w:tr>
        <w:trPr>
          <w:trHeight w:val="6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50537</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44659</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w:t>
            </w:r>
            <w:r>
              <w:br/>
            </w:r>
            <w:r>
              <w:rPr>
                <w:rFonts w:ascii="Times New Roman"/>
                <w:b w:val="false"/>
                <w:i w:val="false"/>
                <w:color w:val="000000"/>
                <w:sz w:val="20"/>
              </w:rPr>
              <w:t>
iстеуi</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40267</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w:t>
            </w:r>
            <w:r>
              <w:br/>
            </w:r>
            <w:r>
              <w:rPr>
                <w:rFonts w:ascii="Times New Roman"/>
                <w:b w:val="false"/>
                <w:i w:val="false"/>
                <w:color w:val="000000"/>
                <w:sz w:val="20"/>
              </w:rPr>
              <w:t>
саясат бөлімі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5878</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ақпараттық саясатын жүргізу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w:t>
            </w:r>
            <w:r>
              <w:br/>
            </w:r>
            <w:r>
              <w:rPr>
                <w:rFonts w:ascii="Times New Roman"/>
                <w:b w:val="false"/>
                <w:i w:val="false"/>
                <w:color w:val="000000"/>
                <w:sz w:val="20"/>
              </w:rPr>
              <w:t>
ақпараттық саясат жүргізу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кеңiстiктi ұйымдастыру жөнiндегi өзге де</w:t>
            </w:r>
            <w:r>
              <w:br/>
            </w:r>
            <w:r>
              <w:rPr>
                <w:rFonts w:ascii="Times New Roman"/>
                <w:b w:val="false"/>
                <w:i w:val="false"/>
                <w:color w:val="000000"/>
                <w:sz w:val="20"/>
              </w:rPr>
              <w:t>
қызметтер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24786</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9202</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мәдениет объектілерін күрделі, ағымды жөндеу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5221</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w:t>
            </w:r>
            <w:r>
              <w:br/>
            </w:r>
            <w:r>
              <w:rPr>
                <w:rFonts w:ascii="Times New Roman"/>
                <w:b w:val="false"/>
                <w:i w:val="false"/>
                <w:color w:val="000000"/>
                <w:sz w:val="20"/>
              </w:rPr>
              <w:t>
саясат бөлімі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10095</w:t>
            </w:r>
          </w:p>
        </w:tc>
      </w:tr>
      <w:tr>
        <w:trPr>
          <w:trHeight w:val="6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7563</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w:t>
            </w:r>
            <w:r>
              <w:br/>
            </w:r>
            <w:r>
              <w:rPr>
                <w:rFonts w:ascii="Times New Roman"/>
                <w:b w:val="false"/>
                <w:i w:val="false"/>
                <w:color w:val="000000"/>
                <w:sz w:val="20"/>
              </w:rPr>
              <w:t>
шынықтыру және спорт бөлімі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5489</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5489</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 ортаны</w:t>
            </w:r>
            <w:r>
              <w:br/>
            </w:r>
            <w:r>
              <w:rPr>
                <w:rFonts w:ascii="Times New Roman"/>
                <w:b w:val="false"/>
                <w:i w:val="false"/>
                <w:color w:val="000000"/>
                <w:sz w:val="20"/>
              </w:rPr>
              <w:t>
және жануарлар дүниесін қорғау, жер</w:t>
            </w:r>
            <w:r>
              <w:br/>
            </w:r>
            <w:r>
              <w:rPr>
                <w:rFonts w:ascii="Times New Roman"/>
                <w:b w:val="false"/>
                <w:i w:val="false"/>
                <w:color w:val="000000"/>
                <w:sz w:val="20"/>
              </w:rPr>
              <w:t>
қатынастары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14734</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6551</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w:t>
            </w:r>
            <w:r>
              <w:br/>
            </w:r>
            <w:r>
              <w:rPr>
                <w:rFonts w:ascii="Times New Roman"/>
                <w:b w:val="false"/>
                <w:i w:val="false"/>
                <w:color w:val="000000"/>
                <w:sz w:val="20"/>
              </w:rPr>
              <w:t>
қатынастары бөлімі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6551</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6551</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w:t>
            </w:r>
            <w:r>
              <w:br/>
            </w:r>
            <w:r>
              <w:rPr>
                <w:rFonts w:ascii="Times New Roman"/>
                <w:b w:val="false"/>
                <w:i w:val="false"/>
                <w:color w:val="000000"/>
                <w:sz w:val="20"/>
              </w:rPr>
              <w:t>
қоршаған ортаны қорғау мен жер қатынастары</w:t>
            </w:r>
            <w:r>
              <w:br/>
            </w:r>
            <w:r>
              <w:rPr>
                <w:rFonts w:ascii="Times New Roman"/>
                <w:b w:val="false"/>
                <w:i w:val="false"/>
                <w:color w:val="000000"/>
                <w:sz w:val="20"/>
              </w:rPr>
              <w:t>
саласындағы өзге де қызметтер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8183</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8183</w:t>
            </w:r>
          </w:p>
        </w:tc>
      </w:tr>
      <w:tr>
        <w:trPr>
          <w:trHeight w:val="6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ауылдарда (селоларда), ауылдық (селолық)</w:t>
            </w:r>
            <w:r>
              <w:br/>
            </w:r>
            <w:r>
              <w:rPr>
                <w:rFonts w:ascii="Times New Roman"/>
                <w:b w:val="false"/>
                <w:i w:val="false"/>
                <w:color w:val="000000"/>
                <w:sz w:val="20"/>
              </w:rPr>
              <w:t>
округтерде әлеуметтік жобаларды қаржыландыру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8183</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11179</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11179</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5799</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24956</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18336</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w:t>
            </w:r>
            <w:r>
              <w:br/>
            </w:r>
            <w:r>
              <w:rPr>
                <w:rFonts w:ascii="Times New Roman"/>
                <w:b w:val="false"/>
                <w:i w:val="false"/>
                <w:color w:val="000000"/>
                <w:sz w:val="20"/>
              </w:rPr>
              <w:t>
ауылдарда (селоларда), ауылдық (селолық)</w:t>
            </w:r>
            <w:r>
              <w:br/>
            </w:r>
            <w:r>
              <w:rPr>
                <w:rFonts w:ascii="Times New Roman"/>
                <w:b w:val="false"/>
                <w:i w:val="false"/>
                <w:color w:val="000000"/>
                <w:sz w:val="20"/>
              </w:rPr>
              <w:t>
округтерде автомобиль жолдарының жұмыс істеуін қамтамасыз ету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18336</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62146</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13781</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елді мекендер көшелерін жөндеу және ұстау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13781</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48365</w:t>
            </w:r>
          </w:p>
        </w:tc>
      </w:tr>
      <w:tr>
        <w:trPr>
          <w:trHeight w:val="6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аудандық маңызы бар автомобиль жолдарын, қала және елді-мекендер көшелерін жөндеу және ұстау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48051</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w:t>
            </w:r>
            <w:r>
              <w:br/>
            </w:r>
            <w:r>
              <w:rPr>
                <w:rFonts w:ascii="Times New Roman"/>
                <w:b w:val="false"/>
                <w:i w:val="false"/>
                <w:color w:val="000000"/>
                <w:sz w:val="20"/>
              </w:rPr>
              <w:t>
қоғамдық жолаушылар тасымалдарын ұйымдастыру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24446</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24446</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8133</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8133</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және ауыл шаруашылығы бөлімі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6395</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6395</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9918</w:t>
            </w:r>
          </w:p>
        </w:tc>
      </w:tr>
      <w:tr>
        <w:trPr>
          <w:trHeight w:val="6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w:t>
            </w:r>
            <w:r>
              <w:br/>
            </w:r>
            <w:r>
              <w:rPr>
                <w:rFonts w:ascii="Times New Roman"/>
                <w:b w:val="false"/>
                <w:i w:val="false"/>
                <w:color w:val="000000"/>
                <w:sz w:val="20"/>
              </w:rPr>
              <w:t>
шаруашылығы, жолаушылар көлігі және автомобиль жолдары саласындағы мемлекеттік саясатты іске асыру жөніндегі қызметтер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9816</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 пайдалану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Қалалық мәслихат хатшысы                   А. Ермаков</w:t>
      </w:r>
    </w:p>
    <w:bookmarkStart w:name="z16" w:id="5"/>
    <w:p>
      <w:pPr>
        <w:spacing w:after="0"/>
        <w:ind w:left="0"/>
        <w:jc w:val="both"/>
      </w:pPr>
      <w:r>
        <w:rPr>
          <w:rFonts w:ascii="Times New Roman"/>
          <w:b w:val="false"/>
          <w:i w:val="false"/>
          <w:color w:val="000000"/>
          <w:sz w:val="28"/>
        </w:rPr>
        <w:t>
2009 жылғы 25 желтоқсандағы № 21/2-IV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 сессияcының шешіміне</w:t>
      </w:r>
      <w:r>
        <w:br/>
      </w:r>
      <w:r>
        <w:rPr>
          <w:rFonts w:ascii="Times New Roman"/>
          <w:b w:val="false"/>
          <w:i w:val="false"/>
          <w:color w:val="000000"/>
          <w:sz w:val="28"/>
        </w:rPr>
        <w:t>
№ 3 қосымша</w:t>
      </w:r>
    </w:p>
    <w:bookmarkEnd w:id="5"/>
    <w:bookmarkStart w:name="z69" w:id="6"/>
    <w:p>
      <w:pPr>
        <w:spacing w:after="0"/>
        <w:ind w:left="0"/>
        <w:jc w:val="left"/>
      </w:pPr>
      <w:r>
        <w:rPr>
          <w:rFonts w:ascii="Times New Roman"/>
          <w:b/>
          <w:i w:val="false"/>
          <w:color w:val="000000"/>
        </w:rPr>
        <w:t xml:space="preserve"> 
2012 жылға арналған Риддер қаласының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619"/>
        <w:gridCol w:w="621"/>
        <w:gridCol w:w="423"/>
        <w:gridCol w:w="8611"/>
        <w:gridCol w:w="1879"/>
      </w:tblGrid>
      <w:tr>
        <w:trPr>
          <w:trHeight w:val="6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мыңтеңге
</w:t>
            </w:r>
          </w:p>
        </w:tc>
      </w:tr>
      <w:tr>
        <w:trPr>
          <w:trHeight w:val="6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6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6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Ерекшелігі</w:t>
            </w:r>
          </w:p>
        </w:tc>
      </w:tr>
      <w:tr>
        <w:trPr>
          <w:trHeight w:val="6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1842214</w:t>
            </w:r>
          </w:p>
        </w:tc>
      </w:tr>
      <w:tr>
        <w:trPr>
          <w:trHeight w:val="2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1641865</w:t>
            </w:r>
          </w:p>
        </w:tc>
      </w:tr>
      <w:tr>
        <w:trPr>
          <w:trHeight w:val="2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546872</w:t>
            </w:r>
          </w:p>
        </w:tc>
      </w:tr>
      <w:tr>
        <w:trPr>
          <w:trHeight w:val="2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546872</w:t>
            </w:r>
          </w:p>
        </w:tc>
      </w:tr>
      <w:tr>
        <w:trPr>
          <w:trHeight w:val="2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421628</w:t>
            </w:r>
          </w:p>
        </w:tc>
      </w:tr>
      <w:tr>
        <w:trPr>
          <w:trHeight w:val="2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421628</w:t>
            </w:r>
          </w:p>
        </w:tc>
      </w:tr>
      <w:tr>
        <w:trPr>
          <w:trHeight w:val="2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589605</w:t>
            </w:r>
          </w:p>
        </w:tc>
      </w:tr>
      <w:tr>
        <w:trPr>
          <w:trHeight w:val="2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281976</w:t>
            </w:r>
          </w:p>
        </w:tc>
      </w:tr>
      <w:tr>
        <w:trPr>
          <w:trHeight w:val="2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228608</w:t>
            </w:r>
          </w:p>
        </w:tc>
      </w:tr>
      <w:tr>
        <w:trPr>
          <w:trHeight w:val="2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78837</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65214</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w:t>
            </w:r>
          </w:p>
        </w:tc>
      </w:tr>
      <w:tr>
        <w:trPr>
          <w:trHeight w:val="2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w:t>
            </w:r>
            <w:r>
              <w:br/>
            </w:r>
            <w:r>
              <w:rPr>
                <w:rFonts w:ascii="Times New Roman"/>
                <w:b w:val="false"/>
                <w:i w:val="false"/>
                <w:color w:val="000000"/>
                <w:sz w:val="20"/>
              </w:rPr>
              <w:t>
үшiн түсетiн түсiмдер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44300</w:t>
            </w:r>
          </w:p>
        </w:tc>
      </w:tr>
      <w:tr>
        <w:trPr>
          <w:trHeight w:val="2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w:t>
            </w:r>
            <w:r>
              <w:br/>
            </w:r>
            <w:r>
              <w:rPr>
                <w:rFonts w:ascii="Times New Roman"/>
                <w:b w:val="false"/>
                <w:i w:val="false"/>
                <w:color w:val="000000"/>
                <w:sz w:val="20"/>
              </w:rPr>
              <w:t>
алынатын алымдар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13445</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p>
        </w:tc>
      </w:tr>
      <w:tr>
        <w:trPr>
          <w:trHeight w:val="7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 құжаттар</w:t>
            </w:r>
            <w:r>
              <w:br/>
            </w:r>
            <w:r>
              <w:rPr>
                <w:rFonts w:ascii="Times New Roman"/>
                <w:b w:val="false"/>
                <w:i w:val="false"/>
                <w:color w:val="000000"/>
                <w:sz w:val="20"/>
              </w:rPr>
              <w:t>
бергені үшін алынатын міндетті төлемдер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18546</w:t>
            </w:r>
          </w:p>
        </w:tc>
      </w:tr>
      <w:tr>
        <w:trPr>
          <w:trHeight w:val="3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18546</w:t>
            </w:r>
          </w:p>
        </w:tc>
      </w:tr>
      <w:tr>
        <w:trPr>
          <w:trHeight w:val="2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7733</w:t>
            </w:r>
          </w:p>
        </w:tc>
      </w:tr>
      <w:tr>
        <w:trPr>
          <w:trHeight w:val="2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түскен түсімдер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20289</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20289</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172327</w:t>
            </w:r>
          </w:p>
        </w:tc>
      </w:tr>
      <w:tr>
        <w:trPr>
          <w:trHeight w:val="2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172327</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610"/>
        <w:gridCol w:w="799"/>
        <w:gridCol w:w="638"/>
        <w:gridCol w:w="8443"/>
        <w:gridCol w:w="1643"/>
      </w:tblGrid>
      <w:tr>
        <w:trPr>
          <w:trHeight w:val="5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мың теңге
</w:t>
            </w:r>
          </w:p>
        </w:tc>
      </w:tr>
      <w:tr>
        <w:trPr>
          <w:trHeight w:val="5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5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әкімшілігі</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5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1842214</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124921</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90131</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w:t>
            </w:r>
            <w:r>
              <w:br/>
            </w:r>
            <w:r>
              <w:rPr>
                <w:rFonts w:ascii="Times New Roman"/>
                <w:b w:val="false"/>
                <w:i w:val="false"/>
                <w:color w:val="000000"/>
                <w:sz w:val="20"/>
              </w:rPr>
              <w:t>
аппараты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15344</w:t>
            </w:r>
          </w:p>
        </w:tc>
      </w:tr>
      <w:tr>
        <w:trPr>
          <w:trHeight w:val="4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w:t>
            </w:r>
            <w:r>
              <w:br/>
            </w:r>
            <w:r>
              <w:rPr>
                <w:rFonts w:ascii="Times New Roman"/>
                <w:b w:val="false"/>
                <w:i w:val="false"/>
                <w:color w:val="000000"/>
                <w:sz w:val="20"/>
              </w:rPr>
              <w:t>
қызметін қамтамасыз ету жөніндегі қызметтер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15344</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53711</w:t>
            </w:r>
          </w:p>
        </w:tc>
      </w:tr>
      <w:tr>
        <w:trPr>
          <w:trHeight w:val="4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 жөніндегі қызметтер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53711</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r>
      <w:tr>
        <w:trPr>
          <w:trHeight w:val="6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 ауылдық (селолық) округтің әкімі аппаратының қызметін қамтамасыз ету жөніндегі қызметтер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19063</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19063</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w:t>
            </w:r>
            <w:r>
              <w:br/>
            </w:r>
            <w:r>
              <w:rPr>
                <w:rFonts w:ascii="Times New Roman"/>
                <w:b w:val="false"/>
                <w:i w:val="false"/>
                <w:color w:val="000000"/>
                <w:sz w:val="20"/>
              </w:rPr>
              <w:t>
меншікті (облыстық маңызы бар қала)</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18477</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4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w:t>
            </w:r>
            <w:r>
              <w:br/>
            </w:r>
            <w:r>
              <w:rPr>
                <w:rFonts w:ascii="Times New Roman"/>
                <w:b w:val="false"/>
                <w:i w:val="false"/>
                <w:color w:val="000000"/>
                <w:sz w:val="20"/>
              </w:rPr>
              <w:t>
ұйымдастыру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w:t>
            </w:r>
            <w:r>
              <w:br/>
            </w:r>
            <w:r>
              <w:rPr>
                <w:rFonts w:ascii="Times New Roman"/>
                <w:b w:val="false"/>
                <w:i w:val="false"/>
                <w:color w:val="000000"/>
                <w:sz w:val="20"/>
              </w:rPr>
              <w:t>
алу, бағалау, сақтау, бағалау және сату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15727</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15727</w:t>
            </w:r>
          </w:p>
        </w:tc>
      </w:tr>
      <w:tr>
        <w:trPr>
          <w:trHeight w:val="6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15617</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12612</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9071</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9071</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9071</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w:t>
            </w:r>
            <w:r>
              <w:br/>
            </w:r>
            <w:r>
              <w:rPr>
                <w:rFonts w:ascii="Times New Roman"/>
                <w:b w:val="false"/>
                <w:i w:val="false"/>
                <w:color w:val="000000"/>
                <w:sz w:val="20"/>
              </w:rPr>
              <w:t>
ұйымдастыру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w:t>
            </w:r>
            <w:r>
              <w:br/>
            </w:r>
            <w:r>
              <w:rPr>
                <w:rFonts w:ascii="Times New Roman"/>
                <w:b w:val="false"/>
                <w:i w:val="false"/>
                <w:color w:val="000000"/>
                <w:sz w:val="20"/>
              </w:rPr>
              <w:t>
қамтамасыз ету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1326579</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198414</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16675</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16675</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181739</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181739</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1099956</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1099518</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1023736</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75782</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28209</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білім беру объектілерін күрделі, ағымды жөндеу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26025</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5896</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оқу-әдiстемелiк кешендерді сатып алу және жеткізу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11029</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білім беру объектілерін күрделі, ағымды жөндеу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108952</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79752</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w:t>
            </w:r>
            <w:r>
              <w:br/>
            </w:r>
            <w:r>
              <w:rPr>
                <w:rFonts w:ascii="Times New Roman"/>
                <w:b w:val="false"/>
                <w:i w:val="false"/>
                <w:color w:val="000000"/>
                <w:sz w:val="20"/>
              </w:rPr>
              <w:t>
көрсету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 бағдарламалар бөлімі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78753</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18794</w:t>
            </w:r>
          </w:p>
        </w:tc>
      </w:tr>
      <w:tr>
        <w:trPr>
          <w:trHeight w:val="6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w:t>
            </w:r>
            <w:r>
              <w:br/>
            </w:r>
            <w:r>
              <w:rPr>
                <w:rFonts w:ascii="Times New Roman"/>
                <w:b w:val="false"/>
                <w:i w:val="false"/>
                <w:color w:val="000000"/>
                <w:sz w:val="20"/>
              </w:rPr>
              <w:t>
білім беру, әлеуметтік қамтамасыз ету,</w:t>
            </w:r>
            <w:r>
              <w:br/>
            </w:r>
            <w:r>
              <w:rPr>
                <w:rFonts w:ascii="Times New Roman"/>
                <w:b w:val="false"/>
                <w:i w:val="false"/>
                <w:color w:val="000000"/>
                <w:sz w:val="20"/>
              </w:rPr>
              <w:t>
мәдениет және спорт мамандарына отын сатып</w:t>
            </w:r>
            <w:r>
              <w:br/>
            </w:r>
            <w:r>
              <w:rPr>
                <w:rFonts w:ascii="Times New Roman"/>
                <w:b w:val="false"/>
                <w:i w:val="false"/>
                <w:color w:val="000000"/>
                <w:sz w:val="20"/>
              </w:rPr>
              <w:t>
алуға Қазақстан Республикасының заңнамасына</w:t>
            </w:r>
            <w:r>
              <w:br/>
            </w:r>
            <w:r>
              <w:rPr>
                <w:rFonts w:ascii="Times New Roman"/>
                <w:b w:val="false"/>
                <w:i w:val="false"/>
                <w:color w:val="000000"/>
                <w:sz w:val="20"/>
              </w:rPr>
              <w:t>
сәйкес әлеуметтік көмек көрсету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16117</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12839</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w:t>
            </w:r>
            <w:r>
              <w:br/>
            </w:r>
            <w:r>
              <w:rPr>
                <w:rFonts w:ascii="Times New Roman"/>
                <w:b w:val="false"/>
                <w:i w:val="false"/>
                <w:color w:val="000000"/>
                <w:sz w:val="20"/>
              </w:rPr>
              <w:t>
көрсету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19371</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w:t>
            </w:r>
          </w:p>
        </w:tc>
      </w:tr>
      <w:tr>
        <w:trPr>
          <w:trHeight w:val="6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қамтамасыз етуге, және ымдау тілі мамандарының, жеке көмекшілердің қызмет көрсетуі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4575</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w:t>
            </w:r>
            <w:r>
              <w:br/>
            </w:r>
            <w:r>
              <w:rPr>
                <w:rFonts w:ascii="Times New Roman"/>
                <w:b w:val="false"/>
                <w:i w:val="false"/>
                <w:color w:val="000000"/>
                <w:sz w:val="20"/>
              </w:rPr>
              <w:t>
ету салаларындағы өзге де қызметтер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29200</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 бағдарламалар бөлімі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29200</w:t>
            </w:r>
          </w:p>
        </w:tc>
      </w:tr>
      <w:tr>
        <w:trPr>
          <w:trHeight w:val="6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w:t>
            </w:r>
            <w:r>
              <w:br/>
            </w:r>
            <w:r>
              <w:rPr>
                <w:rFonts w:ascii="Times New Roman"/>
                <w:b w:val="false"/>
                <w:i w:val="false"/>
                <w:color w:val="000000"/>
                <w:sz w:val="20"/>
              </w:rPr>
              <w:t>
бағдарламаларды жұмыспен қамтуды қамтамасыз</w:t>
            </w:r>
            <w:r>
              <w:br/>
            </w:r>
            <w:r>
              <w:rPr>
                <w:rFonts w:ascii="Times New Roman"/>
                <w:b w:val="false"/>
                <w:i w:val="false"/>
                <w:color w:val="000000"/>
                <w:sz w:val="20"/>
              </w:rPr>
              <w:t>
етуді іске асыру саласындағы мемлекеттік</w:t>
            </w:r>
            <w:r>
              <w:br/>
            </w:r>
            <w:r>
              <w:rPr>
                <w:rFonts w:ascii="Times New Roman"/>
                <w:b w:val="false"/>
                <w:i w:val="false"/>
                <w:color w:val="000000"/>
                <w:sz w:val="20"/>
              </w:rPr>
              <w:t>
саясатты іске асыру жөніндегі қызметтер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28791</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 бойынша қызметтерге ақы төлеу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16949</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6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инженерлік коммуникациялық инфрақұрылымды</w:t>
            </w:r>
            <w:r>
              <w:br/>
            </w:r>
            <w:r>
              <w:rPr>
                <w:rFonts w:ascii="Times New Roman"/>
                <w:b w:val="false"/>
                <w:i w:val="false"/>
                <w:color w:val="000000"/>
                <w:sz w:val="20"/>
              </w:rPr>
              <w:t>
жөндеу және елді-мекендерді көркейту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16114</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14359</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10797</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w:t>
            </w:r>
            <w:r>
              <w:br/>
            </w:r>
            <w:r>
              <w:rPr>
                <w:rFonts w:ascii="Times New Roman"/>
                <w:b w:val="false"/>
                <w:i w:val="false"/>
                <w:color w:val="000000"/>
                <w:sz w:val="20"/>
              </w:rPr>
              <w:t>
жоқтарды жерлеу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кеңістiк</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129861</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46614</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46614</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46614</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5354</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w:t>
            </w:r>
            <w:r>
              <w:br/>
            </w:r>
            <w:r>
              <w:rPr>
                <w:rFonts w:ascii="Times New Roman"/>
                <w:b w:val="false"/>
                <w:i w:val="false"/>
                <w:color w:val="000000"/>
                <w:sz w:val="20"/>
              </w:rPr>
              <w:t>
шынықтыру және спорт бөлімі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5354</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w:t>
            </w:r>
          </w:p>
        </w:tc>
      </w:tr>
      <w:tr>
        <w:trPr>
          <w:trHeight w:val="6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53463</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48649</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w:t>
            </w:r>
            <w:r>
              <w:br/>
            </w:r>
            <w:r>
              <w:rPr>
                <w:rFonts w:ascii="Times New Roman"/>
                <w:b w:val="false"/>
                <w:i w:val="false"/>
                <w:color w:val="000000"/>
                <w:sz w:val="20"/>
              </w:rPr>
              <w:t>
iстеуi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43896</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w:t>
            </w:r>
            <w:r>
              <w:br/>
            </w:r>
            <w:r>
              <w:rPr>
                <w:rFonts w:ascii="Times New Roman"/>
                <w:b w:val="false"/>
                <w:i w:val="false"/>
                <w:color w:val="000000"/>
                <w:sz w:val="20"/>
              </w:rPr>
              <w:t>
саясат бөлімі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ақпараттық саясатын жүргізу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w:t>
            </w:r>
            <w:r>
              <w:br/>
            </w:r>
            <w:r>
              <w:rPr>
                <w:rFonts w:ascii="Times New Roman"/>
                <w:b w:val="false"/>
                <w:i w:val="false"/>
                <w:color w:val="000000"/>
                <w:sz w:val="20"/>
              </w:rPr>
              <w:t>
ақпараттық саясат жүргізу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кеңiстiктi ұйымдастыру жөнiндегi өзге де</w:t>
            </w:r>
            <w:r>
              <w:br/>
            </w:r>
            <w:r>
              <w:rPr>
                <w:rFonts w:ascii="Times New Roman"/>
                <w:b w:val="false"/>
                <w:i w:val="false"/>
                <w:color w:val="000000"/>
                <w:sz w:val="20"/>
              </w:rPr>
              <w:t>
қызметтер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24430</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8645</w:t>
            </w:r>
          </w:p>
        </w:tc>
      </w:tr>
      <w:tr>
        <w:trPr>
          <w:trHeight w:val="4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мәдениет объектілерін күрделі, ағымды жөндеу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4275</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w:t>
            </w:r>
            <w:r>
              <w:br/>
            </w:r>
            <w:r>
              <w:rPr>
                <w:rFonts w:ascii="Times New Roman"/>
                <w:b w:val="false"/>
                <w:i w:val="false"/>
                <w:color w:val="000000"/>
                <w:sz w:val="20"/>
              </w:rPr>
              <w:t>
саясат бөлімі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w:t>
            </w:r>
          </w:p>
        </w:tc>
      </w:tr>
      <w:tr>
        <w:trPr>
          <w:trHeight w:val="6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7769</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w:t>
            </w:r>
            <w:r>
              <w:br/>
            </w:r>
            <w:r>
              <w:rPr>
                <w:rFonts w:ascii="Times New Roman"/>
                <w:b w:val="false"/>
                <w:i w:val="false"/>
                <w:color w:val="000000"/>
                <w:sz w:val="20"/>
              </w:rPr>
              <w:t>
шынықтыру және спорт бөлімі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5942</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5942</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 ортаны</w:t>
            </w:r>
            <w:r>
              <w:br/>
            </w:r>
            <w:r>
              <w:rPr>
                <w:rFonts w:ascii="Times New Roman"/>
                <w:b w:val="false"/>
                <w:i w:val="false"/>
                <w:color w:val="000000"/>
                <w:sz w:val="20"/>
              </w:rPr>
              <w:t>
және жануарлар дүниесін қорғау, жер</w:t>
            </w:r>
            <w:r>
              <w:br/>
            </w:r>
            <w:r>
              <w:rPr>
                <w:rFonts w:ascii="Times New Roman"/>
                <w:b w:val="false"/>
                <w:i w:val="false"/>
                <w:color w:val="000000"/>
                <w:sz w:val="20"/>
              </w:rPr>
              <w:t>
қатынастары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13823</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w:t>
            </w:r>
            <w:r>
              <w:br/>
            </w:r>
            <w:r>
              <w:rPr>
                <w:rFonts w:ascii="Times New Roman"/>
                <w:b w:val="false"/>
                <w:i w:val="false"/>
                <w:color w:val="000000"/>
                <w:sz w:val="20"/>
              </w:rPr>
              <w:t>
қатынастары бөлімі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w:t>
            </w:r>
            <w:r>
              <w:br/>
            </w:r>
            <w:r>
              <w:rPr>
                <w:rFonts w:ascii="Times New Roman"/>
                <w:b w:val="false"/>
                <w:i w:val="false"/>
                <w:color w:val="000000"/>
                <w:sz w:val="20"/>
              </w:rPr>
              <w:t>
қоршаған ортаны қорғау мен жер қатынастары</w:t>
            </w:r>
            <w:r>
              <w:br/>
            </w:r>
            <w:r>
              <w:rPr>
                <w:rFonts w:ascii="Times New Roman"/>
                <w:b w:val="false"/>
                <w:i w:val="false"/>
                <w:color w:val="000000"/>
                <w:sz w:val="20"/>
              </w:rPr>
              <w:t>
саласындағы өзге де қызметтер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w:t>
            </w:r>
          </w:p>
        </w:tc>
      </w:tr>
      <w:tr>
        <w:trPr>
          <w:trHeight w:val="6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ауылдарда (селоларда), ауылдық (селолық)</w:t>
            </w:r>
            <w:r>
              <w:br/>
            </w:r>
            <w:r>
              <w:rPr>
                <w:rFonts w:ascii="Times New Roman"/>
                <w:b w:val="false"/>
                <w:i w:val="false"/>
                <w:color w:val="000000"/>
                <w:sz w:val="20"/>
              </w:rPr>
              <w:t>
округтерде әлеуметтік жобаларды қаржыландыру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12071</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12071</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6339</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5732</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5732</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71335</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20439</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15017</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w:t>
            </w:r>
            <w:r>
              <w:br/>
            </w:r>
            <w:r>
              <w:rPr>
                <w:rFonts w:ascii="Times New Roman"/>
                <w:b w:val="false"/>
                <w:i w:val="false"/>
                <w:color w:val="000000"/>
                <w:sz w:val="20"/>
              </w:rPr>
              <w:t>
ауылдарда (селоларда), ауылдық (селолық)</w:t>
            </w:r>
            <w:r>
              <w:br/>
            </w:r>
            <w:r>
              <w:rPr>
                <w:rFonts w:ascii="Times New Roman"/>
                <w:b w:val="false"/>
                <w:i w:val="false"/>
                <w:color w:val="000000"/>
                <w:sz w:val="20"/>
              </w:rPr>
              <w:t>
округтерде автомобиль жолдарының жұмыс істеуін қамтамасыз ету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15017</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50896</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11286</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елді мекендер көшелерін жөндеу және ұстау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11286</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39610</w:t>
            </w:r>
          </w:p>
        </w:tc>
      </w:tr>
      <w:tr>
        <w:trPr>
          <w:trHeight w:val="6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аудандық маңызы бар автомобиль жолдарын, қала және елді-мекендер көшелерін жөндеу және ұстау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39353</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w:t>
            </w:r>
            <w:r>
              <w:br/>
            </w:r>
            <w:r>
              <w:rPr>
                <w:rFonts w:ascii="Times New Roman"/>
                <w:b w:val="false"/>
                <w:i w:val="false"/>
                <w:color w:val="000000"/>
                <w:sz w:val="20"/>
              </w:rPr>
              <w:t>
қоғамдық жолаушылар тасымалдарын ұйымдастыру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23916</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23916</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6662</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6662</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және ауыл шаруашылығы бөлімі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6931</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6931</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10323</w:t>
            </w:r>
          </w:p>
        </w:tc>
      </w:tr>
      <w:tr>
        <w:trPr>
          <w:trHeight w:val="6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w:t>
            </w:r>
            <w:r>
              <w:br/>
            </w:r>
            <w:r>
              <w:rPr>
                <w:rFonts w:ascii="Times New Roman"/>
                <w:b w:val="false"/>
                <w:i w:val="false"/>
                <w:color w:val="000000"/>
                <w:sz w:val="20"/>
              </w:rPr>
              <w:t>
шаруашылығы, жолаушылар көлігі және автомобиль жолдары саласындағы мемлекеттік саясатты іске асыру жөніндегі қызметтер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10239</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 пайдалану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Қалалық мәслихат хатшысы                   А. Ермаков</w:t>
      </w:r>
    </w:p>
    <w:bookmarkStart w:name="z17" w:id="7"/>
    <w:p>
      <w:pPr>
        <w:spacing w:after="0"/>
        <w:ind w:left="0"/>
        <w:jc w:val="both"/>
      </w:pPr>
      <w:r>
        <w:rPr>
          <w:rFonts w:ascii="Times New Roman"/>
          <w:b w:val="false"/>
          <w:i w:val="false"/>
          <w:color w:val="000000"/>
          <w:sz w:val="28"/>
        </w:rPr>
        <w:t>
2009 жылғы 25 желтоқсандағы № 21/2-IV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 сессияcының шешіміне</w:t>
      </w:r>
      <w:r>
        <w:br/>
      </w:r>
      <w:r>
        <w:rPr>
          <w:rFonts w:ascii="Times New Roman"/>
          <w:b w:val="false"/>
          <w:i w:val="false"/>
          <w:color w:val="000000"/>
          <w:sz w:val="28"/>
        </w:rPr>
        <w:t>
№ 4 қосымша</w:t>
      </w:r>
    </w:p>
    <w:bookmarkEnd w:id="7"/>
    <w:bookmarkStart w:name="z70" w:id="8"/>
    <w:p>
      <w:pPr>
        <w:spacing w:after="0"/>
        <w:ind w:left="0"/>
        <w:jc w:val="left"/>
      </w:pPr>
      <w:r>
        <w:rPr>
          <w:rFonts w:ascii="Times New Roman"/>
          <w:b/>
          <w:i w:val="false"/>
          <w:color w:val="000000"/>
        </w:rPr>
        <w:t xml:space="preserve"> 
2010 жылға азаматтардың жекелеген топтарына әлеуметтік көмек</w:t>
      </w:r>
      <w:r>
        <w:br/>
      </w:r>
      <w:r>
        <w:rPr>
          <w:rFonts w:ascii="Times New Roman"/>
          <w:b/>
          <w:i w:val="false"/>
          <w:color w:val="000000"/>
        </w:rPr>
        <w:t>
көрсетуге облыстық бюджеттен келіп түскен трансферттерді бөлу</w:t>
      </w:r>
    </w:p>
    <w:bookmarkEnd w:id="8"/>
    <w:p>
      <w:pPr>
        <w:spacing w:after="0"/>
        <w:ind w:left="0"/>
        <w:jc w:val="both"/>
      </w:pPr>
      <w:r>
        <w:rPr>
          <w:rFonts w:ascii="Times New Roman"/>
          <w:b w:val="false"/>
          <w:i w:val="false"/>
          <w:color w:val="ff0000"/>
          <w:sz w:val="28"/>
        </w:rPr>
        <w:t xml:space="preserve">      Ескерту. 4-қосымша жаңа редакцияда - Риддер қалалық мәслихатының 2010.11.05 </w:t>
      </w:r>
      <w:r>
        <w:rPr>
          <w:rFonts w:ascii="Times New Roman"/>
          <w:b w:val="false"/>
          <w:i w:val="false"/>
          <w:color w:val="ff0000"/>
          <w:sz w:val="28"/>
        </w:rPr>
        <w:t>№ 28/5-ІV</w:t>
      </w:r>
      <w:r>
        <w:rPr>
          <w:rFonts w:ascii="Times New Roman"/>
          <w:b w:val="false"/>
          <w:i w:val="false"/>
          <w:color w:val="ff0000"/>
          <w:sz w:val="28"/>
        </w:rPr>
        <w:t xml:space="preserve"> (2010 жылғы 1 қаңтардан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481"/>
        <w:gridCol w:w="706"/>
        <w:gridCol w:w="747"/>
        <w:gridCol w:w="2848"/>
        <w:gridCol w:w="1133"/>
        <w:gridCol w:w="2130"/>
        <w:gridCol w:w="1255"/>
        <w:gridCol w:w="1418"/>
        <w:gridCol w:w="1480"/>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p>
        </w:tc>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кейбір санаттарына (ҰОС қатысқандарға және ҰОС мүгедектеріне және ҰОС қатысқандарға және ҰОС мүгедектеріне теңестірілген тұлғаларға, қаза тапқан әскери қызметкерлердің отбасыларына) материалдық көмек көрсетуге</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Ауғанстанда қаза тапқандардың отбасыларына материалдық көмек көрсетуге</w:t>
            </w: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еңбек сіңірген зейнеткерлерге материалдық көмек көрсетуге</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алдында еңбек сіңірген зейнеткерлерге материалдық көмек көрсетуге</w:t>
            </w:r>
          </w:p>
        </w:tc>
      </w:tr>
      <w:tr>
        <w:trPr>
          <w:trHeight w:val="49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3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30109</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46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30109</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20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30109</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25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санаттарына әлеуметтік көмек</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30109</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478"/>
        <w:gridCol w:w="680"/>
        <w:gridCol w:w="700"/>
        <w:gridCol w:w="3027"/>
        <w:gridCol w:w="1144"/>
        <w:gridCol w:w="1892"/>
        <w:gridCol w:w="2387"/>
        <w:gridCol w:w="1894"/>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отбасыларының балаларын жоғарғы оқу орындарында оқытуға (оқыту құны, стипендия, жатақханада тұруы)</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белгілерімен марапатталған немесе бұрын "Батыр ана" атағын алған және 1, 2 дәрежелі "Ана даңқы" орденімен марапатталған көп балалы аналарға бір реттік материалдық көмек көрсетуге</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немесе одан да көп бірге тұратын кәмелетке толмаған балалары бар көп балалы аналарға бір реттік материалдық көмек көрсетуге</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46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20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255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санаттарына әлеуметтік көмек</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bl>
    <w:p>
      <w:pPr>
        <w:spacing w:after="0"/>
        <w:ind w:left="0"/>
        <w:jc w:val="both"/>
      </w:pPr>
      <w:r>
        <w:rPr>
          <w:rFonts w:ascii="Times New Roman"/>
          <w:b w:val="false"/>
          <w:i/>
          <w:color w:val="000000"/>
          <w:sz w:val="28"/>
        </w:rPr>
        <w:t>      Қалалық мәслихат хатшысы                   А. Ермаков</w:t>
      </w:r>
    </w:p>
    <w:bookmarkStart w:name="z18" w:id="9"/>
    <w:p>
      <w:pPr>
        <w:spacing w:after="0"/>
        <w:ind w:left="0"/>
        <w:jc w:val="both"/>
      </w:pPr>
      <w:r>
        <w:rPr>
          <w:rFonts w:ascii="Times New Roman"/>
          <w:b w:val="false"/>
          <w:i w:val="false"/>
          <w:color w:val="000000"/>
          <w:sz w:val="28"/>
        </w:rPr>
        <w:t>
2009 жылғы 25 желтоқсандағы № 21/2-IV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 сессияcының шешіміне</w:t>
      </w:r>
      <w:r>
        <w:br/>
      </w:r>
      <w:r>
        <w:rPr>
          <w:rFonts w:ascii="Times New Roman"/>
          <w:b w:val="false"/>
          <w:i w:val="false"/>
          <w:color w:val="000000"/>
          <w:sz w:val="28"/>
        </w:rPr>
        <w:t>
№ 5 қосымша</w:t>
      </w:r>
    </w:p>
    <w:bookmarkEnd w:id="9"/>
    <w:bookmarkStart w:name="z71" w:id="10"/>
    <w:p>
      <w:pPr>
        <w:spacing w:after="0"/>
        <w:ind w:left="0"/>
        <w:jc w:val="left"/>
      </w:pPr>
      <w:r>
        <w:rPr>
          <w:rFonts w:ascii="Times New Roman"/>
          <w:b/>
          <w:i w:val="false"/>
          <w:color w:val="000000"/>
        </w:rPr>
        <w:t xml:space="preserve"> 
2010 жылға арналған жергілікті бюджеттерді орындау кезінде</w:t>
      </w:r>
      <w:r>
        <w:br/>
      </w:r>
      <w:r>
        <w:rPr>
          <w:rFonts w:ascii="Times New Roman"/>
          <w:b/>
          <w:i w:val="false"/>
          <w:color w:val="000000"/>
        </w:rPr>
        <w:t>
секвестрлеуге жатпайтын бюджеттік бағдарламалардың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645"/>
        <w:gridCol w:w="676"/>
        <w:gridCol w:w="858"/>
        <w:gridCol w:w="489"/>
        <w:gridCol w:w="9511"/>
      </w:tblGrid>
      <w:tr>
        <w:trPr>
          <w:trHeight w:val="6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r>
      <w:tr>
        <w:trPr>
          <w:trHeight w:val="5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топ</w:t>
            </w:r>
          </w:p>
        </w:tc>
      </w:tr>
      <w:tr>
        <w:trPr>
          <w:trHeight w:val="5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ББӘ</w:t>
            </w:r>
          </w:p>
        </w:tc>
      </w:tr>
      <w:tr>
        <w:trPr>
          <w:trHeight w:val="5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5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64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және жалпы орта білім беру</w:t>
            </w:r>
          </w:p>
        </w:tc>
      </w:tr>
      <w:tr>
        <w:trPr>
          <w:trHeight w:val="9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      </w:t>
      </w:r>
      <w:r>
        <w:rPr>
          <w:rFonts w:ascii="Times New Roman"/>
          <w:b w:val="false"/>
          <w:i/>
          <w:color w:val="000000"/>
          <w:sz w:val="28"/>
        </w:rPr>
        <w:t>Қалалық мәслихат хатшысы                   А. Ермаков</w:t>
      </w:r>
    </w:p>
    <w:bookmarkStart w:name="z19" w:id="11"/>
    <w:p>
      <w:pPr>
        <w:spacing w:after="0"/>
        <w:ind w:left="0"/>
        <w:jc w:val="both"/>
      </w:pPr>
      <w:r>
        <w:rPr>
          <w:rFonts w:ascii="Times New Roman"/>
          <w:b w:val="false"/>
          <w:i w:val="false"/>
          <w:color w:val="000000"/>
          <w:sz w:val="28"/>
        </w:rPr>
        <w:t>
2009 жылғы 25 желтоқсандағы № 21/2-IV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 сессияcының шешіміне</w:t>
      </w:r>
      <w:r>
        <w:br/>
      </w:r>
      <w:r>
        <w:rPr>
          <w:rFonts w:ascii="Times New Roman"/>
          <w:b w:val="false"/>
          <w:i w:val="false"/>
          <w:color w:val="000000"/>
          <w:sz w:val="28"/>
        </w:rPr>
        <w:t>
№ 6 қосымша</w:t>
      </w:r>
    </w:p>
    <w:bookmarkEnd w:id="11"/>
    <w:bookmarkStart w:name="z72" w:id="12"/>
    <w:p>
      <w:pPr>
        <w:spacing w:after="0"/>
        <w:ind w:left="0"/>
        <w:jc w:val="left"/>
      </w:pPr>
      <w:r>
        <w:rPr>
          <w:rFonts w:ascii="Times New Roman"/>
          <w:b/>
          <w:i w:val="false"/>
          <w:color w:val="000000"/>
        </w:rPr>
        <w:t xml:space="preserve"> 
2010 жылға арналған Пригородный ауылдық округі және Үлбі</w:t>
      </w:r>
      <w:r>
        <w:br/>
      </w:r>
      <w:r>
        <w:rPr>
          <w:rFonts w:ascii="Times New Roman"/>
          <w:b/>
          <w:i w:val="false"/>
          <w:color w:val="000000"/>
        </w:rPr>
        <w:t>
кенттік округі бойынша бюджеттік бағдарламалар</w:t>
      </w:r>
    </w:p>
    <w:bookmarkEnd w:id="12"/>
    <w:p>
      <w:pPr>
        <w:spacing w:after="0"/>
        <w:ind w:left="0"/>
        <w:jc w:val="both"/>
      </w:pPr>
      <w:r>
        <w:rPr>
          <w:rFonts w:ascii="Times New Roman"/>
          <w:b w:val="false"/>
          <w:i w:val="false"/>
          <w:color w:val="ff0000"/>
          <w:sz w:val="28"/>
        </w:rPr>
        <w:t xml:space="preserve">      Ескерту. 6-қосымша жаңа редакцияда - Риддер қалалық мәслихатының 2010.11.05 </w:t>
      </w:r>
      <w:r>
        <w:rPr>
          <w:rFonts w:ascii="Times New Roman"/>
          <w:b w:val="false"/>
          <w:i w:val="false"/>
          <w:color w:val="ff0000"/>
          <w:sz w:val="28"/>
        </w:rPr>
        <w:t>№ 28/5-ІV</w:t>
      </w:r>
      <w:r>
        <w:rPr>
          <w:rFonts w:ascii="Times New Roman"/>
          <w:b w:val="false"/>
          <w:i w:val="false"/>
          <w:color w:val="ff0000"/>
          <w:sz w:val="28"/>
        </w:rPr>
        <w:t xml:space="preserve"> (2010 жылғы 1 қаңтардан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870"/>
        <w:gridCol w:w="870"/>
        <w:gridCol w:w="5648"/>
        <w:gridCol w:w="1607"/>
        <w:gridCol w:w="1686"/>
        <w:gridCol w:w="1568"/>
      </w:tblGrid>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p>
        </w:tc>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Пригородный ауылдық округі</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 кенттік округі</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159149</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50587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108562</w:t>
            </w:r>
          </w:p>
        </w:tc>
      </w:tr>
      <w:tr>
        <w:trPr>
          <w:trHeight w:val="8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10737</w:t>
            </w:r>
          </w:p>
        </w:tc>
      </w:tr>
      <w:tr>
        <w:trPr>
          <w:trHeight w:val="8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10573</w:t>
            </w:r>
          </w:p>
        </w:tc>
      </w:tr>
      <w:tr>
        <w:trPr>
          <w:trHeight w:val="8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32726</w:t>
            </w:r>
          </w:p>
        </w:tc>
      </w:tr>
      <w:tr>
        <w:trPr>
          <w:trHeight w:val="5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 қолдау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23429</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23429</w:t>
            </w:r>
          </w:p>
        </w:tc>
      </w:tr>
      <w:tr>
        <w:trPr>
          <w:trHeight w:val="9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2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аясында білім беру нысандарын күрделі және ағымды жөндеу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9286</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9286</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r>
      <w:tr>
        <w:trPr>
          <w:trHeight w:val="5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w:t>
            </w:r>
          </w:p>
        </w:tc>
      </w:tr>
      <w:tr>
        <w:trPr>
          <w:trHeight w:val="5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r>
      <w:tr>
        <w:trPr>
          <w:trHeight w:val="5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r>
      <w:tr>
        <w:trPr>
          <w:trHeight w:val="11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31219</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 (село), ауылдық (селолық) округтерде әлеуметтік жобаларды қаржыландыру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31219</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аясында</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73036</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62523</w:t>
            </w:r>
          </w:p>
        </w:tc>
      </w:tr>
      <w:tr>
        <w:trPr>
          <w:trHeight w:val="12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11362</w:t>
            </w:r>
          </w:p>
        </w:tc>
      </w:tr>
      <w:tr>
        <w:trPr>
          <w:trHeight w:val="11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аясында елді мекендердегі көшелерін жөндеу және ұстау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51161</w:t>
            </w:r>
          </w:p>
        </w:tc>
      </w:tr>
    </w:tbl>
    <w:p>
      <w:pPr>
        <w:spacing w:after="0"/>
        <w:ind w:left="0"/>
        <w:jc w:val="both"/>
      </w:pPr>
      <w:r>
        <w:rPr>
          <w:rFonts w:ascii="Times New Roman"/>
          <w:b w:val="false"/>
          <w:i/>
          <w:color w:val="000000"/>
          <w:sz w:val="28"/>
        </w:rPr>
        <w:t>      Қалалық мәслихат хатшысы                   А. Ермаков</w:t>
      </w:r>
    </w:p>
    <w:bookmarkStart w:name="z20" w:id="13"/>
    <w:p>
      <w:pPr>
        <w:spacing w:after="0"/>
        <w:ind w:left="0"/>
        <w:jc w:val="both"/>
      </w:pPr>
      <w:r>
        <w:rPr>
          <w:rFonts w:ascii="Times New Roman"/>
          <w:b w:val="false"/>
          <w:i w:val="false"/>
          <w:color w:val="000000"/>
          <w:sz w:val="28"/>
        </w:rPr>
        <w:t>
2009 жылғы 25 желтоқсандағы № 21/2-IV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 сессияcының шешіміне</w:t>
      </w:r>
      <w:r>
        <w:br/>
      </w:r>
      <w:r>
        <w:rPr>
          <w:rFonts w:ascii="Times New Roman"/>
          <w:b w:val="false"/>
          <w:i w:val="false"/>
          <w:color w:val="000000"/>
          <w:sz w:val="28"/>
        </w:rPr>
        <w:t>
№ 7 қосымша</w:t>
      </w:r>
    </w:p>
    <w:bookmarkEnd w:id="13"/>
    <w:bookmarkStart w:name="z73" w:id="14"/>
    <w:p>
      <w:pPr>
        <w:spacing w:after="0"/>
        <w:ind w:left="0"/>
        <w:jc w:val="left"/>
      </w:pPr>
      <w:r>
        <w:rPr>
          <w:rFonts w:ascii="Times New Roman"/>
          <w:b/>
          <w:i w:val="false"/>
          <w:color w:val="000000"/>
        </w:rPr>
        <w:t xml:space="preserve"> 
2010 жылға арналған қалалық бюджеттің даму бағдарламаларының</w:t>
      </w:r>
      <w:r>
        <w:br/>
      </w:r>
      <w:r>
        <w:rPr>
          <w:rFonts w:ascii="Times New Roman"/>
          <w:b/>
          <w:i w:val="false"/>
          <w:color w:val="000000"/>
        </w:rPr>
        <w:t>
тізбесі</w:t>
      </w:r>
    </w:p>
    <w:bookmarkEnd w:id="14"/>
    <w:p>
      <w:pPr>
        <w:spacing w:after="0"/>
        <w:ind w:left="0"/>
        <w:jc w:val="both"/>
      </w:pPr>
      <w:r>
        <w:rPr>
          <w:rFonts w:ascii="Times New Roman"/>
          <w:b w:val="false"/>
          <w:i w:val="false"/>
          <w:color w:val="ff0000"/>
          <w:sz w:val="28"/>
        </w:rPr>
        <w:t xml:space="preserve">      Ескерту. 7-қосымша жаңа редакцияда - Риддер қалалық мәслихатының 2010.11.05 </w:t>
      </w:r>
      <w:r>
        <w:rPr>
          <w:rFonts w:ascii="Times New Roman"/>
          <w:b w:val="false"/>
          <w:i w:val="false"/>
          <w:color w:val="ff0000"/>
          <w:sz w:val="28"/>
        </w:rPr>
        <w:t>№ 28/5-ІV</w:t>
      </w:r>
      <w:r>
        <w:rPr>
          <w:rFonts w:ascii="Times New Roman"/>
          <w:b w:val="false"/>
          <w:i w:val="false"/>
          <w:color w:val="ff0000"/>
          <w:sz w:val="28"/>
        </w:rPr>
        <w:t xml:space="preserve"> (2010 жылғы 1 қаңтардан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863"/>
        <w:gridCol w:w="864"/>
        <w:gridCol w:w="8756"/>
        <w:gridCol w:w="1767"/>
      </w:tblGrid>
      <w:tr>
        <w:trPr>
          <w:trHeight w:val="5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5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0" w:type="auto"/>
            <w:vMerge/>
            <w:tcBorders>
              <w:top w:val="nil"/>
              <w:left w:val="single" w:color="cfcfcf" w:sz="5"/>
              <w:bottom w:val="single" w:color="cfcfcf" w:sz="5"/>
              <w:right w:val="single" w:color="cfcfcf" w:sz="5"/>
            </w:tcBorders>
          </w:tcPr>
          <w:p/>
        </w:tc>
      </w:tr>
      <w:tr>
        <w:trPr>
          <w:trHeight w:val="5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67445</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айналымының бірыңғай жүйесін енгізу және сүйемелдеу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нысандарын салу және қайта құру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11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Бала-бақшалар құрылыстары үшін М 1:500 салынған аймақтарды геодезиялық түсіріліммен және жер телімінің тіркелімдік бағалық құнын анықтаумен кешендегі жер құрылыстарының жұмыстары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64788</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тұрғын пәтерлерін ұйымдастыру үшін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"РАТК бұрынғы жатақханасы ғимаратының бөлігін қайта құру " жобасына жобалық-сметалық құжаттамаларды әзірлеу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61577</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61577</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Риддер қаласындағы ұзындығы 5,6 км су құбыры және канализация желілерін қайта құру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6972</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Риддер қаласын жер асты суларымен қамтамасыз ету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 жер асты суларымен жабдықтау" нысаны бойынша жобалық-сметалық құжаттамаларды әзірлеу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w:t>
            </w:r>
          </w:p>
        </w:tc>
      </w:tr>
    </w:tbl>
    <w:p>
      <w:pPr>
        <w:spacing w:after="0"/>
        <w:ind w:left="0"/>
        <w:jc w:val="both"/>
      </w:pPr>
      <w:r>
        <w:rPr>
          <w:rFonts w:ascii="Times New Roman"/>
          <w:b w:val="false"/>
          <w:i/>
          <w:color w:val="000000"/>
          <w:sz w:val="28"/>
        </w:rPr>
        <w:t>      Қалалық мәслихат хатшысы                   А. Ермаков</w:t>
      </w:r>
    </w:p>
    <w:bookmarkStart w:name="z21" w:id="15"/>
    <w:p>
      <w:pPr>
        <w:spacing w:after="0"/>
        <w:ind w:left="0"/>
        <w:jc w:val="both"/>
      </w:pPr>
      <w:r>
        <w:rPr>
          <w:rFonts w:ascii="Times New Roman"/>
          <w:b w:val="false"/>
          <w:i w:val="false"/>
          <w:color w:val="000000"/>
          <w:sz w:val="28"/>
        </w:rPr>
        <w:t>
2009 жылғы 25 желтоқсандағы № 21/2-IV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 сессияcының шешіміне 8-қосымша</w:t>
      </w:r>
    </w:p>
    <w:bookmarkEnd w:id="15"/>
    <w:bookmarkStart w:name="z74" w:id="16"/>
    <w:p>
      <w:pPr>
        <w:spacing w:after="0"/>
        <w:ind w:left="0"/>
        <w:jc w:val="left"/>
      </w:pPr>
      <w:r>
        <w:rPr>
          <w:rFonts w:ascii="Times New Roman"/>
          <w:b/>
          <w:i w:val="false"/>
          <w:color w:val="000000"/>
        </w:rPr>
        <w:t xml:space="preserve"> 
Республикалық бюджеттен келіп түскен нысаналы ағымдағы</w:t>
      </w:r>
      <w:r>
        <w:br/>
      </w:r>
      <w:r>
        <w:rPr>
          <w:rFonts w:ascii="Times New Roman"/>
          <w:b/>
          <w:i w:val="false"/>
          <w:color w:val="000000"/>
        </w:rPr>
        <w:t>
трансферттерді бөлу</w:t>
      </w:r>
    </w:p>
    <w:bookmarkEnd w:id="16"/>
    <w:p>
      <w:pPr>
        <w:spacing w:after="0"/>
        <w:ind w:left="0"/>
        <w:jc w:val="both"/>
      </w:pPr>
      <w:r>
        <w:rPr>
          <w:rFonts w:ascii="Times New Roman"/>
          <w:b w:val="false"/>
          <w:i w:val="false"/>
          <w:color w:val="ff0000"/>
          <w:sz w:val="28"/>
        </w:rPr>
        <w:t xml:space="preserve">      Ескерту. Шешім 8-қосымшамен толықтырылды - Риддер қалалық мәслихатының 2010.01.26 </w:t>
      </w:r>
      <w:r>
        <w:rPr>
          <w:rFonts w:ascii="Times New Roman"/>
          <w:b w:val="false"/>
          <w:i w:val="false"/>
          <w:color w:val="ff0000"/>
          <w:sz w:val="28"/>
        </w:rPr>
        <w:t>№ 22/2-IV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 шешімімен; 8-қосымша жаңа редакцияда - Риддер қалалық мәслихатының 2010.11.05 </w:t>
      </w:r>
      <w:r>
        <w:rPr>
          <w:rFonts w:ascii="Times New Roman"/>
          <w:b w:val="false"/>
          <w:i w:val="false"/>
          <w:color w:val="ff0000"/>
          <w:sz w:val="28"/>
        </w:rPr>
        <w:t>№ 28/5-ІV</w:t>
      </w:r>
      <w:r>
        <w:rPr>
          <w:rFonts w:ascii="Times New Roman"/>
          <w:b w:val="false"/>
          <w:i w:val="false"/>
          <w:color w:val="ff0000"/>
          <w:sz w:val="28"/>
        </w:rPr>
        <w:t xml:space="preserve"> (2010 жылғы 1 қаңтардан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675"/>
        <w:gridCol w:w="781"/>
        <w:gridCol w:w="781"/>
        <w:gridCol w:w="4261"/>
        <w:gridCol w:w="1635"/>
        <w:gridCol w:w="1984"/>
        <w:gridCol w:w="1080"/>
        <w:gridCol w:w="931"/>
        <w:gridCol w:w="1188"/>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ұйымдарды, орта, техникалық және кәсіптік, орта білімнен кейінгі білім беру ұйымдарын, біліктілік арттыру институттарын «Өзін-өзі тану» пәні бойынша оқу материалдарымен қамтамасыз етуге</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төлеміне</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 төлеміне</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Қоректенуді, тұруды және жол жүруді қамтамасыз етуге</w:t>
            </w:r>
          </w:p>
        </w:tc>
      </w:tr>
      <w:tr>
        <w:trPr>
          <w:trHeight w:val="5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80762,7</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w:t>
            </w:r>
          </w:p>
        </w:tc>
      </w:tr>
      <w:tr>
        <w:trPr>
          <w:trHeight w:val="4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36831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 қолдау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басқа да қызметтер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31849,7</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31849,7</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31849,7</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3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шығындарын төлеуді қамтамасыз ету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w:t>
            </w:r>
          </w:p>
        </w:tc>
      </w:tr>
      <w:tr>
        <w:trPr>
          <w:trHeight w:val="727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29655</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мекендердің әлеуметтік саласының мамандарын әлеуметтік қолдау шараларын іске асыру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680"/>
        <w:gridCol w:w="809"/>
        <w:gridCol w:w="787"/>
        <w:gridCol w:w="4545"/>
        <w:gridCol w:w="1196"/>
        <w:gridCol w:w="1196"/>
        <w:gridCol w:w="917"/>
        <w:gridCol w:w="981"/>
        <w:gridCol w:w="982"/>
        <w:gridCol w:w="1219"/>
      </w:tblGrid>
      <w:tr>
        <w:trPr>
          <w:trHeight w:val="5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материалдық көмекті төлеуге </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қолдау шараларын іске асыруға</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жергілікті атқарушы органдардың құрылымдарын ұстауға</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оқу тапсырысын іске асыруға</w:t>
            </w:r>
          </w:p>
        </w:tc>
      </w:tr>
      <w:tr>
        <w:trPr>
          <w:trHeight w:val="4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5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80763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39183</w:t>
            </w:r>
          </w:p>
        </w:tc>
      </w:tr>
      <w:tr>
        <w:trPr>
          <w:trHeight w:val="4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36831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 қолдау</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r>
      <w:tr>
        <w:trPr>
          <w:trHeight w:val="10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34011</w:t>
            </w:r>
          </w:p>
        </w:tc>
      </w:tr>
      <w:tr>
        <w:trPr>
          <w:trHeight w:val="6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r>
      <w:tr>
        <w:trPr>
          <w:trHeight w:val="4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басқа да қызметтер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шығындарын төлеуді қамтамасыз ету</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мекендердің әлеуметтік саласының мамандарын әлеуметтік қолдау шараларын іске асыру</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Қалалық мәслихат хатшысы             А. Ермаков</w:t>
      </w:r>
    </w:p>
    <w:bookmarkStart w:name="z22" w:id="17"/>
    <w:p>
      <w:pPr>
        <w:spacing w:after="0"/>
        <w:ind w:left="0"/>
        <w:jc w:val="both"/>
      </w:pPr>
      <w:r>
        <w:rPr>
          <w:rFonts w:ascii="Times New Roman"/>
          <w:b w:val="false"/>
          <w:i w:val="false"/>
          <w:color w:val="000000"/>
          <w:sz w:val="28"/>
        </w:rPr>
        <w:t>
2009 жылғы 25 желтоқсандағы № 21/2-IV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 сессияcының шешіміне 9-қосымша</w:t>
      </w:r>
    </w:p>
    <w:bookmarkEnd w:id="17"/>
    <w:bookmarkStart w:name="z75" w:id="18"/>
    <w:p>
      <w:pPr>
        <w:spacing w:after="0"/>
        <w:ind w:left="0"/>
        <w:jc w:val="left"/>
      </w:pPr>
      <w:r>
        <w:rPr>
          <w:rFonts w:ascii="Times New Roman"/>
          <w:b/>
          <w:i w:val="false"/>
          <w:color w:val="000000"/>
        </w:rPr>
        <w:t xml:space="preserve"> 
Қазақстан Республикасының 2005-2010 жылдарға арналған білім</w:t>
      </w:r>
      <w:r>
        <w:br/>
      </w:r>
      <w:r>
        <w:rPr>
          <w:rFonts w:ascii="Times New Roman"/>
          <w:b/>
          <w:i w:val="false"/>
          <w:color w:val="000000"/>
        </w:rPr>
        <w:t>
беруді дамытудың Мемлекеттік бағдарламасын іске</w:t>
      </w:r>
      <w:r>
        <w:br/>
      </w:r>
      <w:r>
        <w:rPr>
          <w:rFonts w:ascii="Times New Roman"/>
          <w:b/>
          <w:i w:val="false"/>
          <w:color w:val="000000"/>
        </w:rPr>
        <w:t>
асыруға нысаналы ағымдағы трансферттерді бөлу</w:t>
      </w:r>
    </w:p>
    <w:bookmarkEnd w:id="18"/>
    <w:p>
      <w:pPr>
        <w:spacing w:after="0"/>
        <w:ind w:left="0"/>
        <w:jc w:val="both"/>
      </w:pPr>
      <w:r>
        <w:rPr>
          <w:rFonts w:ascii="Times New Roman"/>
          <w:b w:val="false"/>
          <w:i w:val="false"/>
          <w:color w:val="ff0000"/>
          <w:sz w:val="28"/>
        </w:rPr>
        <w:t xml:space="preserve">      Ескерту. Шешім 9-қосымшамен толықтырылды - Риддер қалалық мәслихатының 2010.01.26 </w:t>
      </w:r>
      <w:r>
        <w:rPr>
          <w:rFonts w:ascii="Times New Roman"/>
          <w:b w:val="false"/>
          <w:i w:val="false"/>
          <w:color w:val="ff0000"/>
          <w:sz w:val="28"/>
        </w:rPr>
        <w:t>№ 22/2-IV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690"/>
        <w:gridCol w:w="795"/>
        <w:gridCol w:w="795"/>
        <w:gridCol w:w="5535"/>
        <w:gridCol w:w="4249"/>
      </w:tblGrid>
      <w:tr>
        <w:trPr>
          <w:trHeight w:val="6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Бастауыш, негізгі орта және жалпы орта білім беру мемлекеттік мекемелерінде физика, химия, биология кабинеттерін оқу құралдарымен жабдықтандыру
</w:t>
            </w:r>
          </w:p>
        </w:tc>
      </w:tr>
      <w:tr>
        <w:trPr>
          <w:trHeight w:val="5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топ</w:t>
            </w:r>
          </w:p>
        </w:tc>
      </w:tr>
      <w:tr>
        <w:trPr>
          <w:trHeight w:val="5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ББӘ</w:t>
            </w:r>
          </w:p>
        </w:tc>
      </w:tr>
      <w:tr>
        <w:trPr>
          <w:trHeight w:val="6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6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7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w:t>
            </w:r>
          </w:p>
        </w:tc>
      </w:tr>
      <w:tr>
        <w:trPr>
          <w:trHeight w:val="5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бастауыш,жалпы негізгі және жалпы орта білім беру</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w:t>
            </w:r>
          </w:p>
        </w:tc>
      </w:tr>
      <w:tr>
        <w:trPr>
          <w:trHeight w:val="5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w:t>
            </w:r>
          </w:p>
        </w:tc>
      </w:tr>
      <w:tr>
        <w:trPr>
          <w:trHeight w:val="39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w:t>
            </w:r>
          </w:p>
        </w:tc>
      </w:tr>
    </w:tbl>
    <w:p>
      <w:pPr>
        <w:spacing w:after="0"/>
        <w:ind w:left="0"/>
        <w:jc w:val="both"/>
      </w:pPr>
      <w:r>
        <w:rPr>
          <w:rFonts w:ascii="Times New Roman"/>
          <w:b w:val="false"/>
          <w:i w:val="false"/>
          <w:color w:val="000000"/>
          <w:sz w:val="28"/>
        </w:rPr>
        <w:t>      </w:t>
      </w:r>
      <w:r>
        <w:rPr>
          <w:rFonts w:ascii="Times New Roman"/>
          <w:b w:val="false"/>
          <w:i/>
          <w:color w:val="000000"/>
          <w:sz w:val="28"/>
        </w:rPr>
        <w:t>Қалалық мәслихат хатшысы             А. Ермаков</w:t>
      </w:r>
    </w:p>
    <w:bookmarkStart w:name="z23" w:id="19"/>
    <w:p>
      <w:pPr>
        <w:spacing w:after="0"/>
        <w:ind w:left="0"/>
        <w:jc w:val="both"/>
      </w:pPr>
      <w:r>
        <w:rPr>
          <w:rFonts w:ascii="Times New Roman"/>
          <w:b w:val="false"/>
          <w:i w:val="false"/>
          <w:color w:val="000000"/>
          <w:sz w:val="28"/>
        </w:rPr>
        <w:t>
2009 жылғы 25 желтоқсандағы № 21/2-IV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 сессияcының шешіміне 10-қосымша</w:t>
      </w:r>
    </w:p>
    <w:bookmarkEnd w:id="19"/>
    <w:bookmarkStart w:name="z76" w:id="20"/>
    <w:p>
      <w:pPr>
        <w:spacing w:after="0"/>
        <w:ind w:left="0"/>
        <w:jc w:val="left"/>
      </w:pPr>
      <w:r>
        <w:rPr>
          <w:rFonts w:ascii="Times New Roman"/>
          <w:b/>
          <w:i w:val="false"/>
          <w:color w:val="000000"/>
        </w:rPr>
        <w:t xml:space="preserve"> 
Ауылдық елді мекендердің әлеуметтік саласының мамандарын</w:t>
      </w:r>
      <w:r>
        <w:br/>
      </w:r>
      <w:r>
        <w:rPr>
          <w:rFonts w:ascii="Times New Roman"/>
          <w:b/>
          <w:i w:val="false"/>
          <w:color w:val="000000"/>
        </w:rPr>
        <w:t>
әлеуметтік қолдау шараларын іске асыру үшін республикалық</w:t>
      </w:r>
      <w:r>
        <w:br/>
      </w:r>
      <w:r>
        <w:rPr>
          <w:rFonts w:ascii="Times New Roman"/>
          <w:b/>
          <w:i w:val="false"/>
          <w:color w:val="000000"/>
        </w:rPr>
        <w:t>
бюджеттен берілетін бюджеттік кредиттер</w:t>
      </w:r>
    </w:p>
    <w:bookmarkEnd w:id="20"/>
    <w:p>
      <w:pPr>
        <w:spacing w:after="0"/>
        <w:ind w:left="0"/>
        <w:jc w:val="both"/>
      </w:pPr>
      <w:r>
        <w:rPr>
          <w:rFonts w:ascii="Times New Roman"/>
          <w:b w:val="false"/>
          <w:i w:val="false"/>
          <w:color w:val="ff0000"/>
          <w:sz w:val="28"/>
        </w:rPr>
        <w:t xml:space="preserve">      Ескерту. Шешім 10-қосымшамен толықтырылды - Риддер қалалық мәслихатының 2010.01.26 </w:t>
      </w:r>
      <w:r>
        <w:rPr>
          <w:rFonts w:ascii="Times New Roman"/>
          <w:b w:val="false"/>
          <w:i w:val="false"/>
          <w:color w:val="ff0000"/>
          <w:sz w:val="28"/>
        </w:rPr>
        <w:t>№ 22/2-IV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675"/>
        <w:gridCol w:w="813"/>
        <w:gridCol w:w="760"/>
        <w:gridCol w:w="7549"/>
        <w:gridCol w:w="2286"/>
      </w:tblGrid>
      <w:tr>
        <w:trPr>
          <w:trHeight w:val="6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шығындар сомасы (мың теңге)
</w:t>
            </w:r>
          </w:p>
        </w:tc>
      </w:tr>
      <w:tr>
        <w:trPr>
          <w:trHeight w:val="6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топ</w:t>
            </w:r>
          </w:p>
        </w:tc>
      </w:tr>
      <w:tr>
        <w:trPr>
          <w:trHeight w:val="6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ББӘ</w:t>
            </w:r>
          </w:p>
        </w:tc>
      </w:tr>
      <w:tr>
        <w:trPr>
          <w:trHeight w:val="70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69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30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118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51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88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118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30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58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30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30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30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келісімі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bl>
    <w:p>
      <w:pPr>
        <w:spacing w:after="0"/>
        <w:ind w:left="0"/>
        <w:jc w:val="both"/>
      </w:pPr>
      <w:r>
        <w:rPr>
          <w:rFonts w:ascii="Times New Roman"/>
          <w:b w:val="false"/>
          <w:i w:val="false"/>
          <w:color w:val="000000"/>
          <w:sz w:val="28"/>
        </w:rPr>
        <w:t>      </w:t>
      </w:r>
      <w:r>
        <w:rPr>
          <w:rFonts w:ascii="Times New Roman"/>
          <w:b w:val="false"/>
          <w:i/>
          <w:color w:val="000000"/>
          <w:sz w:val="28"/>
        </w:rPr>
        <w:t>Қалалық мәслихат хатшысы                         А. Ермаков</w:t>
      </w:r>
    </w:p>
    <w:bookmarkStart w:name="z24" w:id="21"/>
    <w:p>
      <w:pPr>
        <w:spacing w:after="0"/>
        <w:ind w:left="0"/>
        <w:jc w:val="both"/>
      </w:pPr>
      <w:r>
        <w:rPr>
          <w:rFonts w:ascii="Times New Roman"/>
          <w:b w:val="false"/>
          <w:i w:val="false"/>
          <w:color w:val="000000"/>
          <w:sz w:val="28"/>
        </w:rPr>
        <w:t>
2009 жылғы 25 желтоқсандағы № 21/2-IV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 сессияcының шешіміне 11-қосымша</w:t>
      </w:r>
    </w:p>
    <w:bookmarkEnd w:id="21"/>
    <w:bookmarkStart w:name="z77" w:id="22"/>
    <w:p>
      <w:pPr>
        <w:spacing w:after="0"/>
        <w:ind w:left="0"/>
        <w:jc w:val="left"/>
      </w:pPr>
      <w:r>
        <w:rPr>
          <w:rFonts w:ascii="Times New Roman"/>
          <w:b/>
          <w:i w:val="false"/>
          <w:color w:val="000000"/>
        </w:rPr>
        <w:t xml:space="preserve"> 
Кадрларды даярлауға және қайта даярлау стратегиясын іске</w:t>
      </w:r>
      <w:r>
        <w:br/>
      </w:r>
      <w:r>
        <w:rPr>
          <w:rFonts w:ascii="Times New Roman"/>
          <w:b/>
          <w:i w:val="false"/>
          <w:color w:val="000000"/>
        </w:rPr>
        <w:t>
асыру аясында жұмыспен қамтуды қамтамасыз етуге</w:t>
      </w:r>
      <w:r>
        <w:br/>
      </w:r>
      <w:r>
        <w:rPr>
          <w:rFonts w:ascii="Times New Roman"/>
          <w:b/>
          <w:i w:val="false"/>
          <w:color w:val="000000"/>
        </w:rPr>
        <w:t>
республикалық бюджеттен келіп түскен трансферттерді бөлу</w:t>
      </w:r>
    </w:p>
    <w:bookmarkEnd w:id="22"/>
    <w:p>
      <w:pPr>
        <w:spacing w:after="0"/>
        <w:ind w:left="0"/>
        <w:jc w:val="both"/>
      </w:pPr>
      <w:r>
        <w:rPr>
          <w:rFonts w:ascii="Times New Roman"/>
          <w:b w:val="false"/>
          <w:i w:val="false"/>
          <w:color w:val="ff0000"/>
          <w:sz w:val="28"/>
        </w:rPr>
        <w:t xml:space="preserve">      Ескерту. Шешім 11-қосымшамен толықтырылды - Риддер қалалық мәслихатының 2010.01.26 </w:t>
      </w:r>
      <w:r>
        <w:rPr>
          <w:rFonts w:ascii="Times New Roman"/>
          <w:b w:val="false"/>
          <w:i w:val="false"/>
          <w:color w:val="ff0000"/>
          <w:sz w:val="28"/>
        </w:rPr>
        <w:t>№ 22/2-IV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 шешімімен; 11-қосымша жаңа редакцияда - Риддер қалалық мәслихатының 2010.11.05 </w:t>
      </w:r>
      <w:r>
        <w:rPr>
          <w:rFonts w:ascii="Times New Roman"/>
          <w:b w:val="false"/>
          <w:i w:val="false"/>
          <w:color w:val="ff0000"/>
          <w:sz w:val="28"/>
        </w:rPr>
        <w:t>№ 28/5-ІV</w:t>
      </w:r>
      <w:r>
        <w:rPr>
          <w:rFonts w:ascii="Times New Roman"/>
          <w:b w:val="false"/>
          <w:i w:val="false"/>
          <w:color w:val="ff0000"/>
          <w:sz w:val="28"/>
        </w:rPr>
        <w:t xml:space="preserve"> (2010 жылғы 1 қаңтардан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640"/>
        <w:gridCol w:w="741"/>
        <w:gridCol w:w="681"/>
        <w:gridCol w:w="2645"/>
        <w:gridCol w:w="1327"/>
        <w:gridCol w:w="1590"/>
        <w:gridCol w:w="2420"/>
        <w:gridCol w:w="2198"/>
      </w:tblGrid>
      <w:tr>
        <w:trPr>
          <w:trHeight w:val="7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жөндеуге және елді мекендерді көркейтуге</w:t>
            </w:r>
          </w:p>
        </w:tc>
        <w:tc>
          <w:tcPr>
            <w:tcW w:w="2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автомобиль жолдарын және қалалардың көшелерін жөндеуге және ұстауға </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кенттердегі, ауылдардағы (селолардағы), ауылдық (селолық) округтердегі әлеуметтік жобаларды қаржыландыруға</w:t>
            </w:r>
          </w:p>
        </w:tc>
      </w:tr>
      <w:tr>
        <w:trPr>
          <w:trHeight w:val="73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3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3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3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223426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152809</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20823</w:t>
            </w:r>
          </w:p>
        </w:tc>
      </w:tr>
      <w:tr>
        <w:trPr>
          <w:trHeight w:val="40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35018</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35018</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аясында білім беру нысандарын күрделі, ағымды жөндеу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аясында білім беру нысандарын күрделі, ағымды жөндеу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 көлігі және автомобиль жолдары бөлімі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аясында инженерлік коммуникациялық инфрақұрылымды жөндеу және елді-мекендерді көркейту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аясында мәдениет нысандарын күрделі, ағымды жөндеу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аясында ауылдарда (селоларда), ауылдық (селолық) округтерде әлеуметтік жобаларды қаржыландыру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20823</w:t>
            </w:r>
          </w:p>
        </w:tc>
      </w:tr>
      <w:tr>
        <w:trPr>
          <w:trHeight w:val="40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152809</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152809</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аясында елді мекендер көшелерін жөндеу және ұстау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35013</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 көлігі және автомобиль жолдары бөлімі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117796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аясында аудандық маңызы бар автомобиль жолдарын, қала және елді-мекендер көшелерін жөндеу және ұстау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117796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117796</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645"/>
        <w:gridCol w:w="768"/>
        <w:gridCol w:w="748"/>
        <w:gridCol w:w="2586"/>
        <w:gridCol w:w="1297"/>
        <w:gridCol w:w="1176"/>
        <w:gridCol w:w="1849"/>
        <w:gridCol w:w="1441"/>
        <w:gridCol w:w="1728"/>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топ</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60" w:hRule="atLeast"/>
        </w:trPr>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ішіндегі жолдарды ағымды жөндеу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мектептерді және басқа да әлеуметтік нысандарды күрделі және ағымды жөндеуге</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нысандарын күрделі және ағымды жөндеуге</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нысандарын күрделі және ағымды жөндеуге</w:t>
            </w:r>
          </w:p>
        </w:tc>
      </w:tr>
      <w:tr>
        <w:trPr>
          <w:trHeight w:val="40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223426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35018</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13034</w:t>
            </w:r>
          </w:p>
        </w:tc>
      </w:tr>
      <w:tr>
        <w:trPr>
          <w:trHeight w:val="40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аясында білім беру нысандарын күрделі, ағымды жөндеу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аясында білім беру нысандарын күрделі, ағымды жөндеу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 көлігі және автомобиль жолдары бөлімі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аясында инженерлік коммуникациялық инфрақұрылымды жөндеу және елді-мекендерді көркейту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аясында мәдениет нысандарын күрделі, ағымды жөндеу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13034</w:t>
            </w:r>
          </w:p>
        </w:tc>
      </w:tr>
      <w:tr>
        <w:trPr>
          <w:trHeight w:val="12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аясында ауылдарда (селоларда), ауылдық (селолық) округтерде әлеуметтік жобаларды қаржыландыру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152809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коммуникациялар саласындағы өзге де қызметтер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152809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аясында елді мекендер көшелерін жөндеу және ұстау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 көлігі және автомобиль жолдары бөлімі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117796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аясында аудандық маңызы бар автомобиль жолдарын, қала және елді-мекендер көшелерін жөндеу және ұстау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117796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Қалалық мәслихат хатшысы                   А. Ермаков</w:t>
      </w:r>
    </w:p>
    <w:bookmarkStart w:name="z25" w:id="23"/>
    <w:p>
      <w:pPr>
        <w:spacing w:after="0"/>
        <w:ind w:left="0"/>
        <w:jc w:val="both"/>
      </w:pPr>
      <w:r>
        <w:rPr>
          <w:rFonts w:ascii="Times New Roman"/>
          <w:b w:val="false"/>
          <w:i w:val="false"/>
          <w:color w:val="000000"/>
          <w:sz w:val="28"/>
        </w:rPr>
        <w:t>
2009 жылғы 25 желтоқсандағы № 21/2-IV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 сессияcының шешіміне 12-қосымша</w:t>
      </w:r>
    </w:p>
    <w:bookmarkEnd w:id="23"/>
    <w:bookmarkStart w:name="z78" w:id="24"/>
    <w:p>
      <w:pPr>
        <w:spacing w:after="0"/>
        <w:ind w:left="0"/>
        <w:jc w:val="left"/>
      </w:pPr>
      <w:r>
        <w:rPr>
          <w:rFonts w:ascii="Times New Roman"/>
          <w:b/>
          <w:i w:val="false"/>
          <w:color w:val="000000"/>
        </w:rPr>
        <w:t xml:space="preserve"> 
Әлеуметтік жұмыс орындар және жастар тәжірибесі </w:t>
      </w:r>
      <w:r>
        <w:br/>
      </w:r>
      <w:r>
        <w:rPr>
          <w:rFonts w:ascii="Times New Roman"/>
          <w:b/>
          <w:i w:val="false"/>
          <w:color w:val="000000"/>
        </w:rPr>
        <w:t xml:space="preserve">
бағдарламасын кеңейтуге республикалық бюджеттен келіп </w:t>
      </w:r>
      <w:r>
        <w:br/>
      </w:r>
      <w:r>
        <w:rPr>
          <w:rFonts w:ascii="Times New Roman"/>
          <w:b/>
          <w:i w:val="false"/>
          <w:color w:val="000000"/>
        </w:rPr>
        <w:t>
түскен трансферттерді бөлу</w:t>
      </w:r>
    </w:p>
    <w:bookmarkEnd w:id="24"/>
    <w:p>
      <w:pPr>
        <w:spacing w:after="0"/>
        <w:ind w:left="0"/>
        <w:jc w:val="both"/>
      </w:pPr>
      <w:r>
        <w:rPr>
          <w:rFonts w:ascii="Times New Roman"/>
          <w:b w:val="false"/>
          <w:i w:val="false"/>
          <w:color w:val="ff0000"/>
          <w:sz w:val="28"/>
        </w:rPr>
        <w:t xml:space="preserve">      Ескерту. Шешім 12-қосымшамен толықтырылды - Риддер қалалық мәслихатының 2010.01.26 </w:t>
      </w:r>
      <w:r>
        <w:rPr>
          <w:rFonts w:ascii="Times New Roman"/>
          <w:b w:val="false"/>
          <w:i w:val="false"/>
          <w:color w:val="ff0000"/>
          <w:sz w:val="28"/>
        </w:rPr>
        <w:t>№ 22/2-IV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 шешімімен; 12-қосымша жаңа редакцияда - Риддер қалалық мәслихатының 2010.07.28 </w:t>
      </w:r>
      <w:r>
        <w:rPr>
          <w:rFonts w:ascii="Times New Roman"/>
          <w:b w:val="false"/>
          <w:i w:val="false"/>
          <w:color w:val="ff0000"/>
          <w:sz w:val="28"/>
        </w:rPr>
        <w:t>№ 27/2-ІV</w:t>
      </w:r>
      <w:r>
        <w:rPr>
          <w:rFonts w:ascii="Times New Roman"/>
          <w:b w:val="false"/>
          <w:i w:val="false"/>
          <w:color w:val="ff0000"/>
          <w:sz w:val="28"/>
        </w:rPr>
        <w:t xml:space="preserve"> (2010 жылғы 1 қаңтардан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703"/>
        <w:gridCol w:w="748"/>
        <w:gridCol w:w="787"/>
        <w:gridCol w:w="8046"/>
        <w:gridCol w:w="1809"/>
      </w:tblGrid>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p>
        </w:tc>
      </w:tr>
      <w:tr>
        <w:trPr>
          <w:trHeight w:val="52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топ</w:t>
            </w:r>
          </w:p>
        </w:tc>
        <w:tc>
          <w:tcPr>
            <w:tcW w:w="0" w:type="auto"/>
            <w:vMerge/>
            <w:tcBorders>
              <w:top w:val="nil"/>
              <w:left w:val="single" w:color="cfcfcf" w:sz="5"/>
              <w:bottom w:val="single" w:color="cfcfcf" w:sz="5"/>
              <w:right w:val="single" w:color="cfcfcf" w:sz="5"/>
            </w:tcBorders>
          </w:tcPr>
          <w:p/>
        </w:tc>
      </w:tr>
      <w:tr>
        <w:trPr>
          <w:trHeight w:val="5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0" w:type="auto"/>
            <w:vMerge/>
            <w:tcBorders>
              <w:top w:val="nil"/>
              <w:left w:val="single" w:color="cfcfcf" w:sz="5"/>
              <w:bottom w:val="single" w:color="cfcfcf" w:sz="5"/>
              <w:right w:val="single" w:color="cfcfcf" w:sz="5"/>
            </w:tcBorders>
          </w:tcPr>
          <w:p/>
        </w:tc>
      </w:tr>
      <w:tr>
        <w:trPr>
          <w:trHeight w:val="51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3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112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3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bl>
    <w:p>
      <w:pPr>
        <w:spacing w:after="0"/>
        <w:ind w:left="0"/>
        <w:jc w:val="both"/>
      </w:pPr>
      <w:r>
        <w:rPr>
          <w:rFonts w:ascii="Times New Roman"/>
          <w:b w:val="false"/>
          <w:i w:val="false"/>
          <w:color w:val="000000"/>
          <w:sz w:val="28"/>
        </w:rPr>
        <w:t>      </w:t>
      </w:r>
      <w:r>
        <w:rPr>
          <w:rFonts w:ascii="Times New Roman"/>
          <w:b w:val="false"/>
          <w:i/>
          <w:color w:val="000000"/>
          <w:sz w:val="28"/>
        </w:rPr>
        <w:t>Қалалық мәслихат хатшысы             А. Ермаков</w:t>
      </w:r>
    </w:p>
    <w:bookmarkStart w:name="z79" w:id="25"/>
    <w:p>
      <w:pPr>
        <w:spacing w:after="0"/>
        <w:ind w:left="0"/>
        <w:jc w:val="both"/>
      </w:pPr>
      <w:r>
        <w:rPr>
          <w:rFonts w:ascii="Times New Roman"/>
          <w:b w:val="false"/>
          <w:i w:val="false"/>
          <w:color w:val="000000"/>
          <w:sz w:val="28"/>
        </w:rPr>
        <w:t>
2009 жылғы 25 желтоқсандағы № 21/2-IV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 сессиясының шешіміне 13-қосымша</w:t>
      </w:r>
    </w:p>
    <w:bookmarkEnd w:id="25"/>
    <w:bookmarkStart w:name="z80" w:id="26"/>
    <w:p>
      <w:pPr>
        <w:spacing w:after="0"/>
        <w:ind w:left="0"/>
        <w:jc w:val="left"/>
      </w:pPr>
      <w:r>
        <w:rPr>
          <w:rFonts w:ascii="Times New Roman"/>
          <w:b/>
          <w:i w:val="false"/>
          <w:color w:val="000000"/>
        </w:rPr>
        <w:t xml:space="preserve"> 
Облыстық бюджеттен келіп түскен мақсатты ағымды</w:t>
      </w:r>
      <w:r>
        <w:br/>
      </w:r>
      <w:r>
        <w:rPr>
          <w:rFonts w:ascii="Times New Roman"/>
          <w:b/>
          <w:i w:val="false"/>
          <w:color w:val="000000"/>
        </w:rPr>
        <w:t>
трансферттерді бөлу</w:t>
      </w:r>
    </w:p>
    <w:bookmarkEnd w:id="26"/>
    <w:p>
      <w:pPr>
        <w:spacing w:after="0"/>
        <w:ind w:left="0"/>
        <w:jc w:val="both"/>
      </w:pPr>
      <w:r>
        <w:rPr>
          <w:rFonts w:ascii="Times New Roman"/>
          <w:b w:val="false"/>
          <w:i w:val="false"/>
          <w:color w:val="ff0000"/>
          <w:sz w:val="28"/>
        </w:rPr>
        <w:t xml:space="preserve">      Ескерту. Шешім 13-қосымшамен толықтырылды - Риддер қалалық мәслихатының 2010.01.26 </w:t>
      </w:r>
      <w:r>
        <w:rPr>
          <w:rFonts w:ascii="Times New Roman"/>
          <w:b w:val="false"/>
          <w:i w:val="false"/>
          <w:color w:val="ff0000"/>
          <w:sz w:val="28"/>
        </w:rPr>
        <w:t>№ 25/5-ІV</w:t>
      </w:r>
      <w:r>
        <w:rPr>
          <w:rFonts w:ascii="Times New Roman"/>
          <w:b w:val="false"/>
          <w:i w:val="false"/>
          <w:color w:val="ff0000"/>
          <w:sz w:val="28"/>
        </w:rPr>
        <w:t xml:space="preserve"> (2010 жылғы 1 қаңтардан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975"/>
        <w:gridCol w:w="908"/>
        <w:gridCol w:w="841"/>
        <w:gridCol w:w="7022"/>
        <w:gridCol w:w="2206"/>
      </w:tblGrid>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2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43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48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7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bl>
    <w:p>
      <w:pPr>
        <w:spacing w:after="0"/>
        <w:ind w:left="0"/>
        <w:jc w:val="both"/>
      </w:pPr>
      <w:r>
        <w:rPr>
          <w:rFonts w:ascii="Times New Roman"/>
          <w:b w:val="false"/>
          <w:i/>
          <w:color w:val="000000"/>
          <w:sz w:val="28"/>
        </w:rPr>
        <w:t>      Қалалық мәслихат хатшысы             А. Ермаков</w:t>
      </w:r>
    </w:p>
    <w:bookmarkStart w:name="z27" w:id="27"/>
    <w:p>
      <w:pPr>
        <w:spacing w:after="0"/>
        <w:ind w:left="0"/>
        <w:jc w:val="both"/>
      </w:pPr>
      <w:r>
        <w:rPr>
          <w:rFonts w:ascii="Times New Roman"/>
          <w:b w:val="false"/>
          <w:i w:val="false"/>
          <w:color w:val="000000"/>
          <w:sz w:val="28"/>
        </w:rPr>
        <w:t>
2009 жылғы 25 желтоқсандағы № 21/2-IV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 сессиясының шешіміне 14-қосымша</w:t>
      </w:r>
    </w:p>
    <w:bookmarkEnd w:id="27"/>
    <w:p>
      <w:pPr>
        <w:spacing w:after="0"/>
        <w:ind w:left="0"/>
        <w:jc w:val="left"/>
      </w:pPr>
      <w:r>
        <w:rPr>
          <w:rFonts w:ascii="Times New Roman"/>
          <w:b/>
          <w:i w:val="false"/>
          <w:color w:val="000000"/>
        </w:rPr>
        <w:t xml:space="preserve"> Сумен жабдықтау жүйесін дамытуға республикалық бюджеттен келіп</w:t>
      </w:r>
      <w:r>
        <w:br/>
      </w:r>
      <w:r>
        <w:rPr>
          <w:rFonts w:ascii="Times New Roman"/>
          <w:b/>
          <w:i w:val="false"/>
          <w:color w:val="000000"/>
        </w:rPr>
        <w:t>
түскен мақсатты трансферттерді бөлу</w:t>
      </w:r>
    </w:p>
    <w:p>
      <w:pPr>
        <w:spacing w:after="0"/>
        <w:ind w:left="0"/>
        <w:jc w:val="both"/>
      </w:pPr>
      <w:r>
        <w:rPr>
          <w:rFonts w:ascii="Times New Roman"/>
          <w:b w:val="false"/>
          <w:i w:val="false"/>
          <w:color w:val="ff0000"/>
          <w:sz w:val="28"/>
        </w:rPr>
        <w:t xml:space="preserve">      Ескерту. Шешім 14-қосымшамен толықтырылды - Риддер қалалық мәслихатының 2010.11.05 </w:t>
      </w:r>
      <w:r>
        <w:rPr>
          <w:rFonts w:ascii="Times New Roman"/>
          <w:b w:val="false"/>
          <w:i w:val="false"/>
          <w:color w:val="ff0000"/>
          <w:sz w:val="28"/>
        </w:rPr>
        <w:t>№ 28/5-ІV</w:t>
      </w:r>
      <w:r>
        <w:rPr>
          <w:rFonts w:ascii="Times New Roman"/>
          <w:b w:val="false"/>
          <w:i w:val="false"/>
          <w:color w:val="ff0000"/>
          <w:sz w:val="28"/>
        </w:rPr>
        <w:t xml:space="preserve"> (2010 жылғы 1 қаңтардан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605"/>
        <w:gridCol w:w="729"/>
        <w:gridCol w:w="788"/>
        <w:gridCol w:w="8118"/>
        <w:gridCol w:w="2088"/>
      </w:tblGrid>
      <w:tr>
        <w:trPr>
          <w:trHeight w:val="5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p>
        </w:tc>
      </w:tr>
      <w:tr>
        <w:trPr>
          <w:trHeight w:val="46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топ</w:t>
            </w:r>
          </w:p>
        </w:tc>
        <w:tc>
          <w:tcPr>
            <w:tcW w:w="0" w:type="auto"/>
            <w:vMerge/>
            <w:tcBorders>
              <w:top w:val="nil"/>
              <w:left w:val="single" w:color="cfcfcf" w:sz="5"/>
              <w:bottom w:val="single" w:color="cfcfcf" w:sz="5"/>
              <w:right w:val="single" w:color="cfcfcf" w:sz="5"/>
            </w:tcBorders>
          </w:tcPr>
          <w:p/>
        </w:tc>
      </w:tr>
      <w:tr>
        <w:trPr>
          <w:trHeight w:val="4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0" w:type="auto"/>
            <w:vMerge/>
            <w:tcBorders>
              <w:top w:val="nil"/>
              <w:left w:val="single" w:color="cfcfcf" w:sz="5"/>
              <w:bottom w:val="single" w:color="cfcfcf" w:sz="5"/>
              <w:right w:val="single" w:color="cfcfcf" w:sz="5"/>
            </w:tcBorders>
          </w:tcPr>
          <w:p/>
        </w:tc>
      </w:tr>
      <w:tr>
        <w:trPr>
          <w:trHeight w:val="4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54605</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54605</w:t>
            </w:r>
          </w:p>
        </w:tc>
      </w:tr>
      <w:tr>
        <w:trPr>
          <w:trHeight w:val="8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54605</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54605</w:t>
            </w:r>
          </w:p>
        </w:tc>
      </w:tr>
    </w:tbl>
    <w:p>
      <w:pPr>
        <w:spacing w:after="0"/>
        <w:ind w:left="0"/>
        <w:jc w:val="both"/>
      </w:pPr>
      <w:r>
        <w:rPr>
          <w:rFonts w:ascii="Times New Roman"/>
          <w:b w:val="false"/>
          <w:i/>
          <w:color w:val="000000"/>
          <w:sz w:val="28"/>
        </w:rPr>
        <w:t>      Қалалық мәслихат хатшысы                         А. Ермаков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