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57d" w14:textId="2dc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қаласындағы аз қамтылған отбасыларға (азаматтарға)тұрғын үй көмегін көрсету Ережесін бекіту туралы" 2009 жылғы 24 шілдедегі № 18/9-IV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2009 жылғы 23 қазандағы N 19/6-IV шешімі. Шығыс Қазақстан облысы Әділет департаментінің Риддер қалалық Әділет басқармасында 2009 жылғы 19 қарашада № 5-4-121 тіркелді. Күші жойылды - ШҚО Риддер қалалық мәслихатының 2010 жылғы 16 cәуірдегі 25/7-IV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Риддер қалалық мәслихатының 2010.04.16 N 25/7-IV </w:t>
      </w:r>
      <w:r>
        <w:rPr>
          <w:rFonts w:ascii="Times New Roman"/>
          <w:b w:val="false"/>
          <w:i/>
          <w:color w:val="000000"/>
          <w:sz w:val="28"/>
        </w:rPr>
        <w:t>(қолданысқа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000000"/>
          <w:sz w:val="28"/>
        </w:rPr>
        <w:t xml:space="preserve"> қараңыз)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“Тұрғын үй қатынастары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”Риддер қаласындағы аз қамтылған отбасыларға (азаматтарға) тұрғын үй көмегін көрсету Ережесін бекіту туралы” 2009 жылғы 24 шілдедегі № 18/9-IV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2009 жылдың 17 тамызында № 5-4-117 тіркелген, «Лениногорская правда» газетінің 2009 жылғы 28 тамыздағы № 35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«Тұрғын үй көмегін көрсетудің тәртібі» 8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Жұмыспен қамту мәселесі бойынша өкілетті органдарда тіркелмеген жұмыссыздар және әскер қатарында қызмет етпейтін, оқымайтын, жұмыс істемейтін жұмысқа жарамды тұлғалары бар отбасылар, тұрғын үй көмегін алуға құқықтары жоқ, мына жайларды ескермегенде: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 жасқа жеткен тұлғалар (жынысына байланысты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I, II топтағы мүгедектерге күтім көрсететін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80 жастан асқандарға, 16 жасқа дейінгі мүгедек балаларға күтім көрсететін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жасқа дейінгі бала тәрбиесімен айналысатын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жасқа дейінгі төрт немесе одан көп балалардың тәрбиесімен айналысатын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өзін жұмыспен қамтамасыз еткен тұлғалар (өзін-өзі жұмыспен қамту);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туберкулезбен, онкологиялық, наркологиялық ауруларымен есепте тұратын, бірақ мүгедектік топта жоқ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жүктілік уақыты 8 аптадан кем емес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Тез арадағы әскери қызметтегілер отбасы құрамына жатпайды.».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«Тұрғын үй көмегін көрсету тәртібі» 2 бөліміне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байланыс қызметі»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«өтініш берген айдан бастап» сөздерін «өтініш берген тоқсаннан бастап»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 О. МЫСАЕВ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