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5483" w14:textId="3485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13/2-IV "2009 жылға арналған Риддер қаласының бюджеті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23 қазандағы N 19/5-IV шешімі. Шығыс Қазақстан облысы Әділет департаментінің Риддер қалалық Әділет басқармасында 2009 жылғы 04 қарашада № 5-4-119 тіркелді. Шешімнің қабылдау мерзімінің өтуіне байланысты күші жойылды - Риддер қаласы мәслихатының аппараты 2010 жылғы 05 қаңтардағы N 2/04-10 хаты</w:t>
      </w:r>
    </w:p>
    <w:p>
      <w:pPr>
        <w:spacing w:after="0"/>
        <w:ind w:left="0"/>
        <w:jc w:val="both"/>
      </w:pPr>
      <w:r>
        <w:rPr>
          <w:rFonts w:ascii="Times New Roman"/>
          <w:b w:val="false"/>
          <w:i/>
          <w:color w:val="800000"/>
          <w:sz w:val="28"/>
        </w:rPr>
        <w:t>      Ескерту. Шешімнің қабылдау мерзімінің өтуіне байланысты күші жойылды - (Риддер қаласы мәслихатының аппараты 2010.01.05 N 2/04-10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Шығыс Қазақстан облыстық мәслихаттың 2009 жылғы 16 қазандағы № 15/202-IV «2008 жылдың 19 желтоқсандағы № 10/129-IV «2009 жылға арналған облыстық бюджет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(нормативтік құқықтық актілерінің мемлекеттік тіркеу Тізілімінде 2009 жылғы 26 қазандағы 2514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Риддер қалалық мәслихатының 2008 жылғы 29 желтоқсандағы № 13/2-ІV «2009 жылға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 5-4-102, «Лениногорская правда» газетінің 2009 жылғы 16 қаңтардағы № 3 санында жарияланды, 2009 жылғы 19 ақпандағы № 15/4-ІV «2008 жылғы 29 желтоқсандағы № 13/2-ІV «2009 жылға арналған Риддер қаласының бюджеті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 5-4-109 тіркелген, «Лениногорская правда» газетінің 2009 жылғы 6 наурыздағы № 10 санында жарияланды, 2009 жылғы 24 сәуірдегі № 16/5-ІV «2008 жылғы 29 желтоқсандағы № 13/2-ІV «2009 жылға арналған Риддер қаласының бюджеті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 5-4-111 тіркелген, «Лениногорская правда» газетінің 2009 жылғы 8 мамырдағы № 19, 2009 жылғы 15 мамырдағы № 20 сандарында жарияланды, 2009 жылғы 24 шілдедегі № 18/6-ІV «2008 жылғы 29 желтоқсандағы № 13/2-ІV «2009 жылға арналған Риддер қаласының бюджеті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 5-4-114 тіркелген, «Лениногорская правда» газетінің 2009 жылғы 7 тамыздағы № 32 санында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 1 қосымшаға сәйкес 2009 жылға арналған қала бюджеті келесі көлемде бекітілсін:</w:t>
      </w:r>
      <w:r>
        <w:br/>
      </w:r>
      <w:r>
        <w:rPr>
          <w:rFonts w:ascii="Times New Roman"/>
          <w:b w:val="false"/>
          <w:i w:val="false"/>
          <w:color w:val="000000"/>
          <w:sz w:val="28"/>
        </w:rPr>
        <w:t>
      1) кірістер – 2098988 мың теңге, соның ішінде:</w:t>
      </w:r>
      <w:r>
        <w:br/>
      </w:r>
      <w:r>
        <w:rPr>
          <w:rFonts w:ascii="Times New Roman"/>
          <w:b w:val="false"/>
          <w:i w:val="false"/>
          <w:color w:val="000000"/>
          <w:sz w:val="28"/>
        </w:rPr>
        <w:t>
      салық түсімдері - 1458396 мың теңге;</w:t>
      </w:r>
      <w:r>
        <w:br/>
      </w:r>
      <w:r>
        <w:rPr>
          <w:rFonts w:ascii="Times New Roman"/>
          <w:b w:val="false"/>
          <w:i w:val="false"/>
          <w:color w:val="000000"/>
          <w:sz w:val="28"/>
        </w:rPr>
        <w:t>
      салықтық емес түсімдер – 12763 мың теңге;</w:t>
      </w:r>
      <w:r>
        <w:br/>
      </w:r>
      <w:r>
        <w:rPr>
          <w:rFonts w:ascii="Times New Roman"/>
          <w:b w:val="false"/>
          <w:i w:val="false"/>
          <w:color w:val="000000"/>
          <w:sz w:val="28"/>
        </w:rPr>
        <w:t>
      негізгі капиталды сатудан түскен түсімдер – 15153 мың теңге;</w:t>
      </w:r>
      <w:r>
        <w:br/>
      </w:r>
      <w:r>
        <w:rPr>
          <w:rFonts w:ascii="Times New Roman"/>
          <w:b w:val="false"/>
          <w:i w:val="false"/>
          <w:color w:val="000000"/>
          <w:sz w:val="28"/>
        </w:rPr>
        <w:t>
      трансферттер түсімдері - 612676 мың теңге;</w:t>
      </w:r>
      <w:r>
        <w:br/>
      </w:r>
      <w:r>
        <w:rPr>
          <w:rFonts w:ascii="Times New Roman"/>
          <w:b w:val="false"/>
          <w:i w:val="false"/>
          <w:color w:val="000000"/>
          <w:sz w:val="28"/>
        </w:rPr>
        <w:t>
      2) шығындар – 2208011,8 мың теңге;</w:t>
      </w:r>
      <w:r>
        <w:br/>
      </w:r>
      <w:r>
        <w:rPr>
          <w:rFonts w:ascii="Times New Roman"/>
          <w:b w:val="false"/>
          <w:i w:val="false"/>
          <w:color w:val="000000"/>
          <w:sz w:val="28"/>
        </w:rPr>
        <w:t>
      3) таза бюджеттік кредит беру – 0;</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 -109023,8 мың теңге;</w:t>
      </w:r>
      <w:r>
        <w:br/>
      </w:r>
      <w:r>
        <w:rPr>
          <w:rFonts w:ascii="Times New Roman"/>
          <w:b w:val="false"/>
          <w:i w:val="false"/>
          <w:color w:val="000000"/>
          <w:sz w:val="28"/>
        </w:rPr>
        <w:t>
      6) бюджет тапшылығын қаржыландыру – 109023,8 мың теңге.».</w:t>
      </w:r>
      <w:r>
        <w:br/>
      </w:r>
      <w:r>
        <w:rPr>
          <w:rFonts w:ascii="Times New Roman"/>
          <w:b w:val="false"/>
          <w:i w:val="false"/>
          <w:color w:val="000000"/>
          <w:sz w:val="28"/>
        </w:rPr>
        <w:t>
</w:t>
      </w:r>
      <w:r>
        <w:rPr>
          <w:rFonts w:ascii="Times New Roman"/>
          <w:b w:val="false"/>
          <w:i w:val="false"/>
          <w:color w:val="000000"/>
          <w:sz w:val="28"/>
        </w:rPr>
        <w:t xml:space="preserve">
      2. Шешімнің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салық, төлем көзінен ұсталатын жеке табыс салығы, төлем көзінен ұсталатын шетел азаматтарының жеке табыс салығы бойынша қала бюджетіне түсетін түсімдер, 2009 жылдың 16 қазандағы облыстық мәслихат шешімімен белгіленген, аударулар нормативтерінің мөлшері 85,9 пайыз белгіленсін.».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5-ші тармақта</w:t>
      </w:r>
      <w:r>
        <w:rPr>
          <w:rFonts w:ascii="Times New Roman"/>
          <w:b w:val="false"/>
          <w:i w:val="false"/>
          <w:color w:val="000000"/>
          <w:sz w:val="28"/>
        </w:rPr>
        <w:t xml:space="preserve"> «31623 мың теңге» саны «31646 мың теңге» санына ауыстырылсын, соның ішінде:</w:t>
      </w:r>
      <w:r>
        <w:br/>
      </w:r>
      <w:r>
        <w:rPr>
          <w:rFonts w:ascii="Times New Roman"/>
          <w:b w:val="false"/>
          <w:i w:val="false"/>
          <w:color w:val="000000"/>
          <w:sz w:val="28"/>
        </w:rPr>
        <w:t>
      бірінші азат жолда «28629 мың теңге» саны «28535 мың теңге» санына ауыстырылсын;</w:t>
      </w:r>
      <w:r>
        <w:br/>
      </w:r>
      <w:r>
        <w:rPr>
          <w:rFonts w:ascii="Times New Roman"/>
          <w:b w:val="false"/>
          <w:i w:val="false"/>
          <w:color w:val="000000"/>
          <w:sz w:val="28"/>
        </w:rPr>
        <w:t>
      бесінші азат жолда «1080 мың теңге» саны «1197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5-4 тармақта</w:t>
      </w:r>
      <w:r>
        <w:rPr>
          <w:rFonts w:ascii="Times New Roman"/>
          <w:b w:val="false"/>
          <w:i w:val="false"/>
          <w:color w:val="000000"/>
          <w:sz w:val="28"/>
        </w:rPr>
        <w:t xml:space="preserve"> «10784 мың теңге» саны «11309 мың теңге» санына ауыстырылсын, соның ішінде:</w:t>
      </w:r>
      <w:r>
        <w:br/>
      </w:r>
      <w:r>
        <w:rPr>
          <w:rFonts w:ascii="Times New Roman"/>
          <w:b w:val="false"/>
          <w:i w:val="false"/>
          <w:color w:val="000000"/>
          <w:sz w:val="28"/>
        </w:rPr>
        <w:t>
      бірінші азат жолда «4499 мың теңге» саны «5024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6-шы тармақта</w:t>
      </w:r>
      <w:r>
        <w:rPr>
          <w:rFonts w:ascii="Times New Roman"/>
          <w:b w:val="false"/>
          <w:i w:val="false"/>
          <w:color w:val="000000"/>
          <w:sz w:val="28"/>
        </w:rPr>
        <w:t xml:space="preserve"> «23686 мың теңге « саны «17078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қосымшалар осы шешімнің </w:t>
      </w:r>
      <w:r>
        <w:rPr>
          <w:rFonts w:ascii="Times New Roman"/>
          <w:b w:val="false"/>
          <w:i w:val="false"/>
          <w:color w:val="000000"/>
          <w:sz w:val="28"/>
        </w:rPr>
        <w:t>№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w:t>
      </w:r>
      <w:r>
        <w:rPr>
          <w:rFonts w:ascii="Times New Roman"/>
          <w:b w:val="false"/>
          <w:i w:val="false"/>
          <w:color w:val="000000"/>
          <w:sz w:val="28"/>
        </w:rPr>
        <w:t xml:space="preserve"> 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Осы шешім 2009 жылғы 1-ші қаңтардан бастап қолданысқа енгізіледі.</w:t>
      </w:r>
    </w:p>
    <w:p>
      <w:pPr>
        <w:spacing w:after="0"/>
        <w:ind w:left="0"/>
        <w:jc w:val="both"/>
      </w:pPr>
      <w:r>
        <w:rPr>
          <w:rFonts w:ascii="Times New Roman"/>
          <w:b w:val="false"/>
          <w:i/>
          <w:color w:val="000000"/>
          <w:sz w:val="28"/>
        </w:rPr>
        <w:t>      Кезекті сессияның төрағасы               О. Мысаев</w:t>
      </w:r>
    </w:p>
    <w:p>
      <w:pPr>
        <w:spacing w:after="0"/>
        <w:ind w:left="0"/>
        <w:jc w:val="both"/>
      </w:pPr>
      <w:r>
        <w:rPr>
          <w:rFonts w:ascii="Times New Roman"/>
          <w:b w:val="false"/>
          <w:i/>
          <w:color w:val="000000"/>
          <w:sz w:val="28"/>
        </w:rPr>
        <w:t>      Қалалық мәслихатының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23 қазандағы № 19/5-IV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XIX сессияcының шешіміне № 1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XIII сессияcының шешіміне № 1 қосымша</w:t>
      </w:r>
    </w:p>
    <w:p>
      <w:pPr>
        <w:spacing w:after="0"/>
        <w:ind w:left="0"/>
        <w:jc w:val="both"/>
      </w:pPr>
      <w:r>
        <w:rPr>
          <w:rFonts w:ascii="Times New Roman"/>
          <w:b/>
          <w:i w:val="false"/>
          <w:color w:val="000080"/>
          <w:sz w:val="28"/>
        </w:rPr>
        <w:t>2009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97"/>
        <w:gridCol w:w="717"/>
        <w:gridCol w:w="797"/>
        <w:gridCol w:w="8886"/>
        <w:gridCol w:w="2066"/>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Санаты</w:t>
            </w:r>
          </w:p>
        </w:tc>
        <w:tc>
          <w:tcPr>
            <w:tcW w:w="20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2098988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1458396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500147</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500147</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309405</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86000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азаматтар табыстарынан ұсталатын жеке табыс</w:t>
            </w:r>
            <w:r>
              <w:br/>
            </w:r>
            <w:r>
              <w:rPr>
                <w:rFonts w:ascii="Times New Roman"/>
                <w:b w:val="false"/>
                <w:i w:val="false"/>
                <w:color w:val="000000"/>
                <w:sz w:val="20"/>
              </w:rPr>
              <w:t>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5154</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w:t>
            </w:r>
            <w:r>
              <w:br/>
            </w:r>
            <w:r>
              <w:rPr>
                <w:rFonts w:ascii="Times New Roman"/>
                <w:b w:val="false"/>
                <w:i w:val="false"/>
                <w:color w:val="000000"/>
                <w:sz w:val="20"/>
              </w:rPr>
              <w:t>
азаматтар табыстарынан ұсталатын жеке табыс</w:t>
            </w:r>
            <w:r>
              <w:br/>
            </w:r>
            <w:r>
              <w:rPr>
                <w:rFonts w:ascii="Times New Roman"/>
                <w:b w:val="false"/>
                <w:i w:val="false"/>
                <w:color w:val="000000"/>
                <w:sz w:val="20"/>
              </w:rPr>
              <w:t>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93688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349530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349530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349530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543532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251602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245002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229272</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4994</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201000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қорының жерлерiне салынатын жер</w:t>
            </w:r>
            <w:r>
              <w:br/>
            </w:r>
            <w:r>
              <w:rPr>
                <w:rFonts w:ascii="Times New Roman"/>
                <w:b w:val="false"/>
                <w:i w:val="false"/>
                <w:color w:val="000000"/>
                <w:sz w:val="20"/>
              </w:rPr>
              <w:t>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22400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62478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8078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54400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52029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5470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өндірілген сыра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900</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36400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36400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9459</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1714</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өкiлдiктердi есептiк</w:t>
            </w:r>
            <w:r>
              <w:br/>
            </w:r>
            <w:r>
              <w:rPr>
                <w:rFonts w:ascii="Times New Roman"/>
                <w:b w:val="false"/>
                <w:i w:val="false"/>
                <w:color w:val="000000"/>
                <w:sz w:val="20"/>
              </w:rPr>
              <w:t>
тiркегенi үшiн алынатын алым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3380</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 автомобиль</w:t>
            </w:r>
            <w:r>
              <w:br/>
            </w:r>
            <w:r>
              <w:rPr>
                <w:rFonts w:ascii="Times New Roman"/>
                <w:b w:val="false"/>
                <w:i w:val="false"/>
                <w:color w:val="000000"/>
                <w:sz w:val="20"/>
              </w:rPr>
              <w:t>
жолдарының бөлу жолағында сыртқы (көрнекі)</w:t>
            </w:r>
            <w:r>
              <w:br/>
            </w:r>
            <w:r>
              <w:rPr>
                <w:rFonts w:ascii="Times New Roman"/>
                <w:b w:val="false"/>
                <w:i w:val="false"/>
                <w:color w:val="000000"/>
                <w:sz w:val="20"/>
              </w:rPr>
              <w:t>
жарнамаларды орналастырғаны үшін алынатын</w:t>
            </w:r>
          </w:p>
          <w:p>
            <w:pPr>
              <w:spacing w:after="20"/>
              <w:ind w:left="20"/>
              <w:jc w:val="both"/>
            </w:pPr>
            <w:r>
              <w:rPr>
                <w:rFonts w:ascii="Times New Roman"/>
                <w:b w:val="false"/>
                <w:i w:val="false"/>
                <w:color w:val="000000"/>
                <w:sz w:val="20"/>
              </w:rPr>
              <w:t>төлем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700</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13158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13158</w:t>
            </w:r>
          </w:p>
        </w:tc>
      </w:tr>
      <w:tr>
        <w:trPr>
          <w:trHeight w:val="28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 жүргізілетін</w:t>
            </w:r>
            <w:r>
              <w:br/>
            </w:r>
            <w:r>
              <w:rPr>
                <w:rFonts w:ascii="Times New Roman"/>
                <w:b w:val="false"/>
                <w:i w:val="false"/>
                <w:color w:val="000000"/>
                <w:sz w:val="20"/>
              </w:rPr>
              <w:t>
істер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w:t>
            </w:r>
            <w:r>
              <w:br/>
            </w:r>
            <w:r>
              <w:rPr>
                <w:rFonts w:ascii="Times New Roman"/>
                <w:b w:val="false"/>
                <w:i w:val="false"/>
                <w:color w:val="000000"/>
                <w:sz w:val="20"/>
              </w:rPr>
              <w:t>
шағымдардан, аралық (төрелік) соттардың</w:t>
            </w:r>
            <w:r>
              <w:br/>
            </w:r>
            <w:r>
              <w:rPr>
                <w:rFonts w:ascii="Times New Roman"/>
                <w:b w:val="false"/>
                <w:i w:val="false"/>
                <w:color w:val="000000"/>
                <w:sz w:val="20"/>
              </w:rPr>
              <w:t>
және шетелдік соттардың шешімдерін</w:t>
            </w:r>
            <w:r>
              <w:br/>
            </w:r>
            <w:r>
              <w:rPr>
                <w:rFonts w:ascii="Times New Roman"/>
                <w:b w:val="false"/>
                <w:i w:val="false"/>
                <w:color w:val="000000"/>
                <w:sz w:val="20"/>
              </w:rPr>
              <w:t>
мәжбүрлеп орындауға атқару парағын беру</w:t>
            </w:r>
            <w:r>
              <w:br/>
            </w:r>
            <w:r>
              <w:rPr>
                <w:rFonts w:ascii="Times New Roman"/>
                <w:b w:val="false"/>
                <w:i w:val="false"/>
                <w:color w:val="000000"/>
                <w:sz w:val="20"/>
              </w:rPr>
              <w:t>
туралы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17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актілерін тіркеу туралы куәліктерді және</w:t>
            </w:r>
            <w:r>
              <w:br/>
            </w:r>
            <w:r>
              <w:rPr>
                <w:rFonts w:ascii="Times New Roman"/>
                <w:b w:val="false"/>
                <w:i w:val="false"/>
                <w:color w:val="000000"/>
                <w:sz w:val="20"/>
              </w:rPr>
              <w:t>
азаматтық хал актілері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келтіруге байланысты куәліктерді қайтадан</w:t>
            </w:r>
            <w:r>
              <w:br/>
            </w:r>
            <w:r>
              <w:rPr>
                <w:rFonts w:ascii="Times New Roman"/>
                <w:b w:val="false"/>
                <w:i w:val="false"/>
                <w:color w:val="000000"/>
                <w:sz w:val="20"/>
              </w:rPr>
              <w:t>
бергені үшін мемлекеттік баж, түзету мен</w:t>
            </w:r>
            <w:r>
              <w:br/>
            </w:r>
            <w:r>
              <w:rPr>
                <w:rFonts w:ascii="Times New Roman"/>
                <w:b w:val="false"/>
                <w:i w:val="false"/>
                <w:color w:val="000000"/>
                <w:sz w:val="20"/>
              </w:rPr>
              <w:t>
қалпына келтіруге байланысты куәліктерді</w:t>
            </w:r>
            <w:r>
              <w:br/>
            </w:r>
            <w:r>
              <w:rPr>
                <w:rFonts w:ascii="Times New Roman"/>
                <w:b w:val="false"/>
                <w:i w:val="false"/>
                <w:color w:val="000000"/>
                <w:sz w:val="20"/>
              </w:rPr>
              <w:t>
бергені үшін алынатын мемлекеттік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1900</w:t>
            </w:r>
          </w:p>
        </w:tc>
      </w:tr>
      <w:tr>
        <w:trPr>
          <w:trHeight w:val="11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 құжаттарды</w:t>
            </w:r>
            <w:r>
              <w:br/>
            </w:r>
            <w:r>
              <w:rPr>
                <w:rFonts w:ascii="Times New Roman"/>
                <w:b w:val="false"/>
                <w:i w:val="false"/>
                <w:color w:val="000000"/>
                <w:sz w:val="20"/>
              </w:rPr>
              <w:t>
ресімдегені үшін, сондай-ақ осы құжаттарға</w:t>
            </w:r>
            <w:r>
              <w:br/>
            </w:r>
            <w:r>
              <w:rPr>
                <w:rFonts w:ascii="Times New Roman"/>
                <w:b w:val="false"/>
                <w:i w:val="false"/>
                <w:color w:val="000000"/>
                <w:sz w:val="20"/>
              </w:rPr>
              <w:t>
өзгерістер енгізгені үшін алынатын</w:t>
            </w:r>
            <w:r>
              <w:br/>
            </w:r>
            <w:r>
              <w:rPr>
                <w:rFonts w:ascii="Times New Roman"/>
                <w:b w:val="false"/>
                <w:i w:val="false"/>
                <w:color w:val="000000"/>
                <w:sz w:val="20"/>
              </w:rPr>
              <w:t>
мемлекеттік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620</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0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келтіру және Қазақстан</w:t>
            </w:r>
            <w:r>
              <w:br/>
            </w:r>
            <w:r>
              <w:rPr>
                <w:rFonts w:ascii="Times New Roman"/>
                <w:b w:val="false"/>
                <w:i w:val="false"/>
                <w:color w:val="000000"/>
                <w:sz w:val="20"/>
              </w:rPr>
              <w:t>
Республикасының азаматтығын тоқтату туралы</w:t>
            </w:r>
            <w:r>
              <w:br/>
            </w:r>
            <w:r>
              <w:rPr>
                <w:rFonts w:ascii="Times New Roman"/>
                <w:b w:val="false"/>
                <w:i w:val="false"/>
                <w:color w:val="000000"/>
                <w:sz w:val="20"/>
              </w:rPr>
              <w:t>
құжаттарды ресімдегені үшін мемлекеттік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w:t>
            </w:r>
            <w:r>
              <w:br/>
            </w:r>
            <w:r>
              <w:rPr>
                <w:rFonts w:ascii="Times New Roman"/>
                <w:b w:val="false"/>
                <w:i w:val="false"/>
                <w:color w:val="000000"/>
                <w:sz w:val="20"/>
              </w:rPr>
              <w:t>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тіркегені үшін мемлекеттік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w:t>
            </w:r>
          </w:p>
        </w:tc>
      </w:tr>
      <w:tr>
        <w:trPr>
          <w:trHeight w:val="21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w:t>
            </w:r>
          </w:p>
        </w:tc>
      </w:tr>
      <w:tr>
        <w:trPr>
          <w:trHeight w:val="12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12763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6763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6763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6763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Негiзгi капиталды сатудан түскен түсімдер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15153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15153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w:t>
            </w:r>
            <w:r>
              <w:br/>
            </w:r>
            <w:r>
              <w:rPr>
                <w:rFonts w:ascii="Times New Roman"/>
                <w:b w:val="false"/>
                <w:i w:val="false"/>
                <w:color w:val="000000"/>
                <w:sz w:val="20"/>
              </w:rPr>
              <w:t>
үшін төлем</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612676</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612676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612676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490061</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60"/>
        <w:gridCol w:w="881"/>
        <w:gridCol w:w="820"/>
        <w:gridCol w:w="840"/>
        <w:gridCol w:w="7927"/>
        <w:gridCol w:w="2073"/>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ІІ. Шығындар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2208011,8</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95945</w:t>
            </w:r>
          </w:p>
        </w:tc>
      </w:tr>
      <w:tr>
        <w:trPr>
          <w:trHeight w:val="7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69215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10263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10263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9602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44764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44764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43262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1502</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14188</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14188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13850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338</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14857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14857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14278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14058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565</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толтықтығын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бағалау, сақтау, бағалау</w:t>
            </w:r>
            <w:r>
              <w:br/>
            </w:r>
            <w:r>
              <w:rPr>
                <w:rFonts w:ascii="Times New Roman"/>
                <w:b w:val="false"/>
                <w:i w:val="false"/>
                <w:color w:val="000000"/>
                <w:sz w:val="20"/>
              </w:rPr>
              <w:t>
және сату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11873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11873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11873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11524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7055</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w:t>
            </w:r>
            <w:r>
              <w:br/>
            </w:r>
            <w:r>
              <w:rPr>
                <w:rFonts w:ascii="Times New Roman"/>
                <w:b w:val="false"/>
                <w:i w:val="false"/>
                <w:color w:val="000000"/>
                <w:sz w:val="20"/>
              </w:rPr>
              <w:t>
жою жөніндегі іс-шаралар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7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3275</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3275</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3275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3275</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1159031</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148523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13259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13259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135264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135264</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841939</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841303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767309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Мектеп-интернаттар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100956</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666353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48590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 енгізу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25404</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168569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168569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3851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кызметкерлердін</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w:t>
            </w:r>
          </w:p>
        </w:tc>
      </w:tr>
      <w:tr>
        <w:trPr>
          <w:trHeight w:val="9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15468</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149126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122599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26527</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217452</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193777</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187284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68201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49095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3028</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4769</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11309</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6522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1261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5261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33225</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54438</w:t>
            </w:r>
          </w:p>
        </w:tc>
      </w:tr>
      <w:tr>
        <w:trPr>
          <w:trHeight w:val="55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 тәрбиеленіп оқытылатын мүгедек</w:t>
            </w:r>
            <w:r>
              <w:br/>
            </w:r>
            <w:r>
              <w:rPr>
                <w:rFonts w:ascii="Times New Roman"/>
                <w:b w:val="false"/>
                <w:i w:val="false"/>
                <w:color w:val="000000"/>
                <w:sz w:val="20"/>
              </w:rPr>
              <w:t>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3752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12177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1334</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6701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w:t>
            </w:r>
            <w:r>
              <w:br/>
            </w:r>
            <w:r>
              <w:rPr>
                <w:rFonts w:ascii="Times New Roman"/>
                <w:b w:val="false"/>
                <w:i w:val="false"/>
                <w:color w:val="000000"/>
                <w:sz w:val="20"/>
              </w:rPr>
              <w:t>
нысанының оқушылары мен</w:t>
            </w:r>
            <w:r>
              <w:br/>
            </w:r>
            <w:r>
              <w:rPr>
                <w:rFonts w:ascii="Times New Roman"/>
                <w:b w:val="false"/>
                <w:i w:val="false"/>
                <w:color w:val="000000"/>
                <w:sz w:val="20"/>
              </w:rPr>
              <w:t>
тәрбиеленушілерін әлеуметтік қолдау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органның шешімі</w:t>
            </w:r>
            <w:r>
              <w:br/>
            </w:r>
            <w:r>
              <w:rPr>
                <w:rFonts w:ascii="Times New Roman"/>
                <w:b w:val="false"/>
                <w:i w:val="false"/>
                <w:color w:val="000000"/>
                <w:sz w:val="20"/>
              </w:rPr>
              <w:t>
бойынша қоғамдық көлікте (таксиден</w:t>
            </w:r>
            <w:r>
              <w:br/>
            </w:r>
            <w:r>
              <w:rPr>
                <w:rFonts w:ascii="Times New Roman"/>
                <w:b w:val="false"/>
                <w:i w:val="false"/>
                <w:color w:val="000000"/>
                <w:sz w:val="20"/>
              </w:rPr>
              <w:t>
басқа) жеңілдікпен жүру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7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23675</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23675</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22729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22051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129</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946</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427559,9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391758,9</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281067</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газ жүйелерін</w:t>
            </w:r>
            <w:r>
              <w:br/>
            </w:r>
            <w:r>
              <w:rPr>
                <w:rFonts w:ascii="Times New Roman"/>
                <w:b w:val="false"/>
                <w:i w:val="false"/>
                <w:color w:val="000000"/>
                <w:sz w:val="20"/>
              </w:rPr>
              <w:t>
қолдануды ұйымдастыру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3795</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277272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236573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40699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110691,9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110691,9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36775,9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35801</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2719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 адамдарды жерлеу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33082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13945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8533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9885</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126113</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37976</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37976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37976</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6671</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6671</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1582</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5089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41086</w:t>
            </w:r>
          </w:p>
        </w:tc>
      </w:tr>
      <w:tr>
        <w:trPr>
          <w:trHeight w:val="4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33379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30086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 жүргізу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саясатын</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5622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 арқылы мемлекеттік</w:t>
            </w:r>
            <w:r>
              <w:br/>
            </w:r>
            <w:r>
              <w:rPr>
                <w:rFonts w:ascii="Times New Roman"/>
                <w:b w:val="false"/>
                <w:i w:val="false"/>
                <w:color w:val="000000"/>
                <w:sz w:val="20"/>
              </w:rPr>
              <w:t>
ақпараттық саясат жүргізу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2085</w:t>
            </w:r>
          </w:p>
        </w:tc>
      </w:tr>
      <w:tr>
        <w:trPr>
          <w:trHeight w:val="7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40380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24932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2636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2607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22296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20380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1916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11284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7615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7447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3669</w:t>
            </w:r>
          </w:p>
        </w:tc>
      </w:tr>
      <w:tr>
        <w:trPr>
          <w:trHeight w:val="46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4164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4164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3961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117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6360</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267</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267</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267</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6093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6093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6093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6093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9980</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9980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5372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5372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5129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4608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4608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4402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206</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122115</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71356</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37881</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37881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37881</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33475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33475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33475</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50759</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50759</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Кентішілік (қалаішілік) және</w:t>
            </w:r>
            <w:r>
              <w:br/>
            </w:r>
            <w:r>
              <w:rPr>
                <w:rFonts w:ascii="Times New Roman"/>
                <w:b w:val="false"/>
                <w:i w:val="false"/>
                <w:color w:val="000000"/>
                <w:sz w:val="20"/>
              </w:rPr>
              <w:t>
ауданішілік қоғамдық жолаушылар</w:t>
            </w:r>
            <w:r>
              <w:br/>
            </w:r>
            <w:r>
              <w:rPr>
                <w:rFonts w:ascii="Times New Roman"/>
                <w:b w:val="false"/>
                <w:i w:val="false"/>
                <w:color w:val="000000"/>
                <w:sz w:val="20"/>
              </w:rPr>
              <w:t>
тасымалдарын ұйымдастыру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50390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35671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14719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32873</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5187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5187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w:t>
            </w:r>
          </w:p>
          <w:p>
            <w:pPr>
              <w:spacing w:after="20"/>
              <w:ind w:left="20"/>
              <w:jc w:val="both"/>
            </w:pPr>
            <w:r>
              <w:rPr>
                <w:rFonts w:ascii="Times New Roman"/>
                <w:b w:val="false"/>
                <w:i w:val="false"/>
                <w:color w:val="000000"/>
                <w:sz w:val="20"/>
              </w:rPr>
              <w:t>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5187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27686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17078</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17078</w:t>
            </w:r>
          </w:p>
        </w:tc>
      </w:tr>
      <w:tr>
        <w:trPr>
          <w:trHeight w:val="15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12569</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1832</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2677</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10608</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10188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252,9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252,9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252,9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252,9</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 беру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-109023,8</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109023,8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 пайдалану</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109023,8</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23 қазандағы № 19/5-IV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XIX сессияcының шешіміне № 2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 № 2 қосымша</w:t>
      </w:r>
    </w:p>
    <w:p>
      <w:pPr>
        <w:spacing w:after="0"/>
        <w:ind w:left="0"/>
        <w:jc w:val="both"/>
      </w:pPr>
      <w:r>
        <w:rPr>
          <w:rFonts w:ascii="Times New Roman"/>
          <w:b/>
          <w:i w:val="false"/>
          <w:color w:val="000080"/>
          <w:sz w:val="28"/>
        </w:rPr>
        <w:t>Азаматтардың жекелеген топтарына әлеуметтік көмек көрсетуге</w:t>
      </w:r>
      <w:r>
        <w:br/>
      </w:r>
      <w:r>
        <w:rPr>
          <w:rFonts w:ascii="Times New Roman"/>
          <w:b w:val="false"/>
          <w:i w:val="false"/>
          <w:color w:val="000000"/>
          <w:sz w:val="28"/>
        </w:rPr>
        <w:t>
</w:t>
      </w:r>
      <w:r>
        <w:rPr>
          <w:rFonts w:ascii="Times New Roman"/>
          <w:b/>
          <w:i w:val="false"/>
          <w:color w:val="000080"/>
          <w:sz w:val="28"/>
        </w:rPr>
        <w:t>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52"/>
        <w:gridCol w:w="855"/>
        <w:gridCol w:w="814"/>
        <w:gridCol w:w="3032"/>
        <w:gridCol w:w="2621"/>
        <w:gridCol w:w="1759"/>
        <w:gridCol w:w="1739"/>
        <w:gridCol w:w="173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6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w:t>
            </w:r>
            <w:r>
              <w:br/>
            </w:r>
            <w:r>
              <w:rPr>
                <w:rFonts w:ascii="Times New Roman"/>
                <w:b w:val="false"/>
                <w:i w:val="false"/>
                <w:color w:val="000000"/>
                <w:sz w:val="20"/>
              </w:rPr>
              <w:t>
кейбір</w:t>
            </w:r>
            <w:r>
              <w:br/>
            </w:r>
            <w:r>
              <w:rPr>
                <w:rFonts w:ascii="Times New Roman"/>
                <w:b w:val="false"/>
                <w:i w:val="false"/>
                <w:color w:val="000000"/>
                <w:sz w:val="20"/>
              </w:rPr>
              <w:t>
санаттарына</w:t>
            </w:r>
            <w:r>
              <w:br/>
            </w:r>
            <w:r>
              <w:rPr>
                <w:rFonts w:ascii="Times New Roman"/>
                <w:b w:val="false"/>
                <w:i w:val="false"/>
                <w:color w:val="000000"/>
                <w:sz w:val="20"/>
              </w:rPr>
              <w:t>
(ҰОС</w:t>
            </w:r>
            <w:r>
              <w:br/>
            </w:r>
            <w:r>
              <w:rPr>
                <w:rFonts w:ascii="Times New Roman"/>
                <w:b w:val="false"/>
                <w:i w:val="false"/>
                <w:color w:val="000000"/>
                <w:sz w:val="20"/>
              </w:rPr>
              <w:t>
қатысқандар-</w:t>
            </w:r>
            <w:r>
              <w:br/>
            </w:r>
            <w:r>
              <w:rPr>
                <w:rFonts w:ascii="Times New Roman"/>
                <w:b w:val="false"/>
                <w:i w:val="false"/>
                <w:color w:val="000000"/>
                <w:sz w:val="20"/>
              </w:rPr>
              <w:t>
ға және ҰОС</w:t>
            </w:r>
            <w:r>
              <w:br/>
            </w:r>
            <w:r>
              <w:rPr>
                <w:rFonts w:ascii="Times New Roman"/>
                <w:b w:val="false"/>
                <w:i w:val="false"/>
                <w:color w:val="000000"/>
                <w:sz w:val="20"/>
              </w:rPr>
              <w:t>
мүгедектері-</w:t>
            </w:r>
            <w:r>
              <w:br/>
            </w:r>
            <w:r>
              <w:rPr>
                <w:rFonts w:ascii="Times New Roman"/>
                <w:b w:val="false"/>
                <w:i w:val="false"/>
                <w:color w:val="000000"/>
                <w:sz w:val="20"/>
              </w:rPr>
              <w:t>
не және ҰОС</w:t>
            </w:r>
            <w:r>
              <w:br/>
            </w:r>
            <w:r>
              <w:rPr>
                <w:rFonts w:ascii="Times New Roman"/>
                <w:b w:val="false"/>
                <w:i w:val="false"/>
                <w:color w:val="000000"/>
                <w:sz w:val="20"/>
              </w:rPr>
              <w:t>
қатысқандар-</w:t>
            </w:r>
            <w:r>
              <w:br/>
            </w:r>
            <w:r>
              <w:rPr>
                <w:rFonts w:ascii="Times New Roman"/>
                <w:b w:val="false"/>
                <w:i w:val="false"/>
                <w:color w:val="000000"/>
                <w:sz w:val="20"/>
              </w:rPr>
              <w:t>
ға және ҰОС</w:t>
            </w:r>
            <w:r>
              <w:br/>
            </w:r>
            <w:r>
              <w:rPr>
                <w:rFonts w:ascii="Times New Roman"/>
                <w:b w:val="false"/>
                <w:i w:val="false"/>
                <w:color w:val="000000"/>
                <w:sz w:val="20"/>
              </w:rPr>
              <w:t>
мүгедектері-</w:t>
            </w:r>
            <w:r>
              <w:br/>
            </w:r>
            <w:r>
              <w:rPr>
                <w:rFonts w:ascii="Times New Roman"/>
                <w:b w:val="false"/>
                <w:i w:val="false"/>
                <w:color w:val="000000"/>
                <w:sz w:val="20"/>
              </w:rPr>
              <w:t>
не теңес-</w:t>
            </w:r>
            <w:r>
              <w:br/>
            </w:r>
            <w:r>
              <w:rPr>
                <w:rFonts w:ascii="Times New Roman"/>
                <w:b w:val="false"/>
                <w:i w:val="false"/>
                <w:color w:val="000000"/>
                <w:sz w:val="20"/>
              </w:rPr>
              <w:t>
тірілген</w:t>
            </w:r>
            <w:r>
              <w:br/>
            </w:r>
            <w:r>
              <w:rPr>
                <w:rFonts w:ascii="Times New Roman"/>
                <w:b w:val="false"/>
                <w:i w:val="false"/>
                <w:color w:val="000000"/>
                <w:sz w:val="20"/>
              </w:rPr>
              <w:t>
тұлғаларға,</w:t>
            </w:r>
            <w:r>
              <w:br/>
            </w:r>
            <w:r>
              <w:rPr>
                <w:rFonts w:ascii="Times New Roman"/>
                <w:b w:val="false"/>
                <w:i w:val="false"/>
                <w:color w:val="000000"/>
                <w:sz w:val="20"/>
              </w:rPr>
              <w:t>
қаза тапқан</w:t>
            </w:r>
            <w:r>
              <w:br/>
            </w:r>
            <w:r>
              <w:rPr>
                <w:rFonts w:ascii="Times New Roman"/>
                <w:b w:val="false"/>
                <w:i w:val="false"/>
                <w:color w:val="000000"/>
                <w:sz w:val="20"/>
              </w:rPr>
              <w:t>
әскери қыз-</w:t>
            </w:r>
            <w:r>
              <w:br/>
            </w:r>
            <w:r>
              <w:rPr>
                <w:rFonts w:ascii="Times New Roman"/>
                <w:b w:val="false"/>
                <w:i w:val="false"/>
                <w:color w:val="000000"/>
                <w:sz w:val="20"/>
              </w:rPr>
              <w:t>
меткерлердің отбасылары-</w:t>
            </w:r>
            <w:r>
              <w:br/>
            </w:r>
            <w:r>
              <w:rPr>
                <w:rFonts w:ascii="Times New Roman"/>
                <w:b w:val="false"/>
                <w:i w:val="false"/>
                <w:color w:val="000000"/>
                <w:sz w:val="20"/>
              </w:rPr>
              <w:t>
на)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c>
          <w:tcPr>
            <w:tcW w:w="17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Ауғанс-</w:t>
            </w:r>
            <w:r>
              <w:br/>
            </w:r>
            <w:r>
              <w:rPr>
                <w:rFonts w:ascii="Times New Roman"/>
                <w:b w:val="false"/>
                <w:i w:val="false"/>
                <w:color w:val="000000"/>
                <w:sz w:val="20"/>
              </w:rPr>
              <w:t>
танда</w:t>
            </w:r>
            <w:r>
              <w:br/>
            </w:r>
            <w:r>
              <w:rPr>
                <w:rFonts w:ascii="Times New Roman"/>
                <w:b w:val="false"/>
                <w:i w:val="false"/>
                <w:color w:val="000000"/>
                <w:sz w:val="20"/>
              </w:rPr>
              <w:t>
қаза</w:t>
            </w:r>
            <w:r>
              <w:br/>
            </w:r>
            <w:r>
              <w:rPr>
                <w:rFonts w:ascii="Times New Roman"/>
                <w:b w:val="false"/>
                <w:i w:val="false"/>
                <w:color w:val="000000"/>
                <w:sz w:val="20"/>
              </w:rPr>
              <w:t>
тапқан-</w:t>
            </w:r>
            <w:r>
              <w:br/>
            </w:r>
            <w:r>
              <w:rPr>
                <w:rFonts w:ascii="Times New Roman"/>
                <w:b w:val="false"/>
                <w:i w:val="false"/>
                <w:color w:val="000000"/>
                <w:sz w:val="20"/>
              </w:rPr>
              <w:t>
дардың</w:t>
            </w:r>
            <w:r>
              <w:br/>
            </w:r>
            <w:r>
              <w:rPr>
                <w:rFonts w:ascii="Times New Roman"/>
                <w:b w:val="false"/>
                <w:i w:val="false"/>
                <w:color w:val="000000"/>
                <w:sz w:val="20"/>
              </w:rPr>
              <w:t>
отбасы-</w:t>
            </w:r>
            <w:r>
              <w:br/>
            </w:r>
            <w:r>
              <w:rPr>
                <w:rFonts w:ascii="Times New Roman"/>
                <w:b w:val="false"/>
                <w:i w:val="false"/>
                <w:color w:val="000000"/>
                <w:sz w:val="20"/>
              </w:rPr>
              <w:t>
ларына</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7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w:t>
            </w:r>
            <w:r>
              <w:br/>
            </w:r>
            <w:r>
              <w:rPr>
                <w:rFonts w:ascii="Times New Roman"/>
                <w:b w:val="false"/>
                <w:i w:val="false"/>
                <w:color w:val="000000"/>
                <w:sz w:val="20"/>
              </w:rPr>
              <w:t>
тан</w:t>
            </w:r>
            <w:r>
              <w:br/>
            </w:r>
            <w:r>
              <w:rPr>
                <w:rFonts w:ascii="Times New Roman"/>
                <w:b w:val="false"/>
                <w:i w:val="false"/>
                <w:color w:val="000000"/>
                <w:sz w:val="20"/>
              </w:rPr>
              <w:t>
Респуб-</w:t>
            </w:r>
            <w:r>
              <w:br/>
            </w:r>
            <w:r>
              <w:rPr>
                <w:rFonts w:ascii="Times New Roman"/>
                <w:b w:val="false"/>
                <w:i w:val="false"/>
                <w:color w:val="000000"/>
                <w:sz w:val="20"/>
              </w:rPr>
              <w:t>
ликасы</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w:t>
            </w:r>
            <w:r>
              <w:br/>
            </w:r>
            <w:r>
              <w:rPr>
                <w:rFonts w:ascii="Times New Roman"/>
                <w:b w:val="false"/>
                <w:i w:val="false"/>
                <w:color w:val="000000"/>
                <w:sz w:val="20"/>
              </w:rPr>
              <w:t>
ге</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7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w:t>
            </w:r>
            <w:r>
              <w:br/>
            </w:r>
            <w:r>
              <w:rPr>
                <w:rFonts w:ascii="Times New Roman"/>
                <w:b w:val="false"/>
                <w:i w:val="false"/>
                <w:color w:val="000000"/>
                <w:sz w:val="20"/>
              </w:rPr>
              <w:t>
ге</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r>
      <w:tr>
        <w:trPr>
          <w:trHeight w:val="45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3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қамсыздандыру</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28535</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37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28206</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93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28206</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99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өкілетті</w:t>
            </w:r>
            <w:r>
              <w:br/>
            </w:r>
            <w:r>
              <w:rPr>
                <w:rFonts w:ascii="Times New Roman"/>
                <w:b w:val="false"/>
                <w:i w:val="false"/>
                <w:color w:val="000000"/>
                <w:sz w:val="20"/>
              </w:rPr>
              <w:t>
органдардың</w:t>
            </w:r>
            <w:r>
              <w:br/>
            </w:r>
            <w:r>
              <w:rPr>
                <w:rFonts w:ascii="Times New Roman"/>
                <w:b w:val="false"/>
                <w:i w:val="false"/>
                <w:color w:val="000000"/>
                <w:sz w:val="20"/>
              </w:rPr>
              <w:t>
шешімі бойынша</w:t>
            </w:r>
            <w:r>
              <w:br/>
            </w:r>
            <w:r>
              <w:rPr>
                <w:rFonts w:ascii="Times New Roman"/>
                <w:b w:val="false"/>
                <w:i w:val="false"/>
                <w:color w:val="000000"/>
                <w:sz w:val="20"/>
              </w:rPr>
              <w:t>
азаматтардың</w:t>
            </w:r>
            <w:r>
              <w:br/>
            </w:r>
            <w:r>
              <w:rPr>
                <w:rFonts w:ascii="Times New Roman"/>
                <w:b w:val="false"/>
                <w:i w:val="false"/>
                <w:color w:val="000000"/>
                <w:sz w:val="20"/>
              </w:rPr>
              <w:t>
жекелеген</w:t>
            </w:r>
            <w:r>
              <w:br/>
            </w:r>
            <w:r>
              <w:rPr>
                <w:rFonts w:ascii="Times New Roman"/>
                <w:b w:val="false"/>
                <w:i w:val="false"/>
                <w:color w:val="000000"/>
                <w:sz w:val="20"/>
              </w:rPr>
              <w:t>
топтарына</w:t>
            </w:r>
            <w:r>
              <w:br/>
            </w:r>
            <w:r>
              <w:rPr>
                <w:rFonts w:ascii="Times New Roman"/>
                <w:b w:val="false"/>
                <w:i w:val="false"/>
                <w:color w:val="000000"/>
                <w:sz w:val="20"/>
              </w:rPr>
              <w:t>
әлеуметтік</w:t>
            </w:r>
            <w:r>
              <w:br/>
            </w:r>
            <w:r>
              <w:rPr>
                <w:rFonts w:ascii="Times New Roman"/>
                <w:b w:val="false"/>
                <w:i w:val="false"/>
                <w:color w:val="000000"/>
                <w:sz w:val="20"/>
              </w:rPr>
              <w:t>
көмек</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28206</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10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қамтамасыз ету</w:t>
            </w:r>
            <w:r>
              <w:br/>
            </w:r>
            <w:r>
              <w:rPr>
                <w:rFonts w:ascii="Times New Roman"/>
                <w:b w:val="false"/>
                <w:i w:val="false"/>
                <w:color w:val="000000"/>
                <w:sz w:val="20"/>
              </w:rPr>
              <w:t>
салаларындағы</w:t>
            </w:r>
            <w:r>
              <w:br/>
            </w:r>
            <w:r>
              <w:rPr>
                <w:rFonts w:ascii="Times New Roman"/>
                <w:b w:val="false"/>
                <w:i w:val="false"/>
                <w:color w:val="000000"/>
                <w:sz w:val="20"/>
              </w:rPr>
              <w:t>
өзге де</w:t>
            </w:r>
            <w:r>
              <w:br/>
            </w:r>
            <w:r>
              <w:rPr>
                <w:rFonts w:ascii="Times New Roman"/>
                <w:b w:val="false"/>
                <w:i w:val="false"/>
                <w:color w:val="000000"/>
                <w:sz w:val="20"/>
              </w:rPr>
              <w:t>
қызметтер</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02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9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3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w:t>
            </w:r>
            <w:r>
              <w:br/>
            </w:r>
            <w:r>
              <w:rPr>
                <w:rFonts w:ascii="Times New Roman"/>
                <w:b w:val="false"/>
                <w:i w:val="false"/>
                <w:color w:val="000000"/>
                <w:sz w:val="20"/>
              </w:rPr>
              <w:t>
және басқа да</w:t>
            </w:r>
            <w:r>
              <w:br/>
            </w:r>
            <w:r>
              <w:rPr>
                <w:rFonts w:ascii="Times New Roman"/>
                <w:b w:val="false"/>
                <w:i w:val="false"/>
                <w:color w:val="000000"/>
                <w:sz w:val="20"/>
              </w:rPr>
              <w:t>
әлеуметтік</w:t>
            </w:r>
            <w:r>
              <w:br/>
            </w:r>
            <w:r>
              <w:rPr>
                <w:rFonts w:ascii="Times New Roman"/>
                <w:b w:val="false"/>
                <w:i w:val="false"/>
                <w:color w:val="000000"/>
                <w:sz w:val="20"/>
              </w:rPr>
              <w:t>
төлемдерді</w:t>
            </w:r>
          </w:p>
          <w:p>
            <w:pPr>
              <w:spacing w:after="20"/>
              <w:ind w:left="20"/>
              <w:jc w:val="both"/>
            </w:pPr>
            <w:r>
              <w:rPr>
                <w:rFonts w:ascii="Times New Roman"/>
                <w:b w:val="false"/>
                <w:i w:val="false"/>
                <w:color w:val="000000"/>
                <w:sz w:val="20"/>
              </w:rPr>
              <w:t>есептеу, төлеу</w:t>
            </w:r>
            <w:r>
              <w:br/>
            </w:r>
            <w:r>
              <w:rPr>
                <w:rFonts w:ascii="Times New Roman"/>
                <w:b w:val="false"/>
                <w:i w:val="false"/>
                <w:color w:val="000000"/>
                <w:sz w:val="20"/>
              </w:rPr>
              <w:t>
мен жеткізу</w:t>
            </w:r>
            <w:r>
              <w:br/>
            </w:r>
            <w:r>
              <w:rPr>
                <w:rFonts w:ascii="Times New Roman"/>
                <w:b w:val="false"/>
                <w:i w:val="false"/>
                <w:color w:val="000000"/>
                <w:sz w:val="20"/>
              </w:rPr>
              <w:t>
бойынша</w:t>
            </w:r>
            <w:r>
              <w:br/>
            </w:r>
            <w:r>
              <w:rPr>
                <w:rFonts w:ascii="Times New Roman"/>
                <w:b w:val="false"/>
                <w:i w:val="false"/>
                <w:color w:val="000000"/>
                <w:sz w:val="20"/>
              </w:rPr>
              <w:t>
қызметтерге</w:t>
            </w:r>
            <w:r>
              <w:br/>
            </w:r>
            <w:r>
              <w:rPr>
                <w:rFonts w:ascii="Times New Roman"/>
                <w:b w:val="false"/>
                <w:i w:val="false"/>
                <w:color w:val="000000"/>
                <w:sz w:val="20"/>
              </w:rPr>
              <w:t>
ақы төлеу</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01"/>
        <w:gridCol w:w="928"/>
        <w:gridCol w:w="801"/>
        <w:gridCol w:w="3120"/>
        <w:gridCol w:w="2163"/>
        <w:gridCol w:w="2929"/>
        <w:gridCol w:w="252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қамтылған</w:t>
            </w:r>
            <w:r>
              <w:br/>
            </w:r>
            <w:r>
              <w:rPr>
                <w:rFonts w:ascii="Times New Roman"/>
                <w:b w:val="false"/>
                <w:i w:val="false"/>
                <w:color w:val="000000"/>
                <w:sz w:val="20"/>
              </w:rPr>
              <w:t>
отбасыла-</w:t>
            </w:r>
            <w:r>
              <w:br/>
            </w:r>
            <w:r>
              <w:rPr>
                <w:rFonts w:ascii="Times New Roman"/>
                <w:b w:val="false"/>
                <w:i w:val="false"/>
                <w:color w:val="000000"/>
                <w:sz w:val="20"/>
              </w:rPr>
              <w:t>
рының</w:t>
            </w:r>
            <w:r>
              <w:br/>
            </w:r>
            <w:r>
              <w:rPr>
                <w:rFonts w:ascii="Times New Roman"/>
                <w:b w:val="false"/>
                <w:i w:val="false"/>
                <w:color w:val="000000"/>
                <w:sz w:val="20"/>
              </w:rPr>
              <w:t>
балаларын</w:t>
            </w:r>
            <w:r>
              <w:br/>
            </w:r>
            <w:r>
              <w:rPr>
                <w:rFonts w:ascii="Times New Roman"/>
                <w:b w:val="false"/>
                <w:i w:val="false"/>
                <w:color w:val="000000"/>
                <w:sz w:val="20"/>
              </w:rPr>
              <w:t>
жоғарғы</w:t>
            </w:r>
            <w:r>
              <w:br/>
            </w:r>
            <w:r>
              <w:rPr>
                <w:rFonts w:ascii="Times New Roman"/>
                <w:b w:val="false"/>
                <w:i w:val="false"/>
                <w:color w:val="000000"/>
                <w:sz w:val="20"/>
              </w:rPr>
              <w:t>
оқу орын-</w:t>
            </w:r>
            <w:r>
              <w:br/>
            </w:r>
            <w:r>
              <w:rPr>
                <w:rFonts w:ascii="Times New Roman"/>
                <w:b w:val="false"/>
                <w:i w:val="false"/>
                <w:color w:val="000000"/>
                <w:sz w:val="20"/>
              </w:rPr>
              <w:t>
дарында</w:t>
            </w:r>
            <w:r>
              <w:br/>
            </w:r>
            <w:r>
              <w:rPr>
                <w:rFonts w:ascii="Times New Roman"/>
                <w:b w:val="false"/>
                <w:i w:val="false"/>
                <w:color w:val="000000"/>
                <w:sz w:val="20"/>
              </w:rPr>
              <w:t>
оқытуға</w:t>
            </w:r>
            <w:r>
              <w:br/>
            </w:r>
            <w:r>
              <w:rPr>
                <w:rFonts w:ascii="Times New Roman"/>
                <w:b w:val="false"/>
                <w:i w:val="false"/>
                <w:color w:val="000000"/>
                <w:sz w:val="20"/>
              </w:rPr>
              <w:t>
(оқыту</w:t>
            </w:r>
            <w:r>
              <w:br/>
            </w:r>
            <w:r>
              <w:rPr>
                <w:rFonts w:ascii="Times New Roman"/>
                <w:b w:val="false"/>
                <w:i w:val="false"/>
                <w:color w:val="000000"/>
                <w:sz w:val="20"/>
              </w:rPr>
              <w:t>
құны,</w:t>
            </w:r>
            <w:r>
              <w:br/>
            </w:r>
            <w:r>
              <w:rPr>
                <w:rFonts w:ascii="Times New Roman"/>
                <w:b w:val="false"/>
                <w:i w:val="false"/>
                <w:color w:val="000000"/>
                <w:sz w:val="20"/>
              </w:rPr>
              <w:t>
стипен-</w:t>
            </w:r>
            <w:r>
              <w:br/>
            </w:r>
            <w:r>
              <w:rPr>
                <w:rFonts w:ascii="Times New Roman"/>
                <w:b w:val="false"/>
                <w:i w:val="false"/>
                <w:color w:val="000000"/>
                <w:sz w:val="20"/>
              </w:rPr>
              <w:t>
дия,</w:t>
            </w:r>
            <w:r>
              <w:br/>
            </w:r>
            <w:r>
              <w:rPr>
                <w:rFonts w:ascii="Times New Roman"/>
                <w:b w:val="false"/>
                <w:i w:val="false"/>
                <w:color w:val="000000"/>
                <w:sz w:val="20"/>
              </w:rPr>
              <w:t>
жатақ-</w:t>
            </w:r>
            <w:r>
              <w:br/>
            </w:r>
            <w:r>
              <w:rPr>
                <w:rFonts w:ascii="Times New Roman"/>
                <w:b w:val="false"/>
                <w:i w:val="false"/>
                <w:color w:val="000000"/>
                <w:sz w:val="20"/>
              </w:rPr>
              <w:t>
хана-</w:t>
            </w:r>
            <w:r>
              <w:br/>
            </w:r>
            <w:r>
              <w:rPr>
                <w:rFonts w:ascii="Times New Roman"/>
                <w:b w:val="false"/>
                <w:i w:val="false"/>
                <w:color w:val="000000"/>
                <w:sz w:val="20"/>
              </w:rPr>
              <w:t>
да тұруы)</w:t>
            </w:r>
          </w:p>
        </w:tc>
        <w:tc>
          <w:tcPr>
            <w:tcW w:w="29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w:t>
            </w:r>
            <w:r>
              <w:br/>
            </w:r>
            <w:r>
              <w:rPr>
                <w:rFonts w:ascii="Times New Roman"/>
                <w:b w:val="false"/>
                <w:i w:val="false"/>
                <w:color w:val="000000"/>
                <w:sz w:val="20"/>
              </w:rPr>
              <w:t>
алқа",</w:t>
            </w:r>
            <w:r>
              <w:br/>
            </w:r>
            <w:r>
              <w:rPr>
                <w:rFonts w:ascii="Times New Roman"/>
                <w:b w:val="false"/>
                <w:i w:val="false"/>
                <w:color w:val="000000"/>
                <w:sz w:val="20"/>
              </w:rPr>
              <w:t>
"Күміс алқа"</w:t>
            </w:r>
            <w:r>
              <w:br/>
            </w:r>
            <w:r>
              <w:rPr>
                <w:rFonts w:ascii="Times New Roman"/>
                <w:b w:val="false"/>
                <w:i w:val="false"/>
                <w:color w:val="000000"/>
                <w:sz w:val="20"/>
              </w:rPr>
              <w:t>
белгілерімен</w:t>
            </w:r>
            <w:r>
              <w:br/>
            </w:r>
            <w:r>
              <w:rPr>
                <w:rFonts w:ascii="Times New Roman"/>
                <w:b w:val="false"/>
                <w:i w:val="false"/>
                <w:color w:val="000000"/>
                <w:sz w:val="20"/>
              </w:rPr>
              <w:t>
марапаттал-</w:t>
            </w:r>
            <w:r>
              <w:br/>
            </w:r>
            <w:r>
              <w:rPr>
                <w:rFonts w:ascii="Times New Roman"/>
                <w:b w:val="false"/>
                <w:i w:val="false"/>
                <w:color w:val="000000"/>
                <w:sz w:val="20"/>
              </w:rPr>
              <w:t>
ған немесе</w:t>
            </w:r>
            <w:r>
              <w:br/>
            </w:r>
            <w:r>
              <w:rPr>
                <w:rFonts w:ascii="Times New Roman"/>
                <w:b w:val="false"/>
                <w:i w:val="false"/>
                <w:color w:val="000000"/>
                <w:sz w:val="20"/>
              </w:rPr>
              <w:t>
бұрын "Батыр</w:t>
            </w:r>
            <w:r>
              <w:br/>
            </w:r>
            <w:r>
              <w:rPr>
                <w:rFonts w:ascii="Times New Roman"/>
                <w:b w:val="false"/>
                <w:i w:val="false"/>
                <w:color w:val="000000"/>
                <w:sz w:val="20"/>
              </w:rPr>
              <w:t>
ана" атағын</w:t>
            </w:r>
            <w:r>
              <w:br/>
            </w:r>
            <w:r>
              <w:rPr>
                <w:rFonts w:ascii="Times New Roman"/>
                <w:b w:val="false"/>
                <w:i w:val="false"/>
                <w:color w:val="000000"/>
                <w:sz w:val="20"/>
              </w:rPr>
              <w:t>
алған және</w:t>
            </w:r>
            <w:r>
              <w:br/>
            </w:r>
            <w:r>
              <w:rPr>
                <w:rFonts w:ascii="Times New Roman"/>
                <w:b w:val="false"/>
                <w:i w:val="false"/>
                <w:color w:val="000000"/>
                <w:sz w:val="20"/>
              </w:rPr>
              <w:t>
1, 2 дәрежелі</w:t>
            </w:r>
            <w:r>
              <w:br/>
            </w:r>
            <w:r>
              <w:rPr>
                <w:rFonts w:ascii="Times New Roman"/>
                <w:b w:val="false"/>
                <w:i w:val="false"/>
                <w:color w:val="000000"/>
                <w:sz w:val="20"/>
              </w:rPr>
              <w:t>
"Ана даңқы"</w:t>
            </w:r>
            <w:r>
              <w:br/>
            </w:r>
            <w:r>
              <w:rPr>
                <w:rFonts w:ascii="Times New Roman"/>
                <w:b w:val="false"/>
                <w:i w:val="false"/>
                <w:color w:val="000000"/>
                <w:sz w:val="20"/>
              </w:rPr>
              <w:t>
орденімен</w:t>
            </w:r>
            <w:r>
              <w:br/>
            </w:r>
            <w:r>
              <w:rPr>
                <w:rFonts w:ascii="Times New Roman"/>
                <w:b w:val="false"/>
                <w:i w:val="false"/>
                <w:color w:val="000000"/>
                <w:sz w:val="20"/>
              </w:rPr>
              <w:t>
марапаттал-</w:t>
            </w:r>
            <w:r>
              <w:br/>
            </w:r>
            <w:r>
              <w:rPr>
                <w:rFonts w:ascii="Times New Roman"/>
                <w:b w:val="false"/>
                <w:i w:val="false"/>
                <w:color w:val="000000"/>
                <w:sz w:val="20"/>
              </w:rPr>
              <w:t>
ған көп</w:t>
            </w:r>
            <w:r>
              <w:br/>
            </w:r>
            <w:r>
              <w:rPr>
                <w:rFonts w:ascii="Times New Roman"/>
                <w:b w:val="false"/>
                <w:i w:val="false"/>
                <w:color w:val="000000"/>
                <w:sz w:val="20"/>
              </w:rPr>
              <w:t>
балалы</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c>
          <w:tcPr>
            <w:tcW w:w="25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одан да көп</w:t>
            </w:r>
            <w:r>
              <w:br/>
            </w:r>
            <w:r>
              <w:rPr>
                <w:rFonts w:ascii="Times New Roman"/>
                <w:b w:val="false"/>
                <w:i w:val="false"/>
                <w:color w:val="000000"/>
                <w:sz w:val="20"/>
              </w:rPr>
              <w:t>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балалары</w:t>
            </w:r>
            <w:r>
              <w:br/>
            </w:r>
            <w:r>
              <w:rPr>
                <w:rFonts w:ascii="Times New Roman"/>
                <w:b w:val="false"/>
                <w:i w:val="false"/>
                <w:color w:val="000000"/>
                <w:sz w:val="20"/>
              </w:rPr>
              <w:t>
бар көп</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бір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r>
      <w:tr>
        <w:trPr>
          <w:trHeight w:val="40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3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қамсыздандыру</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93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99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өкілетті</w:t>
            </w:r>
            <w:r>
              <w:br/>
            </w:r>
            <w:r>
              <w:rPr>
                <w:rFonts w:ascii="Times New Roman"/>
                <w:b w:val="false"/>
                <w:i w:val="false"/>
                <w:color w:val="000000"/>
                <w:sz w:val="20"/>
              </w:rPr>
              <w:t>
органдардың</w:t>
            </w:r>
            <w:r>
              <w:br/>
            </w:r>
            <w:r>
              <w:rPr>
                <w:rFonts w:ascii="Times New Roman"/>
                <w:b w:val="false"/>
                <w:i w:val="false"/>
                <w:color w:val="000000"/>
                <w:sz w:val="20"/>
              </w:rPr>
              <w:t>
шешімі бойынша</w:t>
            </w:r>
            <w:r>
              <w:br/>
            </w:r>
            <w:r>
              <w:rPr>
                <w:rFonts w:ascii="Times New Roman"/>
                <w:b w:val="false"/>
                <w:i w:val="false"/>
                <w:color w:val="000000"/>
                <w:sz w:val="20"/>
              </w:rPr>
              <w:t>
азаматтардың</w:t>
            </w:r>
            <w:r>
              <w:br/>
            </w:r>
            <w:r>
              <w:rPr>
                <w:rFonts w:ascii="Times New Roman"/>
                <w:b w:val="false"/>
                <w:i w:val="false"/>
                <w:color w:val="000000"/>
                <w:sz w:val="20"/>
              </w:rPr>
              <w:t>
жекелеген</w:t>
            </w:r>
            <w:r>
              <w:br/>
            </w:r>
            <w:r>
              <w:rPr>
                <w:rFonts w:ascii="Times New Roman"/>
                <w:b w:val="false"/>
                <w:i w:val="false"/>
                <w:color w:val="000000"/>
                <w:sz w:val="20"/>
              </w:rPr>
              <w:t>
топтарына</w:t>
            </w:r>
            <w:r>
              <w:br/>
            </w:r>
            <w:r>
              <w:rPr>
                <w:rFonts w:ascii="Times New Roman"/>
                <w:b w:val="false"/>
                <w:i w:val="false"/>
                <w:color w:val="000000"/>
                <w:sz w:val="20"/>
              </w:rPr>
              <w:t>
әлеуметтік</w:t>
            </w:r>
            <w:r>
              <w:br/>
            </w:r>
            <w:r>
              <w:rPr>
                <w:rFonts w:ascii="Times New Roman"/>
                <w:b w:val="false"/>
                <w:i w:val="false"/>
                <w:color w:val="000000"/>
                <w:sz w:val="20"/>
              </w:rPr>
              <w:t>
көмек</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100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қамтамасыз ету</w:t>
            </w:r>
            <w:r>
              <w:br/>
            </w:r>
            <w:r>
              <w:rPr>
                <w:rFonts w:ascii="Times New Roman"/>
                <w:b w:val="false"/>
                <w:i w:val="false"/>
                <w:color w:val="000000"/>
                <w:sz w:val="20"/>
              </w:rPr>
              <w:t>
салаларындағы</w:t>
            </w:r>
            <w:r>
              <w:br/>
            </w:r>
            <w:r>
              <w:rPr>
                <w:rFonts w:ascii="Times New Roman"/>
                <w:b w:val="false"/>
                <w:i w:val="false"/>
                <w:color w:val="000000"/>
                <w:sz w:val="20"/>
              </w:rPr>
              <w:t>
өзге де</w:t>
            </w:r>
            <w:r>
              <w:br/>
            </w:r>
            <w:r>
              <w:rPr>
                <w:rFonts w:ascii="Times New Roman"/>
                <w:b w:val="false"/>
                <w:i w:val="false"/>
                <w:color w:val="000000"/>
                <w:sz w:val="20"/>
              </w:rPr>
              <w:t>
қызметтер</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02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3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w:t>
            </w:r>
            <w:r>
              <w:br/>
            </w:r>
            <w:r>
              <w:rPr>
                <w:rFonts w:ascii="Times New Roman"/>
                <w:b w:val="false"/>
                <w:i w:val="false"/>
                <w:color w:val="000000"/>
                <w:sz w:val="20"/>
              </w:rPr>
              <w:t>
және басқа да</w:t>
            </w:r>
            <w:r>
              <w:br/>
            </w:r>
            <w:r>
              <w:rPr>
                <w:rFonts w:ascii="Times New Roman"/>
                <w:b w:val="false"/>
                <w:i w:val="false"/>
                <w:color w:val="000000"/>
                <w:sz w:val="20"/>
              </w:rPr>
              <w:t>
әлеуметтік</w:t>
            </w:r>
            <w:r>
              <w:br/>
            </w:r>
            <w:r>
              <w:rPr>
                <w:rFonts w:ascii="Times New Roman"/>
                <w:b w:val="false"/>
                <w:i w:val="false"/>
                <w:color w:val="000000"/>
                <w:sz w:val="20"/>
              </w:rPr>
              <w:t>
төлемдерді</w:t>
            </w:r>
            <w:r>
              <w:br/>
            </w:r>
            <w:r>
              <w:rPr>
                <w:rFonts w:ascii="Times New Roman"/>
                <w:b w:val="false"/>
                <w:i w:val="false"/>
                <w:color w:val="000000"/>
                <w:sz w:val="20"/>
              </w:rPr>
              <w:t>
есептеу, төлеу</w:t>
            </w:r>
            <w:r>
              <w:br/>
            </w:r>
            <w:r>
              <w:rPr>
                <w:rFonts w:ascii="Times New Roman"/>
                <w:b w:val="false"/>
                <w:i w:val="false"/>
                <w:color w:val="000000"/>
                <w:sz w:val="20"/>
              </w:rPr>
              <w:t>
мен жеткізу</w:t>
            </w:r>
            <w:r>
              <w:br/>
            </w:r>
            <w:r>
              <w:rPr>
                <w:rFonts w:ascii="Times New Roman"/>
                <w:b w:val="false"/>
                <w:i w:val="false"/>
                <w:color w:val="000000"/>
                <w:sz w:val="20"/>
              </w:rPr>
              <w:t>
бойынша</w:t>
            </w:r>
            <w:r>
              <w:br/>
            </w:r>
            <w:r>
              <w:rPr>
                <w:rFonts w:ascii="Times New Roman"/>
                <w:b w:val="false"/>
                <w:i w:val="false"/>
                <w:color w:val="000000"/>
                <w:sz w:val="20"/>
              </w:rPr>
              <w:t>
қызметтерге</w:t>
            </w:r>
            <w:r>
              <w:br/>
            </w:r>
            <w:r>
              <w:rPr>
                <w:rFonts w:ascii="Times New Roman"/>
                <w:b w:val="false"/>
                <w:i w:val="false"/>
                <w:color w:val="000000"/>
                <w:sz w:val="20"/>
              </w:rPr>
              <w:t>
ақы төлеу</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23 қазандағы № 19/5-IV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XIX сессияcының шешіміне № 3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 № 4 қосымша</w:t>
      </w:r>
    </w:p>
    <w:p>
      <w:pPr>
        <w:spacing w:after="0"/>
        <w:ind w:left="0"/>
        <w:jc w:val="both"/>
      </w:pPr>
      <w:r>
        <w:rPr>
          <w:rFonts w:ascii="Times New Roman"/>
          <w:b/>
          <w:i w:val="false"/>
          <w:color w:val="000080"/>
          <w:sz w:val="28"/>
        </w:rPr>
        <w:t>2009 жылға арналған Пригородный ауылдық округі және Үлбі</w:t>
      </w:r>
      <w:r>
        <w:br/>
      </w:r>
      <w:r>
        <w:rPr>
          <w:rFonts w:ascii="Times New Roman"/>
          <w:b w:val="false"/>
          <w:i w:val="false"/>
          <w:color w:val="000000"/>
          <w:sz w:val="28"/>
        </w:rPr>
        <w:t>
</w:t>
      </w:r>
      <w:r>
        <w:rPr>
          <w:rFonts w:ascii="Times New Roman"/>
          <w:b/>
          <w:i w:val="false"/>
          <w:color w:val="000080"/>
          <w:sz w:val="28"/>
        </w:rPr>
        <w:t>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479"/>
        <w:gridCol w:w="629"/>
        <w:gridCol w:w="609"/>
        <w:gridCol w:w="609"/>
        <w:gridCol w:w="5228"/>
        <w:gridCol w:w="1822"/>
        <w:gridCol w:w="1647"/>
        <w:gridCol w:w="1686"/>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родный</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Үлбі</w:t>
            </w:r>
            <w:r>
              <w:br/>
            </w:r>
            <w:r>
              <w:rPr>
                <w:rFonts w:ascii="Times New Roman"/>
                <w:b w:val="false"/>
                <w:i w:val="false"/>
                <w:color w:val="000000"/>
                <w:sz w:val="20"/>
              </w:rPr>
              <w:t>
</w:t>
            </w:r>
            <w:r>
              <w:rPr>
                <w:rFonts w:ascii="Times New Roman"/>
                <w:b w:val="false"/>
                <w:i w:val="false"/>
                <w:color w:val="000000"/>
                <w:sz w:val="20"/>
              </w:rPr>
              <w:t>кенттік</w:t>
            </w:r>
            <w:r>
              <w:br/>
            </w:r>
            <w:r>
              <w:rPr>
                <w:rFonts w:ascii="Times New Roman"/>
                <w:b w:val="false"/>
                <w:i w:val="false"/>
                <w:color w:val="000000"/>
                <w:sz w:val="20"/>
              </w:rPr>
              <w:t>
</w:t>
            </w:r>
            <w:r>
              <w:rPr>
                <w:rFonts w:ascii="Times New Roman"/>
                <w:b w:val="false"/>
                <w:i w:val="false"/>
                <w:color w:val="000000"/>
                <w:sz w:val="20"/>
              </w:rPr>
              <w:t>округі</w:t>
            </w:r>
          </w:p>
        </w:tc>
      </w:tr>
      <w:tr>
        <w:trPr>
          <w:trHeight w:val="67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43566</w:t>
            </w:r>
          </w:p>
        </w:tc>
      </w:tr>
      <w:tr>
        <w:trPr>
          <w:trHeight w:val="79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w:t>
            </w:r>
            <w:r>
              <w:rPr>
                <w:rFonts w:ascii="Times New Roman"/>
                <w:b w:val="false"/>
                <w:i w:val="false"/>
                <w:color w:val="000000"/>
                <w:sz w:val="20"/>
              </w:rPr>
              <w:t>мемлекеттік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8460</w:t>
            </w:r>
          </w:p>
        </w:tc>
      </w:tr>
      <w:tr>
        <w:trPr>
          <w:trHeight w:val="10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 ауылдың</w:t>
            </w:r>
            <w:r>
              <w:br/>
            </w:r>
            <w:r>
              <w:rPr>
                <w:rFonts w:ascii="Times New Roman"/>
                <w:b w:val="false"/>
                <w:i w:val="false"/>
                <w:color w:val="000000"/>
                <w:sz w:val="20"/>
              </w:rPr>
              <w:t>
</w:t>
            </w:r>
            <w:r>
              <w:rPr>
                <w:rFonts w:ascii="Times New Roman"/>
                <w:b w:val="false"/>
                <w:i w:val="false"/>
                <w:color w:val="000000"/>
                <w:sz w:val="20"/>
              </w:rPr>
              <w:t>(селоның), ауылдық</w:t>
            </w:r>
            <w:r>
              <w:br/>
            </w:r>
            <w:r>
              <w:rPr>
                <w:rFonts w:ascii="Times New Roman"/>
                <w:b w:val="false"/>
                <w:i w:val="false"/>
                <w:color w:val="000000"/>
                <w:sz w:val="20"/>
              </w:rPr>
              <w:t>
</w:t>
            </w:r>
            <w:r>
              <w:rPr>
                <w:rFonts w:ascii="Times New Roman"/>
                <w:b w:val="false"/>
                <w:i w:val="false"/>
                <w:color w:val="000000"/>
                <w:sz w:val="20"/>
              </w:rPr>
              <w:t>(селолық) округтің әкімі</w:t>
            </w:r>
            <w:r>
              <w:br/>
            </w:r>
            <w:r>
              <w:rPr>
                <w:rFonts w:ascii="Times New Roman"/>
                <w:b w:val="false"/>
                <w:i w:val="false"/>
                <w:color w:val="000000"/>
                <w:sz w:val="20"/>
              </w:rPr>
              <w:t>
</w:t>
            </w:r>
            <w:r>
              <w:rPr>
                <w:rFonts w:ascii="Times New Roman"/>
                <w:b w:val="false"/>
                <w:i w:val="false"/>
                <w:color w:val="000000"/>
                <w:sz w:val="20"/>
              </w:rPr>
              <w:t>аппаратының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8282</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13343</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 қолдау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13259</w:t>
            </w:r>
          </w:p>
        </w:tc>
      </w:tr>
      <w:tr>
        <w:trPr>
          <w:trHeight w:val="7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 және</w:t>
            </w:r>
            <w:r>
              <w:br/>
            </w:r>
            <w:r>
              <w:rPr>
                <w:rFonts w:ascii="Times New Roman"/>
                <w:b w:val="false"/>
                <w:i w:val="false"/>
                <w:color w:val="000000"/>
                <w:sz w:val="20"/>
              </w:rPr>
              <w:t>
</w:t>
            </w:r>
            <w:r>
              <w:rPr>
                <w:rFonts w:ascii="Times New Roman"/>
                <w:b w:val="false"/>
                <w:i w:val="false"/>
                <w:color w:val="000000"/>
                <w:sz w:val="20"/>
              </w:rPr>
              <w:t>кері алып 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r>
      <w:tr>
        <w:trPr>
          <w:trHeight w:val="5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w:t>
            </w:r>
            <w:r>
              <w:rPr>
                <w:rFonts w:ascii="Times New Roman"/>
                <w:b w:val="false"/>
                <w:i w:val="false"/>
                <w:color w:val="000000"/>
                <w:sz w:val="20"/>
              </w:rPr>
              <w:t>әлеуметтік қамсыздандыру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w:t>
            </w:r>
            <w:r>
              <w:rPr>
                <w:rFonts w:ascii="Times New Roman"/>
                <w:b w:val="false"/>
                <w:i w:val="false"/>
                <w:color w:val="000000"/>
                <w:sz w:val="20"/>
              </w:rPr>
              <w:t>әлеуметтік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r>
      <w:tr>
        <w:trPr>
          <w:trHeight w:val="4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1603</w:t>
            </w:r>
          </w:p>
        </w:tc>
      </w:tr>
      <w:tr>
        <w:trPr>
          <w:trHeight w:val="34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көшелердi</w:t>
            </w:r>
            <w:r>
              <w:br/>
            </w:r>
            <w:r>
              <w:rPr>
                <w:rFonts w:ascii="Times New Roman"/>
                <w:b w:val="false"/>
                <w:i w:val="false"/>
                <w:color w:val="000000"/>
                <w:sz w:val="20"/>
              </w:rPr>
              <w:t>
</w:t>
            </w:r>
            <w:r>
              <w:rPr>
                <w:rFonts w:ascii="Times New Roman"/>
                <w:b w:val="false"/>
                <w:i w:val="false"/>
                <w:color w:val="000000"/>
                <w:sz w:val="20"/>
              </w:rPr>
              <w:t>жарықтандыру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1184</w:t>
            </w:r>
          </w:p>
        </w:tc>
      </w:tr>
      <w:tr>
        <w:trPr>
          <w:trHeight w:val="5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w:t>
            </w:r>
            <w:r>
              <w:br/>
            </w:r>
            <w:r>
              <w:rPr>
                <w:rFonts w:ascii="Times New Roman"/>
                <w:b w:val="false"/>
                <w:i w:val="false"/>
                <w:color w:val="000000"/>
                <w:sz w:val="20"/>
              </w:rPr>
              <w:t>
</w:t>
            </w:r>
            <w:r>
              <w:rPr>
                <w:rFonts w:ascii="Times New Roman"/>
                <w:b w:val="false"/>
                <w:i w:val="false"/>
                <w:color w:val="000000"/>
                <w:sz w:val="20"/>
              </w:rPr>
              <w:t>санитариясын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w:t>
            </w:r>
            <w:r>
              <w:rPr>
                <w:rFonts w:ascii="Times New Roman"/>
                <w:b w:val="false"/>
                <w:i w:val="false"/>
                <w:color w:val="000000"/>
                <w:sz w:val="20"/>
              </w:rPr>
              <w:t>күтiп-ұстау және туысы жоқ</w:t>
            </w:r>
            <w:r>
              <w:br/>
            </w:r>
            <w:r>
              <w:rPr>
                <w:rFonts w:ascii="Times New Roman"/>
                <w:b w:val="false"/>
                <w:i w:val="false"/>
                <w:color w:val="000000"/>
                <w:sz w:val="20"/>
              </w:rPr>
              <w:t>
</w:t>
            </w:r>
            <w:r>
              <w:rPr>
                <w:rFonts w:ascii="Times New Roman"/>
                <w:b w:val="false"/>
                <w:i w:val="false"/>
                <w:color w:val="000000"/>
                <w:sz w:val="20"/>
              </w:rPr>
              <w:t>адамдарды жерлеу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19527</w:t>
            </w:r>
          </w:p>
        </w:tc>
      </w:tr>
      <w:tr>
        <w:trPr>
          <w:trHeight w:val="10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округтерде автомобиль</w:t>
            </w:r>
            <w:r>
              <w:br/>
            </w:r>
            <w:r>
              <w:rPr>
                <w:rFonts w:ascii="Times New Roman"/>
                <w:b w:val="false"/>
                <w:i w:val="false"/>
                <w:color w:val="000000"/>
                <w:sz w:val="20"/>
              </w:rPr>
              <w:t>
</w:t>
            </w:r>
            <w:r>
              <w:rPr>
                <w:rFonts w:ascii="Times New Roman"/>
                <w:b w:val="false"/>
                <w:i w:val="false"/>
                <w:color w:val="000000"/>
                <w:sz w:val="20"/>
              </w:rPr>
              <w:t>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19527</w:t>
            </w:r>
          </w:p>
        </w:tc>
      </w:tr>
      <w:tr>
        <w:trPr>
          <w:trHeight w:val="2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19527</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23 қазандағы № 19/5-IV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XIX сессияcының шешіміне № 4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 № 9 қосымша</w:t>
      </w:r>
    </w:p>
    <w:p>
      <w:pPr>
        <w:spacing w:after="0"/>
        <w:ind w:left="0"/>
        <w:jc w:val="both"/>
      </w:pPr>
      <w:r>
        <w:rPr>
          <w:rFonts w:ascii="Times New Roman"/>
          <w:b/>
          <w:i w:val="false"/>
          <w:color w:val="000080"/>
          <w:sz w:val="28"/>
        </w:rPr>
        <w:t>Әлеуметтік жұмыс орындар және жастар тәжірибесі бағдарламасын</w:t>
      </w:r>
      <w:r>
        <w:br/>
      </w:r>
      <w:r>
        <w:rPr>
          <w:rFonts w:ascii="Times New Roman"/>
          <w:b w:val="false"/>
          <w:i w:val="false"/>
          <w:color w:val="000000"/>
          <w:sz w:val="28"/>
        </w:rPr>
        <w:t>
</w:t>
      </w:r>
      <w:r>
        <w:rPr>
          <w:rFonts w:ascii="Times New Roman"/>
          <w:b/>
          <w:i w:val="false"/>
          <w:color w:val="000080"/>
          <w:sz w:val="28"/>
        </w:rPr>
        <w:t>кеңейтуге республикалық бюджеттен келіп түскен трансферттерді</w:t>
      </w:r>
      <w:r>
        <w:br/>
      </w:r>
      <w:r>
        <w:rPr>
          <w:rFonts w:ascii="Times New Roman"/>
          <w:b w:val="false"/>
          <w:i w:val="false"/>
          <w:color w:val="000000"/>
          <w:sz w:val="28"/>
        </w:rPr>
        <w:t>
</w:t>
      </w:r>
      <w:r>
        <w:rPr>
          <w:rFonts w:ascii="Times New Roman"/>
          <w:b/>
          <w:i w:val="false"/>
          <w:color w:val="000080"/>
          <w:sz w:val="28"/>
        </w:rPr>
        <w:t>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8"/>
        <w:gridCol w:w="649"/>
        <w:gridCol w:w="649"/>
        <w:gridCol w:w="727"/>
        <w:gridCol w:w="5344"/>
        <w:gridCol w:w="2252"/>
        <w:gridCol w:w="2408"/>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w:t>
            </w:r>
            <w:r>
              <w:rPr>
                <w:rFonts w:ascii="Times New Roman"/>
                <w:b w:val="false"/>
                <w:i w:val="false"/>
                <w:color w:val="000000"/>
                <w:sz w:val="20"/>
              </w:rPr>
              <w:t>тәжірибесі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кеңейтуге</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орындар</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кеңейтуге</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қамсыздандыру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11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 есебінен</w:t>
            </w:r>
            <w:r>
              <w:br/>
            </w:r>
            <w:r>
              <w:rPr>
                <w:rFonts w:ascii="Times New Roman"/>
                <w:b w:val="false"/>
                <w:i w:val="false"/>
                <w:color w:val="000000"/>
                <w:sz w:val="20"/>
              </w:rPr>
              <w:t>
</w:t>
            </w:r>
            <w:r>
              <w:rPr>
                <w:rFonts w:ascii="Times New Roman"/>
                <w:b w:val="false"/>
                <w:i w:val="false"/>
                <w:color w:val="000000"/>
                <w:sz w:val="20"/>
              </w:rPr>
              <w:t>әлеуметтік жұмыс орындар</w:t>
            </w:r>
            <w:r>
              <w:br/>
            </w:r>
            <w:r>
              <w:rPr>
                <w:rFonts w:ascii="Times New Roman"/>
                <w:b w:val="false"/>
                <w:i w:val="false"/>
                <w:color w:val="000000"/>
                <w:sz w:val="20"/>
              </w:rPr>
              <w:t>
</w:t>
            </w:r>
            <w:r>
              <w:rPr>
                <w:rFonts w:ascii="Times New Roman"/>
                <w:b w:val="false"/>
                <w:i w:val="false"/>
                <w:color w:val="000000"/>
                <w:sz w:val="20"/>
              </w:rPr>
              <w:t>және жастар тәжірибесі</w:t>
            </w:r>
            <w:r>
              <w:br/>
            </w:r>
            <w:r>
              <w:rPr>
                <w:rFonts w:ascii="Times New Roman"/>
                <w:b w:val="false"/>
                <w:i w:val="false"/>
                <w:color w:val="000000"/>
                <w:sz w:val="20"/>
              </w:rPr>
              <w:t>
</w:t>
            </w:r>
            <w:r>
              <w:rPr>
                <w:rFonts w:ascii="Times New Roman"/>
                <w:b w:val="false"/>
                <w:i w:val="false"/>
                <w:color w:val="000000"/>
                <w:sz w:val="20"/>
              </w:rPr>
              <w:t>бағдарламасын кеңейту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