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80a4b" w14:textId="b380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13/2-IV "2009 жылға арналған Риддер қаласының бюджеті туралы"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2009 жылғы 24 шілдедегі N 18/6-IV шешімі. Шығыс Қазақстан облысы Әділет департаментінің Риддер қалалық әділет басқармасында 2009 жылғы 28 шілдеде № 5-4-114 тіркелді. Шешімнің қабылдау мерзімінің өтуіне байланысты күші жойылды - Риддер қаласы мәслихатының аппараты 2010 жылғы 05 қаңтардағы N 2/04-10 хаты</w:t>
      </w:r>
    </w:p>
    <w:p>
      <w:pPr>
        <w:spacing w:after="0"/>
        <w:ind w:left="0"/>
        <w:jc w:val="both"/>
      </w:pPr>
      <w:r>
        <w:rPr>
          <w:rFonts w:ascii="Times New Roman"/>
          <w:b w:val="false"/>
          <w:i/>
          <w:color w:val="800000"/>
          <w:sz w:val="28"/>
        </w:rPr>
        <w:t>      Ескерту. Шешімнің қабылдау мерзімінің өтуіне байланысты күші жойылды - (Риддер қаласы мәслихатының аппараты 2010.01.05 N 2/04-10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«Қазақстан Республикасында жергілікті мемлекеттік басқару және өзіндік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Шығыс Қазақстан облыстық мәслихаттың 2009 жылғы 14 шілдедегі № 14/179-IV "2008 жылдың 19 желтоқсандағы </w:t>
      </w:r>
      <w:r>
        <w:rPr>
          <w:rFonts w:ascii="Times New Roman"/>
          <w:b w:val="false"/>
          <w:i w:val="false"/>
          <w:color w:val="000000"/>
          <w:sz w:val="28"/>
        </w:rPr>
        <w:t>№ 10/129-IV</w:t>
      </w:r>
      <w:r>
        <w:rPr>
          <w:rFonts w:ascii="Times New Roman"/>
          <w:b w:val="false"/>
          <w:i w:val="false"/>
          <w:color w:val="000000"/>
          <w:sz w:val="28"/>
        </w:rPr>
        <w:t xml:space="preserve"> "2009 жылға арналған облыстық бюджет туралы» шешімге өзгерістер мен толықтырулар енгізу туралы" (нормативтік құқықтық актілерінің мемлекеттік тіркеу Тізілімінде 2009 жылғы 22 шілдедегі 2509 нөмірмен тіркелген) </w:t>
      </w:r>
      <w:r>
        <w:rPr>
          <w:rFonts w:ascii="Times New Roman"/>
          <w:b w:val="false"/>
          <w:i w:val="false"/>
          <w:color w:val="000000"/>
          <w:sz w:val="28"/>
        </w:rPr>
        <w:t>шешімімен</w:t>
      </w:r>
      <w:r>
        <w:rPr>
          <w:rFonts w:ascii="Times New Roman"/>
          <w:b w:val="false"/>
          <w:i w:val="false"/>
          <w:color w:val="000000"/>
          <w:sz w:val="28"/>
        </w:rPr>
        <w:t xml:space="preserve">, Риддер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Риддер қалалық мәслихатының 2008 жылғы 29 желтоқсандағы № 13/2-ІV «2009 жылға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тіркелген № 5-4-102, «Лениногорская правда» газетінің 2009 жылғы 16 қаңтардағы № 3 санында жарияланды, 2009 жылғы 19 ақпандағы № 15/4-ІV "2008 жылғы 29 желтоқсандағы № 13/2-ІV «2009 жылға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5-4-109 тіркелген, «Лениногорская правда» газетінің 2009 жылғы 6 наурыздағы № 10 санында жарияланған шешімімен, 2009 жылғы 24 сәуірдегі № 16/5-ІV "2008 жылғы 29 желтоқсандағы № 13/2-ІV «2009 жылға арналған Риддер қаласының бюджеті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5-4-111 тіркелген, «Лениногорская правда» газетінің 2009 жылғы 8 мамырдағы № 19, 2009 жылғы 15 мамырдағы № 20 сандарында жарияланған шешімімен енгізілген өзгерістермен және толықтырулармен бірге)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1 тармағы келесі редакцияда жазылсын:</w:t>
      </w:r>
      <w:r>
        <w:br/>
      </w:r>
      <w:r>
        <w:rPr>
          <w:rFonts w:ascii="Times New Roman"/>
          <w:b w:val="false"/>
          <w:i w:val="false"/>
          <w:color w:val="000000"/>
          <w:sz w:val="28"/>
        </w:rPr>
        <w:t xml:space="preserve">
      «1. </w:t>
      </w:r>
      <w:r>
        <w:rPr>
          <w:rFonts w:ascii="Times New Roman"/>
          <w:b w:val="false"/>
          <w:i w:val="false"/>
          <w:color w:val="000000"/>
          <w:sz w:val="28"/>
        </w:rPr>
        <w:t>№ 1 қосымшаға</w:t>
      </w:r>
      <w:r>
        <w:rPr>
          <w:rFonts w:ascii="Times New Roman"/>
          <w:b w:val="false"/>
          <w:i w:val="false"/>
          <w:color w:val="000000"/>
          <w:sz w:val="28"/>
        </w:rPr>
        <w:t xml:space="preserve"> сәйкес 2009 жылға арналған қала бюджеті келесі көлемде бекітілсін:</w:t>
      </w:r>
      <w:r>
        <w:br/>
      </w:r>
      <w:r>
        <w:rPr>
          <w:rFonts w:ascii="Times New Roman"/>
          <w:b w:val="false"/>
          <w:i w:val="false"/>
          <w:color w:val="000000"/>
          <w:sz w:val="28"/>
        </w:rPr>
        <w:t>
      1) кірістер – 2098440 мың теңге, соның ішінде:</w:t>
      </w:r>
      <w:r>
        <w:br/>
      </w:r>
      <w:r>
        <w:rPr>
          <w:rFonts w:ascii="Times New Roman"/>
          <w:b w:val="false"/>
          <w:i w:val="false"/>
          <w:color w:val="000000"/>
          <w:sz w:val="28"/>
        </w:rPr>
        <w:t>
      салық түсімдері - 1463772 мың теңге;</w:t>
      </w:r>
      <w:r>
        <w:br/>
      </w:r>
      <w:r>
        <w:rPr>
          <w:rFonts w:ascii="Times New Roman"/>
          <w:b w:val="false"/>
          <w:i w:val="false"/>
          <w:color w:val="000000"/>
          <w:sz w:val="28"/>
        </w:rPr>
        <w:t>
      салықтық емес түсімдер – 12387 мың теңге;</w:t>
      </w:r>
      <w:r>
        <w:br/>
      </w:r>
      <w:r>
        <w:rPr>
          <w:rFonts w:ascii="Times New Roman"/>
          <w:b w:val="false"/>
          <w:i w:val="false"/>
          <w:color w:val="000000"/>
          <w:sz w:val="28"/>
        </w:rPr>
        <w:t>
      негізгі капиталды сатудан түскен түсімдер – 10153 мың теңге;</w:t>
      </w:r>
      <w:r>
        <w:br/>
      </w:r>
      <w:r>
        <w:rPr>
          <w:rFonts w:ascii="Times New Roman"/>
          <w:b w:val="false"/>
          <w:i w:val="false"/>
          <w:color w:val="000000"/>
          <w:sz w:val="28"/>
        </w:rPr>
        <w:t>
      трансферттер түсімдері - 612128 мың теңге;</w:t>
      </w:r>
      <w:r>
        <w:br/>
      </w:r>
      <w:r>
        <w:rPr>
          <w:rFonts w:ascii="Times New Roman"/>
          <w:b w:val="false"/>
          <w:i w:val="false"/>
          <w:color w:val="000000"/>
          <w:sz w:val="28"/>
        </w:rPr>
        <w:t>
      2) шығындар – 2207463,8 мың теңге;</w:t>
      </w:r>
      <w:r>
        <w:br/>
      </w:r>
      <w:r>
        <w:rPr>
          <w:rFonts w:ascii="Times New Roman"/>
          <w:b w:val="false"/>
          <w:i w:val="false"/>
          <w:color w:val="000000"/>
          <w:sz w:val="28"/>
        </w:rPr>
        <w:t>
      3) таза бюджеттік кредит беру – 0;</w:t>
      </w:r>
      <w:r>
        <w:br/>
      </w:r>
      <w:r>
        <w:rPr>
          <w:rFonts w:ascii="Times New Roman"/>
          <w:b w:val="false"/>
          <w:i w:val="false"/>
          <w:color w:val="000000"/>
          <w:sz w:val="28"/>
        </w:rPr>
        <w:t>
      4) қаржы активтерімен жасалатын операциялар бойынша сальдо –0;</w:t>
      </w:r>
      <w:r>
        <w:br/>
      </w:r>
      <w:r>
        <w:rPr>
          <w:rFonts w:ascii="Times New Roman"/>
          <w:b w:val="false"/>
          <w:i w:val="false"/>
          <w:color w:val="000000"/>
          <w:sz w:val="28"/>
        </w:rPr>
        <w:t>
      5) бюджет тапшылығы – -109023,8 мың теңге;</w:t>
      </w:r>
      <w:r>
        <w:br/>
      </w:r>
      <w:r>
        <w:rPr>
          <w:rFonts w:ascii="Times New Roman"/>
          <w:b w:val="false"/>
          <w:i w:val="false"/>
          <w:color w:val="000000"/>
          <w:sz w:val="28"/>
        </w:rPr>
        <w:t>
      6) бюджет тапшылығын қаржыландыру – 109023,8 мың теңге.»;</w:t>
      </w:r>
      <w:r>
        <w:br/>
      </w:r>
      <w:r>
        <w:rPr>
          <w:rFonts w:ascii="Times New Roman"/>
          <w:b w:val="false"/>
          <w:i w:val="false"/>
          <w:color w:val="000000"/>
          <w:sz w:val="28"/>
        </w:rPr>
        <w:t>
</w:t>
      </w:r>
      <w:r>
        <w:rPr>
          <w:rFonts w:ascii="Times New Roman"/>
          <w:b w:val="false"/>
          <w:i w:val="false"/>
          <w:color w:val="000000"/>
          <w:sz w:val="28"/>
        </w:rPr>
        <w:t>
      2. Шешімнің 2 тармағы келесі редкцияда жазылсын:</w:t>
      </w:r>
      <w:r>
        <w:br/>
      </w:r>
      <w:r>
        <w:rPr>
          <w:rFonts w:ascii="Times New Roman"/>
          <w:b w:val="false"/>
          <w:i w:val="false"/>
          <w:color w:val="000000"/>
          <w:sz w:val="28"/>
        </w:rPr>
        <w:t>
      «Әлеуметтік салық, төлем көзінен ұсталатын жеке табыс салығы, төлем көзінен ұсталатын шетел азаматтарының жеке табыс салығы бойынша қала бюджетіне түсетін түсімдер, 2008 жылдың 19 желтоқсандағы облыстық мәслихат шешімімен белгіленген, аударулар нормативтерінің мөлшері 95 пайыз белгіленсін.»;</w:t>
      </w:r>
      <w:r>
        <w:br/>
      </w:r>
      <w:r>
        <w:rPr>
          <w:rFonts w:ascii="Times New Roman"/>
          <w:b w:val="false"/>
          <w:i w:val="false"/>
          <w:color w:val="000000"/>
          <w:sz w:val="28"/>
        </w:rPr>
        <w:t>
</w:t>
      </w:r>
      <w:r>
        <w:rPr>
          <w:rFonts w:ascii="Times New Roman"/>
          <w:b w:val="false"/>
          <w:i w:val="false"/>
          <w:color w:val="000000"/>
          <w:sz w:val="28"/>
        </w:rPr>
        <w:t>
      3. 5-ші тармақта “32417 мың теңге” саны “31623 мың теңге” санына ауыстырылсын, соның ішінде:</w:t>
      </w:r>
      <w:r>
        <w:br/>
      </w:r>
      <w:r>
        <w:rPr>
          <w:rFonts w:ascii="Times New Roman"/>
          <w:b w:val="false"/>
          <w:i w:val="false"/>
          <w:color w:val="000000"/>
          <w:sz w:val="28"/>
        </w:rPr>
        <w:t>
      бірінші азат жолда “29399 мың теңге” саны “28629 мың теңге” санына ауыстырылсын;</w:t>
      </w:r>
      <w:r>
        <w:br/>
      </w:r>
      <w:r>
        <w:rPr>
          <w:rFonts w:ascii="Times New Roman"/>
          <w:b w:val="false"/>
          <w:i w:val="false"/>
          <w:color w:val="000000"/>
          <w:sz w:val="28"/>
        </w:rPr>
        <w:t>
      үшінші азат жолда “216 мың теңге” саны “202 мың теңге” санына ауыстырылсын;</w:t>
      </w:r>
      <w:r>
        <w:br/>
      </w:r>
      <w:r>
        <w:rPr>
          <w:rFonts w:ascii="Times New Roman"/>
          <w:b w:val="false"/>
          <w:i w:val="false"/>
          <w:color w:val="000000"/>
          <w:sz w:val="28"/>
        </w:rPr>
        <w:t>
      жетінші азат жолда “550 мың теңге” саны “540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4. 5-5 тармақта “391655 мың теңге” саны “415223 мың теңге” санына ауыстырылсын, соның ішінде:</w:t>
      </w:r>
      <w:r>
        <w:br/>
      </w:r>
      <w:r>
        <w:rPr>
          <w:rFonts w:ascii="Times New Roman"/>
          <w:b w:val="false"/>
          <w:i w:val="false"/>
          <w:color w:val="000000"/>
          <w:sz w:val="28"/>
        </w:rPr>
        <w:t>
      бірінші азат жолда “240238 мың теңге” саны “236573 мың теңге” санына ауыстырылсын;</w:t>
      </w:r>
      <w:r>
        <w:br/>
      </w:r>
      <w:r>
        <w:rPr>
          <w:rFonts w:ascii="Times New Roman"/>
          <w:b w:val="false"/>
          <w:i w:val="false"/>
          <w:color w:val="000000"/>
          <w:sz w:val="28"/>
        </w:rPr>
        <w:t>
      бесінші азат жолда “95366 мың теңге” саны “122599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5. 6-шы тармақта “23407 мың теңге “ саны “23686 мың теңге” санына ауыстырылсын;</w:t>
      </w:r>
      <w:r>
        <w:br/>
      </w:r>
      <w:r>
        <w:rPr>
          <w:rFonts w:ascii="Times New Roman"/>
          <w:b w:val="false"/>
          <w:i w:val="false"/>
          <w:color w:val="000000"/>
          <w:sz w:val="28"/>
        </w:rPr>
        <w:t>
</w:t>
      </w:r>
      <w:r>
        <w:rPr>
          <w:rFonts w:ascii="Times New Roman"/>
          <w:b w:val="false"/>
          <w:i w:val="false"/>
          <w:color w:val="000000"/>
          <w:sz w:val="28"/>
        </w:rPr>
        <w:t>
      6. № 1, 2, 4, 10 қосымшалар осы шешімнің №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Осы шешім 2009 жылғы 1-ші қаңтардан бастап қолданысқа енгізіледі.</w:t>
      </w:r>
    </w:p>
    <w:p>
      <w:pPr>
        <w:spacing w:after="0"/>
        <w:ind w:left="0"/>
        <w:jc w:val="both"/>
      </w:pPr>
      <w:r>
        <w:rPr>
          <w:rFonts w:ascii="Times New Roman"/>
          <w:b w:val="false"/>
          <w:i/>
          <w:color w:val="000000"/>
          <w:sz w:val="28"/>
        </w:rPr>
        <w:t>      Кезекті сессияның төрағасы           В. КЛИМОВ</w:t>
      </w:r>
    </w:p>
    <w:p>
      <w:pPr>
        <w:spacing w:after="0"/>
        <w:ind w:left="0"/>
        <w:jc w:val="both"/>
      </w:pPr>
      <w:r>
        <w:rPr>
          <w:rFonts w:ascii="Times New Roman"/>
          <w:b w:val="false"/>
          <w:i/>
          <w:color w:val="000000"/>
          <w:sz w:val="28"/>
        </w:rPr>
        <w:t>      Қалалық мәслихатының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2009 жылғы 24 шілдедегі № 18/6-IV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XVIII сессияcының шешіміне</w:t>
      </w:r>
      <w:r>
        <w:br/>
      </w:r>
      <w:r>
        <w:rPr>
          <w:rFonts w:ascii="Times New Roman"/>
          <w:b w:val="false"/>
          <w:i w:val="false"/>
          <w:color w:val="000000"/>
          <w:sz w:val="28"/>
        </w:rPr>
        <w:t>
№ 1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XIII сессияcының шешіміне</w:t>
      </w:r>
      <w:r>
        <w:br/>
      </w:r>
      <w:r>
        <w:rPr>
          <w:rFonts w:ascii="Times New Roman"/>
          <w:b w:val="false"/>
          <w:i w:val="false"/>
          <w:color w:val="000000"/>
          <w:sz w:val="28"/>
        </w:rPr>
        <w:t>
№ 1 қосымша</w:t>
      </w:r>
    </w:p>
    <w:p>
      <w:pPr>
        <w:spacing w:after="0"/>
        <w:ind w:left="0"/>
        <w:jc w:val="both"/>
      </w:pPr>
      <w:r>
        <w:rPr>
          <w:rFonts w:ascii="Times New Roman"/>
          <w:b/>
          <w:i w:val="false"/>
          <w:color w:val="000080"/>
          <w:sz w:val="28"/>
        </w:rPr>
        <w:t>2009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056"/>
        <w:gridCol w:w="1056"/>
        <w:gridCol w:w="1056"/>
        <w:gridCol w:w="6898"/>
        <w:gridCol w:w="2577"/>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Санаты</w:t>
            </w:r>
          </w:p>
        </w:tc>
        <w:tc>
          <w:tcPr>
            <w:tcW w:w="257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мың теңге</w:t>
            </w: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I. Кірістер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2098440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түсімдер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1463772</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549550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549550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451683</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80050</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6100</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5700</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w:t>
            </w:r>
            <w:r>
              <w:br/>
            </w:r>
            <w:r>
              <w:rPr>
                <w:rFonts w:ascii="Times New Roman"/>
                <w:b w:val="false"/>
                <w:i w:val="false"/>
                <w:color w:val="000000"/>
                <w:sz w:val="20"/>
              </w:rPr>
              <w:t>
ұсталатын жеке табыс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6017</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437048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437048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437048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04</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Меншiкке салынатын салықтар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415533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151268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кәсіпкерлердің мүлкіне салынатын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145524</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w:t>
            </w:r>
            <w:r>
              <w:br/>
            </w:r>
            <w:r>
              <w:rPr>
                <w:rFonts w:ascii="Times New Roman"/>
                <w:b w:val="false"/>
                <w:i w:val="false"/>
                <w:color w:val="000000"/>
                <w:sz w:val="20"/>
              </w:rPr>
              <w:t>
салынатын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5744</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222807</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764</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w:t>
            </w:r>
            <w:r>
              <w:br/>
            </w:r>
            <w:r>
              <w:rPr>
                <w:rFonts w:ascii="Times New Roman"/>
                <w:b w:val="false"/>
                <w:i w:val="false"/>
                <w:color w:val="000000"/>
                <w:sz w:val="20"/>
              </w:rPr>
              <w:t>
тұлғалардан алынатын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4994</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w:t>
            </w:r>
            <w:r>
              <w:br/>
            </w:r>
            <w:r>
              <w:rPr>
                <w:rFonts w:ascii="Times New Roman"/>
                <w:b w:val="false"/>
                <w:i w:val="false"/>
                <w:color w:val="000000"/>
                <w:sz w:val="20"/>
              </w:rPr>
              <w:t>
қорғаныс жеріне және ауыл</w:t>
            </w:r>
            <w:r>
              <w:br/>
            </w:r>
            <w:r>
              <w:rPr>
                <w:rFonts w:ascii="Times New Roman"/>
                <w:b w:val="false"/>
                <w:i w:val="false"/>
                <w:color w:val="000000"/>
                <w:sz w:val="20"/>
              </w:rPr>
              <w:t>
шаруашылығына арналмаған өзге де жерге салынатын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202000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қорының жерлерiне салынатын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168</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двокаттардан алынатын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14881</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41278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w:t>
            </w:r>
            <w:r>
              <w:br/>
            </w:r>
            <w:r>
              <w:rPr>
                <w:rFonts w:ascii="Times New Roman"/>
                <w:b w:val="false"/>
                <w:i w:val="false"/>
                <w:color w:val="000000"/>
                <w:sz w:val="20"/>
              </w:rPr>
              <w:t>
құралдарына салынатын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8078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w:t>
            </w:r>
            <w:r>
              <w:br/>
            </w:r>
            <w:r>
              <w:rPr>
                <w:rFonts w:ascii="Times New Roman"/>
                <w:b w:val="false"/>
                <w:i w:val="false"/>
                <w:color w:val="000000"/>
                <w:sz w:val="20"/>
              </w:rPr>
              <w:t>
құралдарына салынатын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33200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05</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Тауарларға, жұмыстарға және </w:t>
            </w:r>
            <w:r>
              <w:rPr>
                <w:rFonts w:ascii="Times New Roman"/>
                <w:b/>
                <w:i w:val="false"/>
                <w:color w:val="000000"/>
                <w:sz w:val="20"/>
              </w:rPr>
              <w:t xml:space="preserve">қызметтерге салынатын iшкi </w:t>
            </w:r>
            <w:r>
              <w:rPr>
                <w:rFonts w:ascii="Times New Roman"/>
                <w:b/>
                <w:i w:val="false"/>
                <w:color w:val="000000"/>
                <w:sz w:val="20"/>
              </w:rPr>
              <w:t>салықтар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51212</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аумағында өндірілген сыра</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w:t>
            </w:r>
          </w:p>
        </w:tc>
      </w:tr>
      <w:tr>
        <w:trPr>
          <w:trHeight w:val="11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4592</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506</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35801</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9043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1553</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w:t>
            </w:r>
            <w:r>
              <w:br/>
            </w:r>
            <w:r>
              <w:rPr>
                <w:rFonts w:ascii="Times New Roman"/>
                <w:b w:val="false"/>
                <w:i w:val="false"/>
                <w:color w:val="000000"/>
                <w:sz w:val="20"/>
              </w:rPr>
              <w:t>
айналысу құқығы үшiн алынатын лицензиялық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854</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w:t>
            </w:r>
            <w:r>
              <w:br/>
            </w:r>
            <w:r>
              <w:rPr>
                <w:rFonts w:ascii="Times New Roman"/>
                <w:b w:val="false"/>
                <w:i w:val="false"/>
                <w:color w:val="000000"/>
                <w:sz w:val="20"/>
              </w:rPr>
              <w:t>
тiркегенi және филиалдар мен</w:t>
            </w:r>
            <w:r>
              <w:br/>
            </w:r>
            <w:r>
              <w:rPr>
                <w:rFonts w:ascii="Times New Roman"/>
                <w:b w:val="false"/>
                <w:i w:val="false"/>
                <w:color w:val="000000"/>
                <w:sz w:val="20"/>
              </w:rPr>
              <w:t>
өкiлдiктердi есептiк тiркегенi үшiн алынатын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176</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Аукциондардан алынатын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146</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w:t>
            </w:r>
            <w:r>
              <w:br/>
            </w:r>
            <w:r>
              <w:rPr>
                <w:rFonts w:ascii="Times New Roman"/>
                <w:b w:val="false"/>
                <w:i w:val="false"/>
                <w:color w:val="000000"/>
                <w:sz w:val="20"/>
              </w:rPr>
              <w:t>
салуды мемлекеттік тіркегені және кеменiң немесе жасалып жатқан кеменiң ипотекасы үшін алынатын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w:t>
            </w:r>
            <w:r>
              <w:br/>
            </w:r>
            <w:r>
              <w:rPr>
                <w:rFonts w:ascii="Times New Roman"/>
                <w:b w:val="false"/>
                <w:i w:val="false"/>
                <w:color w:val="000000"/>
                <w:sz w:val="20"/>
              </w:rPr>
              <w:t>
тіркегені, сондай-ақ оларды қайта тіркегені үшін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459</w:t>
            </w:r>
          </w:p>
        </w:tc>
      </w:tr>
      <w:tr>
        <w:trPr>
          <w:trHeight w:val="7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3612</w:t>
            </w:r>
          </w:p>
        </w:tc>
      </w:tr>
      <w:tr>
        <w:trPr>
          <w:trHeight w:val="11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w:t>
            </w:r>
            <w:r>
              <w:br/>
            </w:r>
            <w:r>
              <w:rPr>
                <w:rFonts w:ascii="Times New Roman"/>
                <w:b w:val="false"/>
                <w:i w:val="false"/>
                <w:color w:val="000000"/>
                <w:sz w:val="20"/>
              </w:rPr>
              <w:t>
автомобиль жолдарының бөлу</w:t>
            </w:r>
            <w:r>
              <w:br/>
            </w:r>
            <w:r>
              <w:rPr>
                <w:rFonts w:ascii="Times New Roman"/>
                <w:b w:val="false"/>
                <w:i w:val="false"/>
                <w:color w:val="000000"/>
                <w:sz w:val="20"/>
              </w:rPr>
              <w:t>
жолағында сыртқы (көрнекі)</w:t>
            </w:r>
            <w:r>
              <w:br/>
            </w:r>
            <w:r>
              <w:rPr>
                <w:rFonts w:ascii="Times New Roman"/>
                <w:b w:val="false"/>
                <w:i w:val="false"/>
                <w:color w:val="000000"/>
                <w:sz w:val="20"/>
              </w:rPr>
              <w:t>
жарнамаларды орналастырғаны үшін алынатын төлем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2136</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Құмар ойын бизнеске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Тіркелген салық</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r>
      <w:tr>
        <w:trPr>
          <w:trHeight w:val="11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08</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Заңдық мәнді іс-әрекеттерді</w:t>
            </w:r>
            <w:r>
              <w:br/>
            </w:r>
            <w:r>
              <w:rPr>
                <w:rFonts w:ascii="Times New Roman"/>
                <w:b w:val="false"/>
                <w:i w:val="false"/>
                <w:color w:val="000000"/>
                <w:sz w:val="20"/>
              </w:rPr>
              <w:t>
</w:t>
            </w:r>
            <w:r>
              <w:rPr>
                <w:rFonts w:ascii="Times New Roman"/>
                <w:b/>
                <w:i w:val="false"/>
                <w:color w:val="000000"/>
                <w:sz w:val="20"/>
              </w:rPr>
              <w:t xml:space="preserve">жасағаны және (немесе) оған </w:t>
            </w:r>
            <w:r>
              <w:rPr>
                <w:rFonts w:ascii="Times New Roman"/>
                <w:b/>
                <w:i w:val="false"/>
                <w:color w:val="000000"/>
                <w:sz w:val="20"/>
              </w:rPr>
              <w:t xml:space="preserve">уәкілеттігі бар мемлекеттік </w:t>
            </w:r>
            <w:r>
              <w:rPr>
                <w:rFonts w:ascii="Times New Roman"/>
                <w:b/>
                <w:i w:val="false"/>
                <w:color w:val="000000"/>
                <w:sz w:val="20"/>
              </w:rPr>
              <w:t>органдар немесе лауазымды</w:t>
            </w:r>
            <w:r>
              <w:br/>
            </w:r>
            <w:r>
              <w:rPr>
                <w:rFonts w:ascii="Times New Roman"/>
                <w:b w:val="false"/>
                <w:i w:val="false"/>
                <w:color w:val="000000"/>
                <w:sz w:val="20"/>
              </w:rPr>
              <w:t>
</w:t>
            </w:r>
            <w:r>
              <w:rPr>
                <w:rFonts w:ascii="Times New Roman"/>
                <w:b/>
                <w:i w:val="false"/>
                <w:color w:val="000000"/>
                <w:sz w:val="20"/>
              </w:rPr>
              <w:t xml:space="preserve">адамдар құжаттар бергені үшін </w:t>
            </w:r>
            <w:r>
              <w:rPr>
                <w:rFonts w:ascii="Times New Roman"/>
                <w:b/>
                <w:i w:val="false"/>
                <w:color w:val="000000"/>
                <w:sz w:val="20"/>
              </w:rPr>
              <w:t>алынатын міндетті төлемдер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10429</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10429</w:t>
            </w:r>
          </w:p>
        </w:tc>
      </w:tr>
      <w:tr>
        <w:trPr>
          <w:trHeight w:val="28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w:t>
            </w:r>
            <w:r>
              <w:br/>
            </w:r>
            <w:r>
              <w:rPr>
                <w:rFonts w:ascii="Times New Roman"/>
                <w:b w:val="false"/>
                <w:i w:val="false"/>
                <w:color w:val="000000"/>
                <w:sz w:val="20"/>
              </w:rPr>
              <w:t>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w:t>
            </w:r>
            <w:r>
              <w:br/>
            </w:r>
            <w:r>
              <w:rPr>
                <w:rFonts w:ascii="Times New Roman"/>
                <w:b w:val="false"/>
                <w:i w:val="false"/>
                <w:color w:val="000000"/>
                <w:sz w:val="20"/>
              </w:rPr>
              <w:t>
туралы шағымдардан, аралық</w:t>
            </w:r>
            <w:r>
              <w:br/>
            </w:r>
            <w:r>
              <w:rPr>
                <w:rFonts w:ascii="Times New Roman"/>
                <w:b w:val="false"/>
                <w:i w:val="false"/>
                <w:color w:val="000000"/>
                <w:sz w:val="20"/>
              </w:rPr>
              <w:t>
(төрелік) соттардың және шетелдік соттардың шешімдерін мәжбүрлеп</w:t>
            </w:r>
            <w:r>
              <w:br/>
            </w:r>
            <w:r>
              <w:rPr>
                <w:rFonts w:ascii="Times New Roman"/>
                <w:b w:val="false"/>
                <w:i w:val="false"/>
                <w:color w:val="000000"/>
                <w:sz w:val="20"/>
              </w:rPr>
              <w:t>
орындауға атқару парағын беру туралы шағымдардың, сот</w:t>
            </w:r>
            <w:r>
              <w:br/>
            </w:r>
            <w:r>
              <w:rPr>
                <w:rFonts w:ascii="Times New Roman"/>
                <w:b w:val="false"/>
                <w:i w:val="false"/>
                <w:color w:val="000000"/>
                <w:sz w:val="20"/>
              </w:rPr>
              <w:t>
актлерінің атқару парағының және өзге де құжаттардың көшірмелерін қайта беру туралы шағымдардан алынады</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7416</w:t>
            </w:r>
          </w:p>
        </w:tc>
      </w:tr>
      <w:tr>
        <w:trPr>
          <w:trHeight w:val="178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w:t>
            </w:r>
            <w:r>
              <w:br/>
            </w:r>
            <w:r>
              <w:rPr>
                <w:rFonts w:ascii="Times New Roman"/>
                <w:b w:val="false"/>
                <w:i w:val="false"/>
                <w:color w:val="000000"/>
                <w:sz w:val="20"/>
              </w:rPr>
              <w:t>
хал актілері жазбаларын</w:t>
            </w:r>
            <w:r>
              <w:br/>
            </w:r>
            <w:r>
              <w:rPr>
                <w:rFonts w:ascii="Times New Roman"/>
                <w:b w:val="false"/>
                <w:i w:val="false"/>
                <w:color w:val="000000"/>
                <w:sz w:val="20"/>
              </w:rPr>
              <w:t>
өзгертуге, толықтыруға және</w:t>
            </w:r>
            <w:r>
              <w:br/>
            </w:r>
            <w:r>
              <w:rPr>
                <w:rFonts w:ascii="Times New Roman"/>
                <w:b w:val="false"/>
                <w:i w:val="false"/>
                <w:color w:val="000000"/>
                <w:sz w:val="20"/>
              </w:rPr>
              <w:t>
қалпына келтіруге байланысты</w:t>
            </w:r>
            <w:r>
              <w:br/>
            </w:r>
            <w:r>
              <w:rPr>
                <w:rFonts w:ascii="Times New Roman"/>
                <w:b w:val="false"/>
                <w:i w:val="false"/>
                <w:color w:val="000000"/>
                <w:sz w:val="20"/>
              </w:rPr>
              <w:t>
куәліктерді қайтадан бергені үшін мемлекеттік баж, түзету мен қалпына келтіруге байланысты куәліктерді бергені үшін алынатын</w:t>
            </w:r>
            <w:r>
              <w:br/>
            </w:r>
            <w:r>
              <w:rPr>
                <w:rFonts w:ascii="Times New Roman"/>
                <w:b w:val="false"/>
                <w:i w:val="false"/>
                <w:color w:val="000000"/>
                <w:sz w:val="20"/>
              </w:rPr>
              <w:t>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1436</w:t>
            </w:r>
          </w:p>
        </w:tc>
      </w:tr>
      <w:tr>
        <w:trPr>
          <w:trHeight w:val="11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w:t>
            </w:r>
            <w:r>
              <w:br/>
            </w:r>
            <w:r>
              <w:rPr>
                <w:rFonts w:ascii="Times New Roman"/>
                <w:b w:val="false"/>
                <w:i w:val="false"/>
                <w:color w:val="000000"/>
                <w:sz w:val="20"/>
              </w:rPr>
              <w:t>
ресімдегені үшін, сондай-ақ осы құжаттарға өзгерістер енгізгені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769</w:t>
            </w:r>
          </w:p>
        </w:tc>
      </w:tr>
      <w:tr>
        <w:trPr>
          <w:trHeight w:val="112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Шетелдіктердің паспорттарына</w:t>
            </w:r>
            <w:r>
              <w:br/>
            </w:r>
            <w:r>
              <w:rPr>
                <w:rFonts w:ascii="Times New Roman"/>
                <w:b w:val="false"/>
                <w:i w:val="false"/>
                <w:color w:val="000000"/>
                <w:sz w:val="20"/>
              </w:rPr>
              <w:t>
немесе оларды ауыстыратын</w:t>
            </w:r>
            <w:r>
              <w:br/>
            </w:r>
            <w:r>
              <w:rPr>
                <w:rFonts w:ascii="Times New Roman"/>
                <w:b w:val="false"/>
                <w:i w:val="false"/>
                <w:color w:val="000000"/>
                <w:sz w:val="20"/>
              </w:rPr>
              <w:t>
құжаттарына Қазақстан</w:t>
            </w:r>
            <w:r>
              <w:br/>
            </w:r>
            <w:r>
              <w:rPr>
                <w:rFonts w:ascii="Times New Roman"/>
                <w:b w:val="false"/>
                <w:i w:val="false"/>
                <w:color w:val="000000"/>
                <w:sz w:val="20"/>
              </w:rPr>
              <w:t>
Республикасынан кету және</w:t>
            </w:r>
            <w:r>
              <w:br/>
            </w:r>
            <w:r>
              <w:rPr>
                <w:rFonts w:ascii="Times New Roman"/>
                <w:b w:val="false"/>
                <w:i w:val="false"/>
                <w:color w:val="000000"/>
                <w:sz w:val="20"/>
              </w:rPr>
              <w:t>
Қазақстан Республикасына келу құқығына виза бергені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r>
      <w:tr>
        <w:trPr>
          <w:trHeight w:val="106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азаматтығын алу, Қазақстан</w:t>
            </w:r>
            <w:r>
              <w:br/>
            </w:r>
            <w:r>
              <w:rPr>
                <w:rFonts w:ascii="Times New Roman"/>
                <w:b w:val="false"/>
                <w:i w:val="false"/>
                <w:color w:val="000000"/>
                <w:sz w:val="20"/>
              </w:rPr>
              <w:t>
Республикасының азаматтығын</w:t>
            </w:r>
            <w:r>
              <w:br/>
            </w:r>
            <w:r>
              <w:rPr>
                <w:rFonts w:ascii="Times New Roman"/>
                <w:b w:val="false"/>
                <w:i w:val="false"/>
                <w:color w:val="000000"/>
                <w:sz w:val="20"/>
              </w:rPr>
              <w:t>
қалпына келтіру және Қазақстан Республикасының азаматтығын тоқтату туралы құжаттарды ресімдегені үшін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Тұрғылықты жерін тіркегені үшін мемлекеттік баж </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469</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бергені және оны жыл сайын тіркегені үшін</w:t>
            </w:r>
            <w:r>
              <w:br/>
            </w:r>
            <w:r>
              <w:rPr>
                <w:rFonts w:ascii="Times New Roman"/>
                <w:b w:val="false"/>
                <w:i w:val="false"/>
                <w:color w:val="000000"/>
                <w:sz w:val="20"/>
              </w:rPr>
              <w:t>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w:t>
            </w:r>
          </w:p>
        </w:tc>
      </w:tr>
      <w:tr>
        <w:trPr>
          <w:trHeight w:val="21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w:t>
            </w:r>
            <w:r>
              <w:br/>
            </w:r>
            <w:r>
              <w:rPr>
                <w:rFonts w:ascii="Times New Roman"/>
                <w:b w:val="false"/>
                <w:i w:val="false"/>
                <w:color w:val="000000"/>
                <w:sz w:val="20"/>
              </w:rPr>
              <w:t>
азаматтық, қызметтік қаруының (аңшылық суық қаруды, белгі беретін қаруды, ұңғысыз атыс</w:t>
            </w:r>
            <w:r>
              <w:br/>
            </w:r>
            <w:r>
              <w:rPr>
                <w:rFonts w:ascii="Times New Roman"/>
                <w:b w:val="false"/>
                <w:i w:val="false"/>
                <w:color w:val="000000"/>
                <w:sz w:val="20"/>
              </w:rPr>
              <w:t>
қаруын, механикалық</w:t>
            </w:r>
            <w:r>
              <w:br/>
            </w:r>
            <w:r>
              <w:rPr>
                <w:rFonts w:ascii="Times New Roman"/>
                <w:b w:val="false"/>
                <w:i w:val="false"/>
                <w:color w:val="000000"/>
                <w:sz w:val="20"/>
              </w:rPr>
              <w:t>
шашыратқыштарды, көзден жас</w:t>
            </w:r>
            <w:r>
              <w:br/>
            </w:r>
            <w:r>
              <w:rPr>
                <w:rFonts w:ascii="Times New Roman"/>
                <w:b w:val="false"/>
                <w:i w:val="false"/>
                <w:color w:val="000000"/>
                <w:sz w:val="20"/>
              </w:rPr>
              <w:t>
ағызатын немесе тітіркендіретін заттар толтырылған аэрозольді</w:t>
            </w:r>
            <w:r>
              <w:br/>
            </w:r>
            <w:r>
              <w:rPr>
                <w:rFonts w:ascii="Times New Roman"/>
                <w:b w:val="false"/>
                <w:i w:val="false"/>
                <w:color w:val="000000"/>
                <w:sz w:val="20"/>
              </w:rPr>
              <w:t xml:space="preserve">
және басқа құрылғыларды, үрлемелі қуаты 7,5 Дж-дан аспайтын пневматикалық қаруды қоспағанда және калибрі 4,5 мм-ге </w:t>
            </w:r>
            <w:r>
              <w:br/>
            </w:r>
            <w:r>
              <w:rPr>
                <w:rFonts w:ascii="Times New Roman"/>
                <w:b w:val="false"/>
                <w:i w:val="false"/>
                <w:color w:val="000000"/>
                <w:sz w:val="20"/>
              </w:rPr>
              <w:t>
дейінгілерін қоспағанда) әрбір бірлігін тіркегені және қайта тіркегені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w:t>
            </w:r>
          </w:p>
        </w:tc>
      </w:tr>
      <w:tr>
        <w:trPr>
          <w:trHeight w:val="12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199</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Салықтық емес түсiмдер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12387</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Мемлекеттік меншіктен түсетін </w:t>
            </w:r>
            <w:r>
              <w:rPr>
                <w:rFonts w:ascii="Times New Roman"/>
                <w:b/>
                <w:i w:val="false"/>
                <w:color w:val="000000"/>
                <w:sz w:val="20"/>
              </w:rPr>
              <w:t>кірістер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7032</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7032</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7032</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 да салықтық емес</w:t>
            </w:r>
            <w:r>
              <w:br/>
            </w:r>
            <w:r>
              <w:rPr>
                <w:rFonts w:ascii="Times New Roman"/>
                <w:b w:val="false"/>
                <w:i w:val="false"/>
                <w:color w:val="000000"/>
                <w:sz w:val="20"/>
              </w:rPr>
              <w:t>
</w:t>
            </w:r>
            <w:r>
              <w:rPr>
                <w:rFonts w:ascii="Times New Roman"/>
                <w:b/>
                <w:i w:val="false"/>
                <w:color w:val="000000"/>
                <w:sz w:val="20"/>
              </w:rPr>
              <w:t>түсiмдер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5355</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5355</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w:t>
            </w:r>
            <w:r>
              <w:br/>
            </w:r>
            <w:r>
              <w:rPr>
                <w:rFonts w:ascii="Times New Roman"/>
                <w:b w:val="false"/>
                <w:i w:val="false"/>
                <w:color w:val="000000"/>
                <w:sz w:val="20"/>
              </w:rPr>
              <w:t>
салықтық емес басқа да түсімдер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5355</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Негiзгi капиталды сатудан</w:t>
            </w:r>
            <w:r>
              <w:br/>
            </w:r>
            <w:r>
              <w:rPr>
                <w:rFonts w:ascii="Times New Roman"/>
                <w:b w:val="false"/>
                <w:i w:val="false"/>
                <w:color w:val="000000"/>
                <w:sz w:val="20"/>
              </w:rPr>
              <w:t>
</w:t>
            </w:r>
            <w:r>
              <w:rPr>
                <w:rFonts w:ascii="Times New Roman"/>
                <w:b/>
                <w:i w:val="false"/>
                <w:color w:val="000000"/>
                <w:sz w:val="20"/>
              </w:rPr>
              <w:t>түскен түсімдер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10153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Жердi және материалдық емес </w:t>
            </w:r>
            <w:r>
              <w:rPr>
                <w:rFonts w:ascii="Times New Roman"/>
                <w:b/>
                <w:i w:val="false"/>
                <w:color w:val="000000"/>
                <w:sz w:val="20"/>
              </w:rPr>
              <w:t>активтердi сату</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10153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сату</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участкелерін жалдау құқығын сатқаны үшін төлем</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Трансферттердің түсімдері</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612128</w:t>
            </w:r>
          </w:p>
        </w:tc>
      </w:tr>
      <w:tr>
        <w:trPr>
          <w:trHeight w:val="78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Мемлекеттiк басқарудың жоғары </w:t>
            </w:r>
            <w:r>
              <w:rPr>
                <w:rFonts w:ascii="Times New Roman"/>
                <w:b/>
                <w:i w:val="false"/>
                <w:color w:val="000000"/>
                <w:sz w:val="20"/>
              </w:rPr>
              <w:t>тұрған органдарынан түсетiн</w:t>
            </w:r>
            <w:r>
              <w:br/>
            </w:r>
            <w:r>
              <w:rPr>
                <w:rFonts w:ascii="Times New Roman"/>
                <w:b w:val="false"/>
                <w:i w:val="false"/>
                <w:color w:val="000000"/>
                <w:sz w:val="20"/>
              </w:rPr>
              <w:t>
</w:t>
            </w:r>
            <w:r>
              <w:rPr>
                <w:rFonts w:ascii="Times New Roman"/>
                <w:b/>
                <w:i w:val="false"/>
                <w:color w:val="000000"/>
                <w:sz w:val="20"/>
              </w:rPr>
              <w:t>трансферттер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612128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612128</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489513</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8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48699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953"/>
        <w:gridCol w:w="959"/>
        <w:gridCol w:w="959"/>
        <w:gridCol w:w="959"/>
        <w:gridCol w:w="6116"/>
        <w:gridCol w:w="2773"/>
      </w:tblGrid>
      <w:tr>
        <w:trPr>
          <w:trHeight w:val="58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Функционалдық топ</w:t>
            </w:r>
          </w:p>
        </w:tc>
        <w:tc>
          <w:tcPr>
            <w:tcW w:w="27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мың теңге</w:t>
            </w:r>
          </w:p>
        </w:tc>
      </w:tr>
      <w:tr>
        <w:trPr>
          <w:trHeight w:val="58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63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r>
      <w:tr>
        <w:trPr>
          <w:trHeight w:val="54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63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ІІ Шығындар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2207463,8</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Жалпы сипаттағы мемлекеттiк </w:t>
            </w:r>
            <w:r>
              <w:rPr>
                <w:rFonts w:ascii="Times New Roman"/>
                <w:b/>
                <w:i w:val="false"/>
                <w:color w:val="000000"/>
                <w:sz w:val="20"/>
              </w:rPr>
              <w:t>қызметтер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95728</w:t>
            </w:r>
          </w:p>
        </w:tc>
      </w:tr>
      <w:tr>
        <w:trPr>
          <w:trHeight w:val="7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Мемлекеттiк басқарудың жалпы </w:t>
            </w:r>
            <w:r>
              <w:rPr>
                <w:rFonts w:ascii="Times New Roman"/>
                <w:b/>
                <w:i w:val="false"/>
                <w:color w:val="000000"/>
                <w:sz w:val="20"/>
              </w:rPr>
              <w:t xml:space="preserve">функцияларын орындайтын </w:t>
            </w:r>
            <w:r>
              <w:rPr>
                <w:rFonts w:ascii="Times New Roman"/>
                <w:b/>
                <w:i w:val="false"/>
                <w:color w:val="000000"/>
                <w:sz w:val="20"/>
              </w:rPr>
              <w:t>өкiлдi, атқарушы және басқа</w:t>
            </w:r>
            <w:r>
              <w:br/>
            </w:r>
            <w:r>
              <w:rPr>
                <w:rFonts w:ascii="Times New Roman"/>
                <w:b w:val="false"/>
                <w:i w:val="false"/>
                <w:color w:val="000000"/>
                <w:sz w:val="20"/>
              </w:rPr>
              <w:t>
</w:t>
            </w:r>
            <w:r>
              <w:rPr>
                <w:rFonts w:ascii="Times New Roman"/>
                <w:b/>
                <w:i w:val="false"/>
                <w:color w:val="000000"/>
                <w:sz w:val="20"/>
              </w:rPr>
              <w:t>органдар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68893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112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м</w:t>
            </w:r>
            <w:r>
              <w:rPr>
                <w:rFonts w:ascii="Times New Roman"/>
                <w:b/>
                <w:i w:val="false"/>
                <w:color w:val="000000"/>
                <w:sz w:val="20"/>
              </w:rPr>
              <w:t>ә</w:t>
            </w:r>
            <w:r>
              <w:rPr>
                <w:rFonts w:ascii="Times New Roman"/>
                <w:b/>
                <w:i w:val="false"/>
                <w:color w:val="000000"/>
                <w:sz w:val="20"/>
              </w:rPr>
              <w:t>слихатыны</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10303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10303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9602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Депутаттық қызмет</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216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44402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44402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43262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1140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 xml:space="preserve">қ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кент, ауыл  </w:t>
            </w:r>
            <w:r>
              <w:rPr>
                <w:rFonts w:ascii="Times New Roman"/>
                <w:b/>
                <w:i w:val="false"/>
                <w:color w:val="000000"/>
                <w:sz w:val="20"/>
              </w:rPr>
              <w:t>(село),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14188</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w:t>
            </w:r>
            <w:r>
              <w:br/>
            </w:r>
            <w:r>
              <w:rPr>
                <w:rFonts w:ascii="Times New Roman"/>
                <w:b w:val="false"/>
                <w:i w:val="false"/>
                <w:color w:val="000000"/>
                <w:sz w:val="20"/>
              </w:rPr>
              <w:t>
ауылдың (селоның), ауылдық (селолық) округтің әкімі</w:t>
            </w:r>
            <w:r>
              <w:br/>
            </w:r>
            <w:r>
              <w:rPr>
                <w:rFonts w:ascii="Times New Roman"/>
                <w:b w:val="false"/>
                <w:i w:val="false"/>
                <w:color w:val="000000"/>
                <w:sz w:val="20"/>
              </w:rPr>
              <w:t>
аппаратының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14188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13850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338</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Қаржылық қызмет</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14872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14872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w:t>
            </w:r>
            <w:r>
              <w:br/>
            </w:r>
            <w:r>
              <w:rPr>
                <w:rFonts w:ascii="Times New Roman"/>
                <w:b w:val="false"/>
                <w:i w:val="false"/>
                <w:color w:val="000000"/>
                <w:sz w:val="20"/>
              </w:rPr>
              <w:t>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14286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14058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565</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толтықтығын</w:t>
            </w:r>
            <w:r>
              <w:br/>
            </w:r>
            <w:r>
              <w:rPr>
                <w:rFonts w:ascii="Times New Roman"/>
                <w:b w:val="false"/>
                <w:i w:val="false"/>
                <w:color w:val="000000"/>
                <w:sz w:val="20"/>
              </w:rPr>
              <w:t>
қамтамасыз етуді ұйымдастыру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бағалау, сақтау, бағалау және сату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Жоспарлау және статистикалық </w:t>
            </w:r>
            <w:r>
              <w:rPr>
                <w:rFonts w:ascii="Times New Roman"/>
                <w:b/>
                <w:i w:val="false"/>
                <w:color w:val="000000"/>
                <w:sz w:val="20"/>
              </w:rPr>
              <w:t>қызмет</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11963</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бюджеттік жоспарлау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11963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w:t>
            </w:r>
            <w:r>
              <w:br/>
            </w:r>
            <w:r>
              <w:rPr>
                <w:rFonts w:ascii="Times New Roman"/>
                <w:b w:val="false"/>
                <w:i w:val="false"/>
                <w:color w:val="000000"/>
                <w:sz w:val="20"/>
              </w:rPr>
              <w:t>
жоспарлау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11963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11614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349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Қорғаныс</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7055</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Әскери мұқтаждар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6770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6770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6770</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Төтенше жағдайлар жөніндегі </w:t>
            </w:r>
            <w:r>
              <w:rPr>
                <w:rFonts w:ascii="Times New Roman"/>
                <w:b/>
                <w:i w:val="false"/>
                <w:color w:val="000000"/>
                <w:sz w:val="20"/>
              </w:rPr>
              <w:t>жұмыстарды ұйымдастыру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285</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аукымындағы төтенше жағдайлардың алдын алу және оларды жою</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285</w:t>
            </w:r>
          </w:p>
        </w:tc>
      </w:tr>
      <w:tr>
        <w:trPr>
          <w:trHeight w:val="7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Қоғамдық тәртіп,</w:t>
            </w:r>
            <w:r>
              <w:br/>
            </w:r>
            <w:r>
              <w:rPr>
                <w:rFonts w:ascii="Times New Roman"/>
                <w:b w:val="false"/>
                <w:i w:val="false"/>
                <w:color w:val="000000"/>
                <w:sz w:val="20"/>
              </w:rPr>
              <w:t>
</w:t>
            </w:r>
            <w:r>
              <w:rPr>
                <w:rFonts w:ascii="Times New Roman"/>
                <w:b/>
                <w:i w:val="false"/>
                <w:color w:val="000000"/>
                <w:sz w:val="20"/>
              </w:rPr>
              <w:t xml:space="preserve">қауіпсіздік, құқық, сот, </w:t>
            </w:r>
            <w:r>
              <w:rPr>
                <w:rFonts w:ascii="Times New Roman"/>
                <w:b/>
                <w:i w:val="false"/>
                <w:color w:val="000000"/>
                <w:sz w:val="20"/>
              </w:rPr>
              <w:t>қылмыстық-атқару қызметі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3275</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Құқық қорғау қызметi</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3275</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автомобиль жолдары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3275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3275</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Бiлiм беру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1158586</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Мектепке дейiнгi тәрбие және </w:t>
            </w:r>
            <w:r>
              <w:rPr>
                <w:rFonts w:ascii="Times New Roman"/>
                <w:b/>
                <w:i w:val="false"/>
                <w:color w:val="000000"/>
                <w:sz w:val="20"/>
              </w:rPr>
              <w:t>оқыту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148713</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 xml:space="preserve">қ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кент, ауыл </w:t>
            </w:r>
            <w:r>
              <w:rPr>
                <w:rFonts w:ascii="Times New Roman"/>
                <w:b/>
                <w:i w:val="false"/>
                <w:color w:val="000000"/>
                <w:sz w:val="20"/>
              </w:rPr>
              <w:t>(село),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 xml:space="preserve">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12449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 қолдау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12449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білім беру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136264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136264</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xml:space="preserve">Бастауыш, негізгі орта және </w:t>
            </w:r>
            <w:r>
              <w:rPr>
                <w:rFonts w:ascii="Times New Roman"/>
                <w:b/>
                <w:i w:val="false"/>
                <w:color w:val="000000"/>
                <w:sz w:val="20"/>
              </w:rPr>
              <w:t>жалпы орта білім беру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840932</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 xml:space="preserve">қ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w:t>
            </w:r>
            <w:r>
              <w:br/>
            </w:r>
            <w:r>
              <w:rPr>
                <w:rFonts w:ascii="Times New Roman"/>
                <w:b w:val="false"/>
                <w:i w:val="false"/>
                <w:color w:val="000000"/>
                <w:sz w:val="20"/>
              </w:rPr>
              <w:t>
</w:t>
            </w:r>
            <w:r>
              <w:rPr>
                <w:rFonts w:ascii="Times New Roman"/>
                <w:b/>
                <w:i w:val="false"/>
                <w:color w:val="000000"/>
                <w:sz w:val="20"/>
              </w:rPr>
              <w:t>(село),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 xml:space="preserve">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652</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w:t>
            </w:r>
            <w:r>
              <w:br/>
            </w:r>
            <w:r>
              <w:rPr>
                <w:rFonts w:ascii="Times New Roman"/>
                <w:b w:val="false"/>
                <w:i w:val="false"/>
                <w:color w:val="000000"/>
                <w:sz w:val="20"/>
              </w:rPr>
              <w:t>
алып баруды және кері алып келуді ұйымдастыру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білім беру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840280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766286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Мектеп-интернаттар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106958</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w:t>
            </w:r>
            <w:r>
              <w:br/>
            </w:r>
            <w:r>
              <w:rPr>
                <w:rFonts w:ascii="Times New Roman"/>
                <w:b w:val="false"/>
                <w:i w:val="false"/>
                <w:color w:val="000000"/>
                <w:sz w:val="20"/>
              </w:rPr>
              <w:t>
мектеп-балабақшалар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659328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48590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w:t>
            </w:r>
            <w:r>
              <w:br/>
            </w:r>
            <w:r>
              <w:rPr>
                <w:rFonts w:ascii="Times New Roman"/>
                <w:b w:val="false"/>
                <w:i w:val="false"/>
                <w:color w:val="000000"/>
                <w:sz w:val="20"/>
              </w:rPr>
              <w:t>
трансферттердің есебінен білім берідің мемлекеттік жүйесіне</w:t>
            </w:r>
            <w:r>
              <w:br/>
            </w:r>
            <w:r>
              <w:rPr>
                <w:rFonts w:ascii="Times New Roman"/>
                <w:b w:val="false"/>
                <w:i w:val="false"/>
                <w:color w:val="000000"/>
                <w:sz w:val="20"/>
              </w:rPr>
              <w:t>
оқытудың жаңа  технологияларын енгізу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25404</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Білім беру саласындағы өзге </w:t>
            </w:r>
            <w:r>
              <w:rPr>
                <w:rFonts w:ascii="Times New Roman"/>
                <w:b/>
                <w:i w:val="false"/>
                <w:color w:val="000000"/>
                <w:sz w:val="20"/>
              </w:rPr>
              <w:t>де қызметтер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168941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білім беру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168941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3975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3875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кызметкерлердін</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w:t>
            </w:r>
          </w:p>
        </w:tc>
      </w:tr>
      <w:tr>
        <w:trPr>
          <w:trHeight w:val="9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(областык маңызы бар қаланың) мемлекеттік білім беру</w:t>
            </w:r>
            <w:r>
              <w:br/>
            </w:r>
            <w:r>
              <w:rPr>
                <w:rFonts w:ascii="Times New Roman"/>
                <w:b w:val="false"/>
                <w:i w:val="false"/>
                <w:color w:val="000000"/>
                <w:sz w:val="20"/>
              </w:rPr>
              <w:t>
мекемелер үшін оқулықтар мен оқу-әдiстемелiк кешендерді сатып алу және жеткізу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15840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149126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122599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w:t>
            </w:r>
            <w:r>
              <w:br/>
            </w:r>
            <w:r>
              <w:rPr>
                <w:rFonts w:ascii="Times New Roman"/>
                <w:b w:val="false"/>
                <w:i w:val="false"/>
                <w:color w:val="000000"/>
                <w:sz w:val="20"/>
              </w:rPr>
              <w:t>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26527</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w:t>
            </w:r>
            <w:r>
              <w:rPr>
                <w:rFonts w:ascii="Times New Roman"/>
                <w:b/>
                <w:i w:val="false"/>
                <w:color w:val="000000"/>
                <w:sz w:val="20"/>
              </w:rPr>
              <w:t>әлеуметтiк қамсыздандыру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219215</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195479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 xml:space="preserve">қ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w:t>
            </w:r>
            <w:r>
              <w:br/>
            </w:r>
            <w:r>
              <w:rPr>
                <w:rFonts w:ascii="Times New Roman"/>
                <w:b w:val="false"/>
                <w:i w:val="false"/>
                <w:color w:val="000000"/>
                <w:sz w:val="20"/>
              </w:rPr>
              <w:t>
</w:t>
            </w:r>
            <w:r>
              <w:rPr>
                <w:rFonts w:ascii="Times New Roman"/>
                <w:b/>
                <w:i w:val="false"/>
                <w:color w:val="000000"/>
                <w:sz w:val="20"/>
              </w:rPr>
              <w:t>(село),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 xml:space="preserve">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629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629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 xml:space="preserve">амту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188990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67676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жұмыстар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49095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3028</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 жұмыспен қамту</w:t>
            </w:r>
            <w:r>
              <w:br/>
            </w:r>
            <w:r>
              <w:rPr>
                <w:rFonts w:ascii="Times New Roman"/>
                <w:b w:val="false"/>
                <w:i w:val="false"/>
                <w:color w:val="000000"/>
                <w:sz w:val="20"/>
              </w:rPr>
              <w:t>
саласында азаматтарды</w:t>
            </w:r>
            <w:r>
              <w:br/>
            </w:r>
            <w:r>
              <w:rPr>
                <w:rFonts w:ascii="Times New Roman"/>
                <w:b w:val="false"/>
                <w:i w:val="false"/>
                <w:color w:val="000000"/>
                <w:sz w:val="20"/>
              </w:rPr>
              <w:t>
әлеуметтік қорғау жөніндегі қосымша шаралар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4769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ағымдағы нысаналы трансферттер есебінен әлеуметтік жұмыс</w:t>
            </w:r>
            <w:r>
              <w:br/>
            </w:r>
            <w:r>
              <w:rPr>
                <w:rFonts w:ascii="Times New Roman"/>
                <w:b w:val="false"/>
                <w:i w:val="false"/>
                <w:color w:val="000000"/>
                <w:sz w:val="20"/>
              </w:rPr>
              <w:t>
орындар және жастар тәжірибесі бағдарламасын кеңейту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10784</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w:t>
            </w:r>
            <w:r>
              <w:br/>
            </w:r>
            <w:r>
              <w:rPr>
                <w:rFonts w:ascii="Times New Roman"/>
                <w:b w:val="false"/>
                <w:i w:val="false"/>
                <w:color w:val="000000"/>
                <w:sz w:val="20"/>
              </w:rPr>
              <w:t>
денсаулық сақтау, білім беру, әлеуметтік қамтамасыз ету,</w:t>
            </w:r>
            <w:r>
              <w:br/>
            </w:r>
            <w:r>
              <w:rPr>
                <w:rFonts w:ascii="Times New Roman"/>
                <w:b w:val="false"/>
                <w:i w:val="false"/>
                <w:color w:val="000000"/>
                <w:sz w:val="20"/>
              </w:rPr>
              <w:t>
мәдениет және спорт мамандарына отын сатып алуға Қазақстан</w:t>
            </w:r>
            <w:r>
              <w:br/>
            </w:r>
            <w:r>
              <w:rPr>
                <w:rFonts w:ascii="Times New Roman"/>
                <w:b w:val="false"/>
                <w:i w:val="false"/>
                <w:color w:val="000000"/>
                <w:sz w:val="20"/>
              </w:rPr>
              <w:t>
Республикасының заңнамасына сәйкес әлеуметтік көмек көрсету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7246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1261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5985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33225</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w:t>
            </w:r>
            <w:r>
              <w:br/>
            </w:r>
            <w:r>
              <w:rPr>
                <w:rFonts w:ascii="Times New Roman"/>
                <w:b w:val="false"/>
                <w:i w:val="false"/>
                <w:color w:val="000000"/>
                <w:sz w:val="20"/>
              </w:rPr>
              <w:t>
жекелеген топтарына әлеуметтік көмек</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54584</w:t>
            </w:r>
          </w:p>
        </w:tc>
      </w:tr>
      <w:tr>
        <w:trPr>
          <w:trHeight w:val="55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 тәрбиеленіп оқытылатын мүгедек балаларды материалдық</w:t>
            </w:r>
            <w:r>
              <w:br/>
            </w:r>
            <w:r>
              <w:rPr>
                <w:rFonts w:ascii="Times New Roman"/>
                <w:b w:val="false"/>
                <w:i w:val="false"/>
                <w:color w:val="000000"/>
                <w:sz w:val="20"/>
              </w:rPr>
              <w:t>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4352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12576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2513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1659</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 мүгедектерді міндетті гигиеналық құралдармен қамтамасыз етуге, және ымдау тілі мамандарының, жеке</w:t>
            </w:r>
            <w:r>
              <w:br/>
            </w:r>
            <w:r>
              <w:rPr>
                <w:rFonts w:ascii="Times New Roman"/>
                <w:b w:val="false"/>
                <w:i w:val="false"/>
                <w:color w:val="000000"/>
                <w:sz w:val="20"/>
              </w:rPr>
              <w:t>
көмекшілердің қызмет көрсету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6738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білім беру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5860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ffffff"/>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ұйымдарының күндізгі оқу нысанының оқушылары мен</w:t>
            </w:r>
            <w:r>
              <w:br/>
            </w:r>
            <w:r>
              <w:rPr>
                <w:rFonts w:ascii="Times New Roman"/>
                <w:b w:val="false"/>
                <w:i w:val="false"/>
                <w:color w:val="000000"/>
                <w:sz w:val="20"/>
              </w:rPr>
              <w:t>
тәрбиеленушілерін әлеуметтік қолдау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органның шешімі бойынша қоғамдық көлікте</w:t>
            </w:r>
            <w:r>
              <w:br/>
            </w:r>
            <w:r>
              <w:rPr>
                <w:rFonts w:ascii="Times New Roman"/>
                <w:b w:val="false"/>
                <w:i w:val="false"/>
                <w:color w:val="000000"/>
                <w:sz w:val="20"/>
              </w:rPr>
              <w:t>
(таксиден басқа) жеңілдікпен жүру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5860</w:t>
            </w:r>
          </w:p>
        </w:tc>
      </w:tr>
      <w:tr>
        <w:trPr>
          <w:trHeight w:val="7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w:t>
            </w:r>
            <w:r>
              <w:rPr>
                <w:rFonts w:ascii="Times New Roman"/>
                <w:b/>
                <w:i w:val="false"/>
                <w:color w:val="000000"/>
                <w:sz w:val="20"/>
              </w:rPr>
              <w:t xml:space="preserve">әлеуметтiк қамтамасыз ету </w:t>
            </w:r>
            <w:r>
              <w:rPr>
                <w:rFonts w:ascii="Times New Roman"/>
                <w:b/>
                <w:i w:val="false"/>
                <w:color w:val="000000"/>
                <w:sz w:val="20"/>
              </w:rPr>
              <w:t xml:space="preserve">салаларындағы өзге де </w:t>
            </w:r>
            <w:r>
              <w:rPr>
                <w:rFonts w:ascii="Times New Roman"/>
                <w:b/>
                <w:i w:val="false"/>
                <w:color w:val="000000"/>
                <w:sz w:val="20"/>
              </w:rPr>
              <w:t>қызметтер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23736</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 xml:space="preserve">мыспен </w:t>
            </w:r>
            <w:r>
              <w:rPr>
                <w:rFonts w:ascii="Times New Roman"/>
                <w:b/>
                <w:i w:val="false"/>
                <w:color w:val="000000"/>
                <w:sz w:val="20"/>
              </w:rPr>
              <w:t>қ</w:t>
            </w:r>
            <w:r>
              <w:rPr>
                <w:rFonts w:ascii="Times New Roman"/>
                <w:b/>
                <w:i w:val="false"/>
                <w:color w:val="000000"/>
                <w:sz w:val="20"/>
              </w:rPr>
              <w:t xml:space="preserve">амту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леуметтік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дарламалар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23736</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22729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22051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w:t>
            </w:r>
            <w:r>
              <w:br/>
            </w:r>
            <w:r>
              <w:rPr>
                <w:rFonts w:ascii="Times New Roman"/>
                <w:b w:val="false"/>
                <w:i w:val="false"/>
                <w:color w:val="000000"/>
                <w:sz w:val="20"/>
              </w:rPr>
              <w:t>
төлеу мен жеткізу бойынша қызметтерге ақы төлеу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1007</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7</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422567,9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Тұрғын үй шаруашылығы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автомобиль жолдары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Коммуналдық шаруашылық</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391758,9</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автомобиль жолдары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281067</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w:t>
            </w:r>
            <w:r>
              <w:br/>
            </w:r>
            <w:r>
              <w:rPr>
                <w:rFonts w:ascii="Times New Roman"/>
                <w:b w:val="false"/>
                <w:i w:val="false"/>
                <w:color w:val="000000"/>
                <w:sz w:val="20"/>
              </w:rPr>
              <w:t>
меншігіндегі газ жүйелерін қолдануды ұйымдастыру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3795</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w:t>
            </w:r>
            <w:r>
              <w:br/>
            </w:r>
            <w:r>
              <w:rPr>
                <w:rFonts w:ascii="Times New Roman"/>
                <w:b w:val="false"/>
                <w:i w:val="false"/>
                <w:color w:val="000000"/>
                <w:sz w:val="20"/>
              </w:rPr>
              <w:t>
жөндеу және  елді- мекендерді көркейту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277272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236573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w:t>
            </w:r>
            <w:r>
              <w:br/>
            </w:r>
            <w:r>
              <w:rPr>
                <w:rFonts w:ascii="Times New Roman"/>
                <w:b w:val="false"/>
                <w:i w:val="false"/>
                <w:color w:val="000000"/>
                <w:sz w:val="20"/>
              </w:rPr>
              <w:t>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40699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110691,9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110691,9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есебiнен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73916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36775,9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Елді-мекендерді көркейту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30809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 xml:space="preserve">қ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 кент, ауыл</w:t>
            </w:r>
            <w:r>
              <w:br/>
            </w:r>
            <w:r>
              <w:rPr>
                <w:rFonts w:ascii="Times New Roman"/>
                <w:b w:val="false"/>
                <w:i w:val="false"/>
                <w:color w:val="000000"/>
                <w:sz w:val="20"/>
              </w:rPr>
              <w:t>
</w:t>
            </w:r>
            <w:r>
              <w:rPr>
                <w:rFonts w:ascii="Times New Roman"/>
                <w:b/>
                <w:i w:val="false"/>
                <w:color w:val="000000"/>
                <w:sz w:val="20"/>
              </w:rPr>
              <w:t>(село),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 xml:space="preserve">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2805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көшелердi жарықтандыру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1902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484</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автомобиль жолдары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28004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мекендердегі көшелердi жарықтандыру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13454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8533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918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5099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8</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w:t>
            </w:r>
            <w:r>
              <w:rPr>
                <w:rFonts w:ascii="Times New Roman"/>
                <w:b/>
                <w:i w:val="false"/>
                <w:color w:val="000000"/>
                <w:sz w:val="20"/>
              </w:rPr>
              <w:t>ақпараттық кеңістiк</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126279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Мәдениет саласындағы қызмет</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37952</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тілдерді дамыту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37952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37952</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Спорт</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6671</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Дене шыны</w:t>
            </w:r>
            <w:r>
              <w:rPr>
                <w:rFonts w:ascii="Times New Roman"/>
                <w:b/>
                <w:i w:val="false"/>
                <w:color w:val="000000"/>
                <w:sz w:val="20"/>
              </w:rPr>
              <w:t>қ</w:t>
            </w:r>
            <w:r>
              <w:rPr>
                <w:rFonts w:ascii="Times New Roman"/>
                <w:b/>
                <w:i w:val="false"/>
                <w:color w:val="000000"/>
                <w:sz w:val="20"/>
              </w:rPr>
              <w:t xml:space="preserve">тыру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не спорт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6671</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w:t>
            </w:r>
            <w:r>
              <w:br/>
            </w:r>
            <w:r>
              <w:rPr>
                <w:rFonts w:ascii="Times New Roman"/>
                <w:b w:val="false"/>
                <w:i w:val="false"/>
                <w:color w:val="000000"/>
                <w:sz w:val="20"/>
              </w:rPr>
              <w:t>
жарыстар өткiзу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1582</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w:t>
            </w:r>
            <w:r>
              <w:br/>
            </w:r>
            <w:r>
              <w:rPr>
                <w:rFonts w:ascii="Times New Roman"/>
                <w:b w:val="false"/>
                <w:i w:val="false"/>
                <w:color w:val="000000"/>
                <w:sz w:val="20"/>
              </w:rPr>
              <w:t>
мүшелерiн дайындау және олардың облыстық спорт жарыстарына қатысуы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5089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Ақпараттық кеңiстiк</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41086</w:t>
            </w:r>
          </w:p>
        </w:tc>
      </w:tr>
      <w:tr>
        <w:trPr>
          <w:trHeight w:val="40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м</w:t>
            </w:r>
            <w:r>
              <w:rPr>
                <w:rFonts w:ascii="Times New Roman"/>
                <w:b/>
                <w:i w:val="false"/>
                <w:color w:val="000000"/>
                <w:sz w:val="20"/>
              </w:rPr>
              <w:t>ә</w:t>
            </w:r>
            <w:r>
              <w:rPr>
                <w:rFonts w:ascii="Times New Roman"/>
                <w:b/>
                <w:i w:val="false"/>
                <w:color w:val="000000"/>
                <w:sz w:val="20"/>
              </w:rPr>
              <w:t>дениет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тілдерді дамыту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33379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30086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 тілдерін дамыту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3293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ішкі саясат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7707</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w:t>
            </w:r>
            <w:r>
              <w:br/>
            </w:r>
            <w:r>
              <w:rPr>
                <w:rFonts w:ascii="Times New Roman"/>
                <w:b w:val="false"/>
                <w:i w:val="false"/>
                <w:color w:val="000000"/>
                <w:sz w:val="20"/>
              </w:rPr>
              <w:t>
саясат жүргізу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7707</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w:t>
            </w:r>
            <w:r>
              <w:br/>
            </w:r>
            <w:r>
              <w:rPr>
                <w:rFonts w:ascii="Times New Roman"/>
                <w:b w:val="false"/>
                <w:i w:val="false"/>
                <w:color w:val="000000"/>
                <w:sz w:val="20"/>
              </w:rPr>
              <w:t>
жүргізу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5622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Телерадиохабарлар арқылы</w:t>
            </w:r>
            <w:r>
              <w:br/>
            </w:r>
            <w:r>
              <w:rPr>
                <w:rFonts w:ascii="Times New Roman"/>
                <w:b w:val="false"/>
                <w:i w:val="false"/>
                <w:color w:val="000000"/>
                <w:sz w:val="20"/>
              </w:rPr>
              <w:t>
мемлекеттік ақпараттық саясат жүргізу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2085</w:t>
            </w:r>
          </w:p>
        </w:tc>
      </w:tr>
      <w:tr>
        <w:trPr>
          <w:trHeight w:val="78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Мәдениет, спорт, туризм және </w:t>
            </w:r>
            <w:r>
              <w:rPr>
                <w:rFonts w:ascii="Times New Roman"/>
                <w:b/>
                <w:i w:val="false"/>
                <w:color w:val="000000"/>
                <w:sz w:val="20"/>
              </w:rPr>
              <w:t xml:space="preserve">ақпараттық кеңiстiктi </w:t>
            </w:r>
            <w:r>
              <w:rPr>
                <w:rFonts w:ascii="Times New Roman"/>
                <w:b/>
                <w:i w:val="false"/>
                <w:color w:val="000000"/>
                <w:sz w:val="20"/>
              </w:rPr>
              <w:t>ұйымдастыру жөнiндегi өзге</w:t>
            </w:r>
            <w:r>
              <w:br/>
            </w:r>
            <w:r>
              <w:rPr>
                <w:rFonts w:ascii="Times New Roman"/>
                <w:b w:val="false"/>
                <w:i w:val="false"/>
                <w:color w:val="000000"/>
                <w:sz w:val="20"/>
              </w:rPr>
              <w:t>
</w:t>
            </w:r>
            <w:r>
              <w:rPr>
                <w:rFonts w:ascii="Times New Roman"/>
                <w:b/>
                <w:i w:val="false"/>
                <w:color w:val="000000"/>
                <w:sz w:val="20"/>
              </w:rPr>
              <w:t>де қызметтер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40570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бар қаланың) мәдениет және</w:t>
            </w:r>
            <w:r>
              <w:br/>
            </w:r>
            <w:r>
              <w:rPr>
                <w:rFonts w:ascii="Times New Roman"/>
                <w:b w:val="false"/>
                <w:i w:val="false"/>
                <w:color w:val="000000"/>
                <w:sz w:val="20"/>
              </w:rPr>
              <w:t>
</w:t>
            </w:r>
            <w:r>
              <w:rPr>
                <w:rFonts w:ascii="Times New Roman"/>
                <w:b/>
                <w:i w:val="false"/>
                <w:color w:val="000000"/>
                <w:sz w:val="20"/>
              </w:rPr>
              <w:t>тілдерді дамыту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24985</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2689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w:t>
            </w:r>
            <w:r>
              <w:br/>
            </w:r>
            <w:r>
              <w:rPr>
                <w:rFonts w:ascii="Times New Roman"/>
                <w:b w:val="false"/>
                <w:i w:val="false"/>
                <w:color w:val="000000"/>
                <w:sz w:val="20"/>
              </w:rPr>
              <w:t>
жөндеу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22296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20380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w:t>
            </w:r>
            <w:r>
              <w:br/>
            </w:r>
            <w:r>
              <w:rPr>
                <w:rFonts w:ascii="Times New Roman"/>
                <w:b w:val="false"/>
                <w:i w:val="false"/>
                <w:color w:val="000000"/>
                <w:sz w:val="20"/>
              </w:rPr>
              <w:t>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1916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ішкі саясат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11421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7752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7526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226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w:t>
            </w:r>
            <w:r>
              <w:br/>
            </w:r>
            <w:r>
              <w:rPr>
                <w:rFonts w:ascii="Times New Roman"/>
                <w:b w:val="false"/>
                <w:i w:val="false"/>
                <w:color w:val="000000"/>
                <w:sz w:val="20"/>
              </w:rPr>
              <w:t>
асыру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3669</w:t>
            </w:r>
          </w:p>
        </w:tc>
      </w:tr>
      <w:tr>
        <w:trPr>
          <w:trHeight w:val="46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 xml:space="preserve">бар қаланың) дене шынықтыру </w:t>
            </w:r>
            <w:r>
              <w:rPr>
                <w:rFonts w:ascii="Times New Roman"/>
                <w:b/>
                <w:i w:val="false"/>
                <w:color w:val="000000"/>
                <w:sz w:val="20"/>
              </w:rPr>
              <w:t>және спорт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4164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4164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3961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83</w:t>
            </w:r>
          </w:p>
        </w:tc>
      </w:tr>
      <w:tr>
        <w:trPr>
          <w:trHeight w:val="31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120</w:t>
            </w:r>
          </w:p>
        </w:tc>
      </w:tr>
      <w:tr>
        <w:trPr>
          <w:trHeight w:val="117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w:t>
            </w:r>
            <w:r>
              <w:rPr>
                <w:rFonts w:ascii="Times New Roman"/>
                <w:b/>
                <w:i w:val="false"/>
                <w:color w:val="000000"/>
                <w:sz w:val="20"/>
              </w:rPr>
              <w:t>шаруашылығы, ерекше</w:t>
            </w:r>
            <w:r>
              <w:br/>
            </w:r>
            <w:r>
              <w:rPr>
                <w:rFonts w:ascii="Times New Roman"/>
                <w:b w:val="false"/>
                <w:i w:val="false"/>
                <w:color w:val="000000"/>
                <w:sz w:val="20"/>
              </w:rPr>
              <w:t>
</w:t>
            </w:r>
            <w:r>
              <w:rPr>
                <w:rFonts w:ascii="Times New Roman"/>
                <w:b/>
                <w:i w:val="false"/>
                <w:color w:val="000000"/>
                <w:sz w:val="20"/>
              </w:rPr>
              <w:t xml:space="preserve">қорғалатын табиғи аумақтар, </w:t>
            </w:r>
            <w:r>
              <w:rPr>
                <w:rFonts w:ascii="Times New Roman"/>
                <w:b/>
                <w:i w:val="false"/>
                <w:color w:val="000000"/>
                <w:sz w:val="20"/>
              </w:rPr>
              <w:t>қоршаған ортаны және</w:t>
            </w:r>
            <w:r>
              <w:br/>
            </w:r>
            <w:r>
              <w:rPr>
                <w:rFonts w:ascii="Times New Roman"/>
                <w:b w:val="false"/>
                <w:i w:val="false"/>
                <w:color w:val="000000"/>
                <w:sz w:val="20"/>
              </w:rPr>
              <w:t>
</w:t>
            </w:r>
            <w:r>
              <w:rPr>
                <w:rFonts w:ascii="Times New Roman"/>
                <w:b/>
                <w:i w:val="false"/>
                <w:color w:val="000000"/>
                <w:sz w:val="20"/>
              </w:rPr>
              <w:t xml:space="preserve">жануарлар дүниесін қорғау, </w:t>
            </w:r>
            <w:r>
              <w:rPr>
                <w:rFonts w:ascii="Times New Roman"/>
                <w:b/>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7211</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Ауыл шаруашылығы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267</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экономика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бюджеттік жоспарлау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267</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нысаналы трансферттер есебiнен ауылдық елді мекендер</w:t>
            </w:r>
            <w:r>
              <w:br/>
            </w:r>
            <w:r>
              <w:rPr>
                <w:rFonts w:ascii="Times New Roman"/>
                <w:b w:val="false"/>
                <w:i w:val="false"/>
                <w:color w:val="000000"/>
                <w:sz w:val="20"/>
              </w:rPr>
              <w:t>
саласының мамандарын әлеуметтік қолдау шараларын іске асыру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267</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Жер қатынастары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6944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бар қаланың) жер қатынастары</w:t>
            </w:r>
            <w:r>
              <w:br/>
            </w:r>
            <w:r>
              <w:rPr>
                <w:rFonts w:ascii="Times New Roman"/>
                <w:b w:val="false"/>
                <w:i w:val="false"/>
                <w:color w:val="000000"/>
                <w:sz w:val="20"/>
              </w:rPr>
              <w:t>
</w:t>
            </w:r>
            <w:r>
              <w:rPr>
                <w:rFonts w:ascii="Times New Roman"/>
                <w:b/>
                <w:i w:val="false"/>
                <w:color w:val="000000"/>
                <w:sz w:val="20"/>
              </w:rPr>
              <w:t>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6944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6944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6888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56</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11</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Өнеркәсіп, сәулет, қала </w:t>
            </w:r>
            <w:r>
              <w:rPr>
                <w:rFonts w:ascii="Times New Roman"/>
                <w:b/>
                <w:i w:val="false"/>
                <w:color w:val="000000"/>
                <w:sz w:val="20"/>
              </w:rPr>
              <w:t xml:space="preserve">құрылысы және құрылыс </w:t>
            </w:r>
            <w:r>
              <w:rPr>
                <w:rFonts w:ascii="Times New Roman"/>
                <w:b/>
                <w:i w:val="false"/>
                <w:color w:val="000000"/>
                <w:sz w:val="20"/>
              </w:rPr>
              <w:t>қызметі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10030</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Сәулет, қала құрылысы және </w:t>
            </w:r>
            <w:r>
              <w:rPr>
                <w:rFonts w:ascii="Times New Roman"/>
                <w:b/>
                <w:i w:val="false"/>
                <w:color w:val="000000"/>
                <w:sz w:val="20"/>
              </w:rPr>
              <w:t>құрылыс қызметі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10030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467</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бар қаланың) құрылыс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5380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5380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5129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251</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 xml:space="preserve">бар қаланың) сәулет және </w:t>
            </w:r>
            <w:r>
              <w:rPr>
                <w:rFonts w:ascii="Times New Roman"/>
                <w:b/>
                <w:i w:val="false"/>
                <w:color w:val="000000"/>
                <w:sz w:val="20"/>
              </w:rPr>
              <w:t>қала құрылысы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4650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құрлысы және сәулет</w:t>
            </w:r>
            <w:r>
              <w:br/>
            </w:r>
            <w:r>
              <w:rPr>
                <w:rFonts w:ascii="Times New Roman"/>
                <w:b w:val="false"/>
                <w:i w:val="false"/>
                <w:color w:val="000000"/>
                <w:sz w:val="20"/>
              </w:rPr>
              <w:t>
бөлімінің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4650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4444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206</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12</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Көлiк және коммуникация</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117818</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Автомобиль көлiгi</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67059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w:t>
            </w:r>
            <w:r>
              <w:rPr>
                <w:rFonts w:ascii="Times New Roman"/>
                <w:b/>
                <w:i w:val="false"/>
                <w:color w:val="000000"/>
                <w:sz w:val="20"/>
              </w:rPr>
              <w:t>алада</w:t>
            </w:r>
            <w:r>
              <w:rPr>
                <w:rFonts w:ascii="Times New Roman"/>
                <w:b/>
                <w:i w:val="false"/>
                <w:color w:val="000000"/>
                <w:sz w:val="20"/>
              </w:rPr>
              <w:t>ғ</w:t>
            </w:r>
            <w:r>
              <w:rPr>
                <w:rFonts w:ascii="Times New Roman"/>
                <w:b/>
                <w:i w:val="false"/>
                <w:color w:val="000000"/>
                <w:sz w:val="20"/>
              </w:rPr>
              <w:t>ы аудан, ауданды</w:t>
            </w:r>
            <w:r>
              <w:rPr>
                <w:rFonts w:ascii="Times New Roman"/>
                <w:b/>
                <w:i w:val="false"/>
                <w:color w:val="000000"/>
                <w:sz w:val="20"/>
              </w:rPr>
              <w:t xml:space="preserve">қ </w:t>
            </w:r>
            <w:r>
              <w:rPr>
                <w:rFonts w:ascii="Times New Roman"/>
                <w:b/>
                <w:i w:val="false"/>
                <w:color w:val="000000"/>
                <w:sz w:val="20"/>
              </w:rPr>
              <w:t>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 xml:space="preserve">ала, кент, ауыл </w:t>
            </w:r>
            <w:r>
              <w:rPr>
                <w:rFonts w:ascii="Times New Roman"/>
                <w:b/>
                <w:i w:val="false"/>
                <w:color w:val="000000"/>
                <w:sz w:val="20"/>
              </w:rPr>
              <w:t>(село), ауылды</w:t>
            </w:r>
            <w:r>
              <w:rPr>
                <w:rFonts w:ascii="Times New Roman"/>
                <w:b/>
                <w:i w:val="false"/>
                <w:color w:val="000000"/>
                <w:sz w:val="20"/>
              </w:rPr>
              <w:t>қ</w:t>
            </w:r>
            <w:r>
              <w:rPr>
                <w:rFonts w:ascii="Times New Roman"/>
                <w:b/>
                <w:i w:val="false"/>
                <w:color w:val="000000"/>
                <w:sz w:val="20"/>
              </w:rPr>
              <w:t xml:space="preserve"> (селолы</w:t>
            </w:r>
            <w:r>
              <w:rPr>
                <w:rFonts w:ascii="Times New Roman"/>
                <w:b/>
                <w:i w:val="false"/>
                <w:color w:val="000000"/>
                <w:sz w:val="20"/>
              </w:rPr>
              <w:t>қ</w:t>
            </w:r>
            <w:r>
              <w:rPr>
                <w:rFonts w:ascii="Times New Roman"/>
                <w:b/>
                <w:i w:val="false"/>
                <w:color w:val="000000"/>
                <w:sz w:val="20"/>
              </w:rPr>
              <w:t xml:space="preserve">) </w:t>
            </w:r>
            <w:r>
              <w:rPr>
                <w:rFonts w:ascii="Times New Roman"/>
                <w:b/>
                <w:i w:val="false"/>
                <w:color w:val="000000"/>
                <w:sz w:val="20"/>
              </w:rPr>
              <w:t xml:space="preserve">округ </w:t>
            </w:r>
            <w:r>
              <w:rPr>
                <w:rFonts w:ascii="Times New Roman"/>
                <w:b/>
                <w:i w:val="false"/>
                <w:color w:val="000000"/>
                <w:sz w:val="20"/>
              </w:rPr>
              <w:t>ә</w:t>
            </w:r>
            <w:r>
              <w:rPr>
                <w:rFonts w:ascii="Times New Roman"/>
                <w:b/>
                <w:i w:val="false"/>
                <w:color w:val="000000"/>
                <w:sz w:val="20"/>
              </w:rPr>
              <w:t>кіміні</w:t>
            </w:r>
            <w:r>
              <w:rPr>
                <w:rFonts w:ascii="Times New Roman"/>
                <w:b/>
                <w:i w:val="false"/>
                <w:color w:val="000000"/>
                <w:sz w:val="20"/>
              </w:rPr>
              <w:t>ң</w:t>
            </w:r>
            <w:r>
              <w:rPr>
                <w:rFonts w:ascii="Times New Roman"/>
                <w:b/>
                <w:i w:val="false"/>
                <w:color w:val="000000"/>
                <w:sz w:val="20"/>
              </w:rPr>
              <w:t xml:space="preserve"> аппараты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37296</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37296</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37296</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автомобиль жолдары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29763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29763</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 қаражаты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29763</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Көлік және коммуникациялар</w:t>
            </w:r>
            <w:r>
              <w:br/>
            </w:r>
            <w:r>
              <w:rPr>
                <w:rFonts w:ascii="Times New Roman"/>
                <w:b w:val="false"/>
                <w:i w:val="false"/>
                <w:color w:val="000000"/>
                <w:sz w:val="20"/>
              </w:rPr>
              <w:t>
</w:t>
            </w:r>
            <w:r>
              <w:rPr>
                <w:rFonts w:ascii="Times New Roman"/>
                <w:b/>
                <w:i w:val="false"/>
                <w:color w:val="000000"/>
                <w:sz w:val="20"/>
              </w:rPr>
              <w:t>саласындағы өзге де</w:t>
            </w:r>
            <w:r>
              <w:br/>
            </w:r>
            <w:r>
              <w:rPr>
                <w:rFonts w:ascii="Times New Roman"/>
                <w:b w:val="false"/>
                <w:i w:val="false"/>
                <w:color w:val="000000"/>
                <w:sz w:val="20"/>
              </w:rPr>
              <w:t>
</w:t>
            </w:r>
            <w:r>
              <w:rPr>
                <w:rFonts w:ascii="Times New Roman"/>
                <w:b/>
                <w:i w:val="false"/>
                <w:color w:val="000000"/>
                <w:sz w:val="20"/>
              </w:rPr>
              <w:t>қызметтер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50759</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 xml:space="preserve">бар қаланың) тұрғын </w:t>
            </w:r>
            <w:r>
              <w:rPr>
                <w:rFonts w:ascii="Times New Roman"/>
                <w:b/>
                <w:i w:val="false"/>
                <w:color w:val="000000"/>
                <w:sz w:val="20"/>
              </w:rPr>
              <w:t>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w:t>
            </w:r>
            <w:r>
              <w:br/>
            </w:r>
            <w:r>
              <w:rPr>
                <w:rFonts w:ascii="Times New Roman"/>
                <w:b w:val="false"/>
                <w:i w:val="false"/>
                <w:color w:val="000000"/>
                <w:sz w:val="20"/>
              </w:rPr>
              <w:t>
</w:t>
            </w:r>
            <w:r>
              <w:rPr>
                <w:rFonts w:ascii="Times New Roman"/>
                <w:b/>
                <w:i w:val="false"/>
                <w:color w:val="000000"/>
                <w:sz w:val="20"/>
              </w:rPr>
              <w:t>автомобиль жолдары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50759</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Кентшілік (қалаішілік) және ауданішілік қоғамдық жолаушылар</w:t>
            </w:r>
            <w:r>
              <w:br/>
            </w:r>
            <w:r>
              <w:rPr>
                <w:rFonts w:ascii="Times New Roman"/>
                <w:b w:val="false"/>
                <w:i w:val="false"/>
                <w:color w:val="000000"/>
                <w:sz w:val="20"/>
              </w:rPr>
              <w:t>
тасымалдарын ұйымдастыру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w:t>
            </w:r>
            <w:r>
              <w:br/>
            </w:r>
            <w:r>
              <w:rPr>
                <w:rFonts w:ascii="Times New Roman"/>
                <w:b w:val="false"/>
                <w:i w:val="false"/>
                <w:color w:val="000000"/>
                <w:sz w:val="20"/>
              </w:rPr>
              <w:t>
автомобиль жолдарын, қала және елді-мекендер көшелерін жөндеу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50390</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берілетін трансферттер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35671</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бюджет қаражаты</w:t>
            </w:r>
            <w:r>
              <w:br/>
            </w:r>
            <w:r>
              <w:rPr>
                <w:rFonts w:ascii="Times New Roman"/>
                <w:b w:val="false"/>
                <w:i w:val="false"/>
                <w:color w:val="000000"/>
                <w:sz w:val="20"/>
              </w:rPr>
              <w:t>
есебінен</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14719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39446</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Кәсiпкерлiк қызметтi қолдау </w:t>
            </w:r>
            <w:r>
              <w:rPr>
                <w:rFonts w:ascii="Times New Roman"/>
                <w:b/>
                <w:i w:val="false"/>
                <w:color w:val="000000"/>
                <w:sz w:val="20"/>
              </w:rPr>
              <w:t>және бәсекелестікті қорғау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5122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469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к</w:t>
            </w:r>
            <w:r>
              <w:rPr>
                <w:rFonts w:ascii="Times New Roman"/>
                <w:b/>
                <w:i w:val="false"/>
                <w:color w:val="000000"/>
                <w:sz w:val="20"/>
              </w:rPr>
              <w:t>ә</w:t>
            </w:r>
            <w:r>
              <w:rPr>
                <w:rFonts w:ascii="Times New Roman"/>
                <w:b/>
                <w:i w:val="false"/>
                <w:color w:val="000000"/>
                <w:sz w:val="20"/>
              </w:rPr>
              <w:t xml:space="preserve">сіпкерлік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5122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5122</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4474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198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w:t>
            </w:r>
            <w:r>
              <w:br/>
            </w:r>
            <w:r>
              <w:rPr>
                <w:rFonts w:ascii="Times New Roman"/>
                <w:b w:val="false"/>
                <w:i w:val="false"/>
                <w:color w:val="000000"/>
                <w:sz w:val="20"/>
              </w:rPr>
              <w:t>
жарақтандыру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09</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Басқалар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34324</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бар қаланың) қаржы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23686</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w:t>
            </w:r>
            <w:r>
              <w:br/>
            </w:r>
            <w:r>
              <w:rPr>
                <w:rFonts w:ascii="Times New Roman"/>
                <w:b w:val="false"/>
                <w:i w:val="false"/>
                <w:color w:val="000000"/>
                <w:sz w:val="20"/>
              </w:rPr>
              <w:t>
органының резерві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23686</w:t>
            </w:r>
          </w:p>
        </w:tc>
      </w:tr>
      <w:tr>
        <w:trPr>
          <w:trHeight w:val="150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аумағындағы табиғи</w:t>
            </w:r>
            <w:r>
              <w:br/>
            </w:r>
            <w:r>
              <w:rPr>
                <w:rFonts w:ascii="Times New Roman"/>
                <w:b w:val="false"/>
                <w:i w:val="false"/>
                <w:color w:val="000000"/>
                <w:sz w:val="20"/>
              </w:rPr>
              <w:t>
және техногендік сипаттағы төтенше жағдайларды жоюға</w:t>
            </w:r>
            <w:r>
              <w:br/>
            </w:r>
            <w:r>
              <w:rPr>
                <w:rFonts w:ascii="Times New Roman"/>
                <w:b w:val="false"/>
                <w:i w:val="false"/>
                <w:color w:val="000000"/>
                <w:sz w:val="20"/>
              </w:rPr>
              <w:t>
арналған ауданның (облыстық маңызы бар қаланың) жергілікті</w:t>
            </w:r>
            <w:r>
              <w:br/>
            </w:r>
            <w:r>
              <w:rPr>
                <w:rFonts w:ascii="Times New Roman"/>
                <w:b w:val="false"/>
                <w:i w:val="false"/>
                <w:color w:val="000000"/>
                <w:sz w:val="20"/>
              </w:rPr>
              <w:t>
атқарушы органының төтенше резерві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20000</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Шұғыл шығындарға арналған ауданның (облыстық маңызы бар</w:t>
            </w:r>
            <w:r>
              <w:br/>
            </w:r>
            <w:r>
              <w:rPr>
                <w:rFonts w:ascii="Times New Roman"/>
                <w:b w:val="false"/>
                <w:i w:val="false"/>
                <w:color w:val="000000"/>
                <w:sz w:val="20"/>
              </w:rPr>
              <w:t>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1832</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Соттардын шешімдері бойынша</w:t>
            </w:r>
            <w:r>
              <w:br/>
            </w:r>
            <w:r>
              <w:rPr>
                <w:rFonts w:ascii="Times New Roman"/>
                <w:b w:val="false"/>
                <w:i w:val="false"/>
                <w:color w:val="000000"/>
                <w:sz w:val="20"/>
              </w:rPr>
              <w:t>
міндеттемелерді орындауға арналған ауданның (облыстык</w:t>
            </w:r>
            <w:r>
              <w:br/>
            </w:r>
            <w:r>
              <w:rPr>
                <w:rFonts w:ascii="Times New Roman"/>
                <w:b w:val="false"/>
                <w:i w:val="false"/>
                <w:color w:val="000000"/>
                <w:sz w:val="20"/>
              </w:rPr>
              <w:t>
маңызы бар қаланың) жергілікті атқарушы органының резерві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1854</w:t>
            </w:r>
          </w:p>
        </w:tc>
      </w:tr>
      <w:tr>
        <w:trPr>
          <w:trHeight w:val="112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Ауданның (облыстық маңызы </w:t>
            </w:r>
            <w:r>
              <w:rPr>
                <w:rFonts w:ascii="Times New Roman"/>
                <w:b/>
                <w:i w:val="false"/>
                <w:color w:val="000000"/>
                <w:sz w:val="20"/>
              </w:rPr>
              <w:t xml:space="preserve">бар қаланың) тұрғын </w:t>
            </w:r>
            <w:r>
              <w:rPr>
                <w:rFonts w:ascii="Times New Roman"/>
                <w:b/>
                <w:i w:val="false"/>
                <w:color w:val="000000"/>
                <w:sz w:val="20"/>
              </w:rPr>
              <w:t>үй-коммуналдық шаруашылығы,</w:t>
            </w:r>
            <w:r>
              <w:br/>
            </w:r>
            <w:r>
              <w:rPr>
                <w:rFonts w:ascii="Times New Roman"/>
                <w:b w:val="false"/>
                <w:i w:val="false"/>
                <w:color w:val="000000"/>
                <w:sz w:val="20"/>
              </w:rPr>
              <w:t>
</w:t>
            </w:r>
            <w:r>
              <w:rPr>
                <w:rFonts w:ascii="Times New Roman"/>
                <w:b/>
                <w:i w:val="false"/>
                <w:color w:val="000000"/>
                <w:sz w:val="20"/>
              </w:rPr>
              <w:t>жолаушылар көлігі және</w:t>
            </w:r>
            <w:r>
              <w:br/>
            </w:r>
            <w:r>
              <w:rPr>
                <w:rFonts w:ascii="Times New Roman"/>
                <w:b w:val="false"/>
                <w:i w:val="false"/>
                <w:color w:val="000000"/>
                <w:sz w:val="20"/>
              </w:rPr>
              <w:t>
</w:t>
            </w:r>
            <w:r>
              <w:rPr>
                <w:rFonts w:ascii="Times New Roman"/>
                <w:b/>
                <w:i w:val="false"/>
                <w:color w:val="000000"/>
                <w:sz w:val="20"/>
              </w:rPr>
              <w:t>автомобиль жолдары бөлімі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10638</w:t>
            </w:r>
          </w:p>
        </w:tc>
      </w:tr>
      <w:tr>
        <w:trPr>
          <w:trHeight w:val="75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шаруашылығы, жолаушылар көлігі және автомобиль жолдары бөлімінің қызметін қамтамасыз</w:t>
            </w:r>
            <w:r>
              <w:br/>
            </w:r>
            <w:r>
              <w:rPr>
                <w:rFonts w:ascii="Times New Roman"/>
                <w:b w:val="false"/>
                <w:i w:val="false"/>
                <w:color w:val="000000"/>
                <w:sz w:val="20"/>
              </w:rPr>
              <w:t>
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10638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органдардың</w:t>
            </w:r>
            <w:r>
              <w:br/>
            </w:r>
            <w:r>
              <w:rPr>
                <w:rFonts w:ascii="Times New Roman"/>
                <w:b w:val="false"/>
                <w:i w:val="false"/>
                <w:color w:val="000000"/>
                <w:sz w:val="20"/>
              </w:rPr>
              <w:t>
аппараттары</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10188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қызметшілердің</w:t>
            </w:r>
            <w:r>
              <w:br/>
            </w:r>
            <w:r>
              <w:rPr>
                <w:rFonts w:ascii="Times New Roman"/>
                <w:b w:val="false"/>
                <w:i w:val="false"/>
                <w:color w:val="000000"/>
                <w:sz w:val="20"/>
              </w:rPr>
              <w:t>
біліктілігін арттыру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450</w:t>
            </w:r>
          </w:p>
        </w:tc>
      </w:tr>
      <w:tr>
        <w:trPr>
          <w:trHeight w:val="31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Борышқа қызмет көрсету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 </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252,9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Трансферттер</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252,9</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452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w:t>
            </w:r>
            <w:r>
              <w:rPr>
                <w:rFonts w:ascii="Times New Roman"/>
                <w:b/>
                <w:i w:val="false"/>
                <w:color w:val="000000"/>
                <w:sz w:val="20"/>
              </w:rPr>
              <w:t xml:space="preserve">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252,9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252,9</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Қарыздарды өтеу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III. Таза бюджеттік кредит </w:t>
            </w:r>
            <w:r>
              <w:rPr>
                <w:rFonts w:ascii="Times New Roman"/>
                <w:b/>
                <w:i w:val="false"/>
                <w:color w:val="000000"/>
                <w:sz w:val="20"/>
              </w:rPr>
              <w:t>беру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IV. Қаржы активтерімен</w:t>
            </w:r>
            <w:r>
              <w:br/>
            </w:r>
            <w:r>
              <w:rPr>
                <w:rFonts w:ascii="Times New Roman"/>
                <w:b w:val="false"/>
                <w:i w:val="false"/>
                <w:color w:val="000000"/>
                <w:sz w:val="20"/>
              </w:rPr>
              <w:t>
</w:t>
            </w:r>
            <w:r>
              <w:rPr>
                <w:rFonts w:ascii="Times New Roman"/>
                <w:b/>
                <w:i w:val="false"/>
                <w:color w:val="000000"/>
                <w:sz w:val="20"/>
              </w:rPr>
              <w:t>жасалатын операциялар</w:t>
            </w:r>
            <w:r>
              <w:br/>
            </w:r>
            <w:r>
              <w:rPr>
                <w:rFonts w:ascii="Times New Roman"/>
                <w:b w:val="false"/>
                <w:i w:val="false"/>
                <w:color w:val="000000"/>
                <w:sz w:val="20"/>
              </w:rPr>
              <w:t>
</w:t>
            </w:r>
            <w:r>
              <w:rPr>
                <w:rFonts w:ascii="Times New Roman"/>
                <w:b/>
                <w:i w:val="false"/>
                <w:color w:val="000000"/>
                <w:sz w:val="20"/>
              </w:rPr>
              <w:t>бойынша сальдо</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r>
              <w:rPr>
                <w:rFonts w:ascii="Times New Roman"/>
                <w:b/>
                <w:i w:val="false"/>
                <w:color w:val="000000"/>
                <w:sz w:val="20"/>
              </w:rPr>
              <w:t>(профициті)</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-109024</w:t>
            </w:r>
          </w:p>
        </w:tc>
      </w:tr>
      <w:tr>
        <w:trPr>
          <w:trHeight w:val="390"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w:t>
            </w:r>
            <w:r>
              <w:rPr>
                <w:rFonts w:ascii="Times New Roman"/>
                <w:b/>
                <w:i w:val="false"/>
                <w:color w:val="000000"/>
                <w:sz w:val="20"/>
              </w:rPr>
              <w:t>қаржыландыру (профицитін</w:t>
            </w:r>
            <w:r>
              <w:br/>
            </w:r>
            <w:r>
              <w:rPr>
                <w:rFonts w:ascii="Times New Roman"/>
                <w:b w:val="false"/>
                <w:i w:val="false"/>
                <w:color w:val="000000"/>
                <w:sz w:val="20"/>
              </w:rPr>
              <w:t>
</w:t>
            </w:r>
            <w:r>
              <w:rPr>
                <w:rFonts w:ascii="Times New Roman"/>
                <w:b/>
                <w:i w:val="false"/>
                <w:color w:val="000000"/>
                <w:sz w:val="20"/>
              </w:rPr>
              <w:t>пайдалану)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109023,8</w:t>
            </w:r>
          </w:p>
        </w:tc>
      </w:tr>
      <w:tr>
        <w:trPr>
          <w:trHeight w:val="375" w:hRule="atLeast"/>
        </w:trPr>
        <w:tc>
          <w:tcPr>
            <w:tcW w:w="7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қалдықтарын</w:t>
            </w:r>
            <w:r>
              <w:br/>
            </w:r>
            <w:r>
              <w:rPr>
                <w:rFonts w:ascii="Times New Roman"/>
                <w:b w:val="false"/>
                <w:i w:val="false"/>
                <w:color w:val="000000"/>
                <w:sz w:val="20"/>
              </w:rPr>
              <w:t>
пайдалану</w:t>
            </w:r>
          </w:p>
        </w:tc>
        <w:tc>
          <w:tcPr>
            <w:tcW w:w="2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109023,8</w:t>
            </w:r>
          </w:p>
        </w:tc>
      </w:tr>
    </w:tbl>
    <w:p>
      <w:pPr>
        <w:spacing w:after="0"/>
        <w:ind w:left="0"/>
        <w:jc w:val="both"/>
      </w:pPr>
      <w:r>
        <w:rPr>
          <w:rFonts w:ascii="Times New Roman"/>
          <w:b w:val="false"/>
          <w:i/>
          <w:color w:val="000000"/>
          <w:sz w:val="28"/>
        </w:rPr>
        <w:t>      Қалалык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2009 </w:t>
      </w:r>
      <w:r>
        <w:rPr>
          <w:rFonts w:ascii="Times New Roman"/>
          <w:b w:val="false"/>
          <w:i w:val="false"/>
          <w:color w:val="000000"/>
          <w:sz w:val="28"/>
        </w:rPr>
        <w:t>жылғы</w:t>
      </w:r>
      <w:r>
        <w:rPr>
          <w:rFonts w:ascii="Times New Roman"/>
          <w:b w:val="false"/>
          <w:i w:val="false"/>
          <w:color w:val="000000"/>
          <w:sz w:val="28"/>
        </w:rPr>
        <w:t xml:space="preserve"> 24 шілдедегі № 18/6-IV</w:t>
      </w:r>
      <w:r>
        <w:br/>
      </w:r>
      <w:r>
        <w:rPr>
          <w:rFonts w:ascii="Times New Roman"/>
          <w:b w:val="false"/>
          <w:i w:val="false"/>
          <w:color w:val="000000"/>
          <w:sz w:val="28"/>
        </w:rPr>
        <w:t>
</w:t>
      </w:r>
      <w:r>
        <w:rPr>
          <w:rFonts w:ascii="Times New Roman"/>
          <w:b w:val="false"/>
          <w:i w:val="false"/>
          <w:color w:val="000000"/>
          <w:sz w:val="28"/>
        </w:rPr>
        <w:t xml:space="preserve">Риддер </w:t>
      </w:r>
      <w:r>
        <w:rPr>
          <w:rFonts w:ascii="Times New Roman"/>
          <w:b w:val="false"/>
          <w:i w:val="false"/>
          <w:color w:val="000000"/>
          <w:sz w:val="28"/>
        </w:rPr>
        <w:t>қалалық</w:t>
      </w:r>
      <w:r>
        <w:rPr>
          <w:rFonts w:ascii="Times New Roman"/>
          <w:b w:val="false"/>
          <w:i w:val="false"/>
          <w:color w:val="000000"/>
          <w:sz w:val="28"/>
        </w:rPr>
        <w:t xml:space="preserve"> мәслихаттың</w:t>
      </w:r>
      <w:r>
        <w:br/>
      </w:r>
      <w:r>
        <w:rPr>
          <w:rFonts w:ascii="Times New Roman"/>
          <w:b w:val="false"/>
          <w:i w:val="false"/>
          <w:color w:val="000000"/>
          <w:sz w:val="28"/>
        </w:rPr>
        <w:t>
</w:t>
      </w:r>
      <w:r>
        <w:rPr>
          <w:rFonts w:ascii="Times New Roman"/>
          <w:b w:val="false"/>
          <w:i w:val="false"/>
          <w:color w:val="000000"/>
          <w:sz w:val="28"/>
        </w:rPr>
        <w:t>XVIII сессияc</w:t>
      </w:r>
      <w:r>
        <w:rPr>
          <w:rFonts w:ascii="Times New Roman"/>
          <w:b w:val="false"/>
          <w:i w:val="false"/>
          <w:color w:val="000000"/>
          <w:sz w:val="28"/>
        </w:rPr>
        <w:t>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xml:space="preserve">2008 </w:t>
      </w:r>
      <w:r>
        <w:rPr>
          <w:rFonts w:ascii="Times New Roman"/>
          <w:b w:val="false"/>
          <w:i w:val="false"/>
          <w:color w:val="000000"/>
          <w:sz w:val="28"/>
        </w:rPr>
        <w:t>жылғы</w:t>
      </w:r>
      <w:r>
        <w:rPr>
          <w:rFonts w:ascii="Times New Roman"/>
          <w:b w:val="false"/>
          <w:i w:val="false"/>
          <w:color w:val="000000"/>
          <w:sz w:val="28"/>
        </w:rPr>
        <w:t xml:space="preserve"> 29 </w:t>
      </w:r>
      <w:r>
        <w:rPr>
          <w:rFonts w:ascii="Times New Roman"/>
          <w:b w:val="false"/>
          <w:i w:val="false"/>
          <w:color w:val="000000"/>
          <w:sz w:val="28"/>
        </w:rPr>
        <w:t>желтоқсандағы</w:t>
      </w:r>
      <w:r>
        <w:rPr>
          <w:rFonts w:ascii="Times New Roman"/>
          <w:b w:val="false"/>
          <w:i w:val="false"/>
          <w:color w:val="000000"/>
          <w:sz w:val="28"/>
        </w:rPr>
        <w:t xml:space="preserve"> № 13/2-IV</w:t>
      </w:r>
      <w:r>
        <w:br/>
      </w:r>
      <w:r>
        <w:rPr>
          <w:rFonts w:ascii="Times New Roman"/>
          <w:b w:val="false"/>
          <w:i w:val="false"/>
          <w:color w:val="000000"/>
          <w:sz w:val="28"/>
        </w:rPr>
        <w:t>
</w:t>
      </w:r>
      <w:r>
        <w:rPr>
          <w:rFonts w:ascii="Times New Roman"/>
          <w:b w:val="false"/>
          <w:i w:val="false"/>
          <w:color w:val="000000"/>
          <w:sz w:val="28"/>
        </w:rPr>
        <w:t xml:space="preserve">Риддер </w:t>
      </w:r>
      <w:r>
        <w:rPr>
          <w:rFonts w:ascii="Times New Roman"/>
          <w:b w:val="false"/>
          <w:i w:val="false"/>
          <w:color w:val="000000"/>
          <w:sz w:val="28"/>
        </w:rPr>
        <w:t>қалалық</w:t>
      </w:r>
      <w:r>
        <w:rPr>
          <w:rFonts w:ascii="Times New Roman"/>
          <w:b w:val="false"/>
          <w:i w:val="false"/>
          <w:color w:val="000000"/>
          <w:sz w:val="28"/>
        </w:rPr>
        <w:t xml:space="preserve"> мәслихаттың</w:t>
      </w:r>
      <w:r>
        <w:br/>
      </w:r>
      <w:r>
        <w:rPr>
          <w:rFonts w:ascii="Times New Roman"/>
          <w:b w:val="false"/>
          <w:i w:val="false"/>
          <w:color w:val="000000"/>
          <w:sz w:val="28"/>
        </w:rPr>
        <w:t>
</w:t>
      </w:r>
      <w:r>
        <w:rPr>
          <w:rFonts w:ascii="Times New Roman"/>
          <w:b w:val="false"/>
          <w:i w:val="false"/>
          <w:color w:val="000000"/>
          <w:sz w:val="28"/>
        </w:rPr>
        <w:t>XIII сессияc</w:t>
      </w:r>
      <w:r>
        <w:rPr>
          <w:rFonts w:ascii="Times New Roman"/>
          <w:b w:val="false"/>
          <w:i w:val="false"/>
          <w:color w:val="000000"/>
          <w:sz w:val="28"/>
        </w:rPr>
        <w:t>ының</w:t>
      </w:r>
      <w:r>
        <w:rPr>
          <w:rFonts w:ascii="Times New Roman"/>
          <w:b w:val="false"/>
          <w:i w:val="false"/>
          <w:color w:val="000000"/>
          <w:sz w:val="28"/>
        </w:rPr>
        <w:t xml:space="preserve"> шешіміне</w:t>
      </w:r>
      <w:r>
        <w:br/>
      </w:r>
      <w:r>
        <w:rPr>
          <w:rFonts w:ascii="Times New Roman"/>
          <w:b w:val="false"/>
          <w:i w:val="false"/>
          <w:color w:val="000000"/>
          <w:sz w:val="28"/>
        </w:rPr>
        <w:t>
</w:t>
      </w:r>
      <w:r>
        <w:rPr>
          <w:rFonts w:ascii="Times New Roman"/>
          <w:b w:val="false"/>
          <w:i w:val="false"/>
          <w:color w:val="000000"/>
          <w:sz w:val="28"/>
        </w:rPr>
        <w:t>№ 2 қосымша</w:t>
      </w:r>
    </w:p>
    <w:p>
      <w:pPr>
        <w:spacing w:after="0"/>
        <w:ind w:left="0"/>
        <w:jc w:val="both"/>
      </w:pPr>
      <w:r>
        <w:rPr>
          <w:rFonts w:ascii="Times New Roman"/>
          <w:b/>
          <w:i w:val="false"/>
          <w:color w:val="000080"/>
          <w:sz w:val="28"/>
        </w:rPr>
        <w:t>Азаматтардың жекелеген топтарына әлеуметтік көмек көрсетуге</w:t>
      </w:r>
      <w:r>
        <w:br/>
      </w:r>
      <w:r>
        <w:rPr>
          <w:rFonts w:ascii="Times New Roman"/>
          <w:b w:val="false"/>
          <w:i w:val="false"/>
          <w:color w:val="000000"/>
          <w:sz w:val="28"/>
        </w:rPr>
        <w:t>
</w:t>
      </w:r>
      <w:r>
        <w:rPr>
          <w:rFonts w:ascii="Times New Roman"/>
          <w:b/>
          <w:i w:val="false"/>
          <w:color w:val="000080"/>
          <w:sz w:val="28"/>
        </w:rPr>
        <w:t>облыстық 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902"/>
        <w:gridCol w:w="902"/>
        <w:gridCol w:w="861"/>
        <w:gridCol w:w="902"/>
        <w:gridCol w:w="4075"/>
        <w:gridCol w:w="1893"/>
        <w:gridCol w:w="1812"/>
        <w:gridCol w:w="1873"/>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w:t>
            </w:r>
            <w:r>
              <w:br/>
            </w:r>
            <w:r>
              <w:rPr>
                <w:rFonts w:ascii="Times New Roman"/>
                <w:b w:val="false"/>
                <w:i w:val="false"/>
                <w:color w:val="000000"/>
                <w:sz w:val="20"/>
              </w:rPr>
              <w:t>
тардың</w:t>
            </w:r>
            <w:r>
              <w:br/>
            </w:r>
            <w:r>
              <w:rPr>
                <w:rFonts w:ascii="Times New Roman"/>
                <w:b w:val="false"/>
                <w:i w:val="false"/>
                <w:color w:val="000000"/>
                <w:sz w:val="20"/>
              </w:rPr>
              <w:t>
кейбір</w:t>
            </w:r>
            <w:r>
              <w:br/>
            </w:r>
            <w:r>
              <w:rPr>
                <w:rFonts w:ascii="Times New Roman"/>
                <w:b w:val="false"/>
                <w:i w:val="false"/>
                <w:color w:val="000000"/>
                <w:sz w:val="20"/>
              </w:rPr>
              <w:t>
санат-</w:t>
            </w:r>
            <w:r>
              <w:br/>
            </w:r>
            <w:r>
              <w:rPr>
                <w:rFonts w:ascii="Times New Roman"/>
                <w:b w:val="false"/>
                <w:i w:val="false"/>
                <w:color w:val="000000"/>
                <w:sz w:val="20"/>
              </w:rPr>
              <w:t>
тарына (ҰОС</w:t>
            </w:r>
            <w:r>
              <w:br/>
            </w:r>
            <w:r>
              <w:rPr>
                <w:rFonts w:ascii="Times New Roman"/>
                <w:b w:val="false"/>
                <w:i w:val="false"/>
                <w:color w:val="000000"/>
                <w:sz w:val="20"/>
              </w:rPr>
              <w:t>
қатыс-</w:t>
            </w:r>
            <w:r>
              <w:br/>
            </w:r>
            <w:r>
              <w:rPr>
                <w:rFonts w:ascii="Times New Roman"/>
                <w:b w:val="false"/>
                <w:i w:val="false"/>
                <w:color w:val="000000"/>
                <w:sz w:val="20"/>
              </w:rPr>
              <w:t>
қандарға</w:t>
            </w:r>
            <w:r>
              <w:br/>
            </w:r>
            <w:r>
              <w:rPr>
                <w:rFonts w:ascii="Times New Roman"/>
                <w:b w:val="false"/>
                <w:i w:val="false"/>
                <w:color w:val="000000"/>
                <w:sz w:val="20"/>
              </w:rPr>
              <w:t>
және ҰОС</w:t>
            </w:r>
            <w:r>
              <w:br/>
            </w:r>
            <w:r>
              <w:rPr>
                <w:rFonts w:ascii="Times New Roman"/>
                <w:b w:val="false"/>
                <w:i w:val="false"/>
                <w:color w:val="000000"/>
                <w:sz w:val="20"/>
              </w:rPr>
              <w:t>
мүгедек-</w:t>
            </w:r>
            <w:r>
              <w:br/>
            </w:r>
            <w:r>
              <w:rPr>
                <w:rFonts w:ascii="Times New Roman"/>
                <w:b w:val="false"/>
                <w:i w:val="false"/>
                <w:color w:val="000000"/>
                <w:sz w:val="20"/>
              </w:rPr>
              <w:t>
теріне</w:t>
            </w:r>
            <w:r>
              <w:br/>
            </w:r>
            <w:r>
              <w:rPr>
                <w:rFonts w:ascii="Times New Roman"/>
                <w:b w:val="false"/>
                <w:i w:val="false"/>
                <w:color w:val="000000"/>
                <w:sz w:val="20"/>
              </w:rPr>
              <w:t>
және ҰОС</w:t>
            </w:r>
            <w:r>
              <w:br/>
            </w:r>
            <w:r>
              <w:rPr>
                <w:rFonts w:ascii="Times New Roman"/>
                <w:b w:val="false"/>
                <w:i w:val="false"/>
                <w:color w:val="000000"/>
                <w:sz w:val="20"/>
              </w:rPr>
              <w:t>
қатыс-</w:t>
            </w:r>
            <w:r>
              <w:br/>
            </w:r>
            <w:r>
              <w:rPr>
                <w:rFonts w:ascii="Times New Roman"/>
                <w:b w:val="false"/>
                <w:i w:val="false"/>
                <w:color w:val="000000"/>
                <w:sz w:val="20"/>
              </w:rPr>
              <w:t>
қандарға және ҰОС</w:t>
            </w:r>
            <w:r>
              <w:br/>
            </w:r>
            <w:r>
              <w:rPr>
                <w:rFonts w:ascii="Times New Roman"/>
                <w:b w:val="false"/>
                <w:i w:val="false"/>
                <w:color w:val="000000"/>
                <w:sz w:val="20"/>
              </w:rPr>
              <w:t>
мүгедек-</w:t>
            </w:r>
            <w:r>
              <w:br/>
            </w:r>
            <w:r>
              <w:rPr>
                <w:rFonts w:ascii="Times New Roman"/>
                <w:b w:val="false"/>
                <w:i w:val="false"/>
                <w:color w:val="000000"/>
                <w:sz w:val="20"/>
              </w:rPr>
              <w:t>
теріне</w:t>
            </w:r>
            <w:r>
              <w:br/>
            </w:r>
            <w:r>
              <w:rPr>
                <w:rFonts w:ascii="Times New Roman"/>
                <w:b w:val="false"/>
                <w:i w:val="false"/>
                <w:color w:val="000000"/>
                <w:sz w:val="20"/>
              </w:rPr>
              <w:t>
теңесті-</w:t>
            </w:r>
            <w:r>
              <w:br/>
            </w:r>
            <w:r>
              <w:rPr>
                <w:rFonts w:ascii="Times New Roman"/>
                <w:b w:val="false"/>
                <w:i w:val="false"/>
                <w:color w:val="000000"/>
                <w:sz w:val="20"/>
              </w:rPr>
              <w:t>
рілген</w:t>
            </w:r>
            <w:r>
              <w:br/>
            </w:r>
            <w:r>
              <w:rPr>
                <w:rFonts w:ascii="Times New Roman"/>
                <w:b w:val="false"/>
                <w:i w:val="false"/>
                <w:color w:val="000000"/>
                <w:sz w:val="20"/>
              </w:rPr>
              <w:t>
тұлға-</w:t>
            </w:r>
            <w:r>
              <w:br/>
            </w:r>
            <w:r>
              <w:rPr>
                <w:rFonts w:ascii="Times New Roman"/>
                <w:b w:val="false"/>
                <w:i w:val="false"/>
                <w:color w:val="000000"/>
                <w:sz w:val="20"/>
              </w:rPr>
              <w:t>
ларға, қаза</w:t>
            </w:r>
            <w:r>
              <w:br/>
            </w:r>
            <w:r>
              <w:rPr>
                <w:rFonts w:ascii="Times New Roman"/>
                <w:b w:val="false"/>
                <w:i w:val="false"/>
                <w:color w:val="000000"/>
                <w:sz w:val="20"/>
              </w:rPr>
              <w:t>
тапқан</w:t>
            </w:r>
            <w:r>
              <w:br/>
            </w:r>
            <w:r>
              <w:rPr>
                <w:rFonts w:ascii="Times New Roman"/>
                <w:b w:val="false"/>
                <w:i w:val="false"/>
                <w:color w:val="000000"/>
                <w:sz w:val="20"/>
              </w:rPr>
              <w:t>
әскери</w:t>
            </w:r>
            <w:r>
              <w:br/>
            </w:r>
            <w:r>
              <w:rPr>
                <w:rFonts w:ascii="Times New Roman"/>
                <w:b w:val="false"/>
                <w:i w:val="false"/>
                <w:color w:val="000000"/>
                <w:sz w:val="20"/>
              </w:rPr>
              <w:t>
қызмет-</w:t>
            </w:r>
            <w:r>
              <w:br/>
            </w:r>
            <w:r>
              <w:rPr>
                <w:rFonts w:ascii="Times New Roman"/>
                <w:b w:val="false"/>
                <w:i w:val="false"/>
                <w:color w:val="000000"/>
                <w:sz w:val="20"/>
              </w:rPr>
              <w:t>
керлер-</w:t>
            </w:r>
            <w:r>
              <w:br/>
            </w:r>
            <w:r>
              <w:rPr>
                <w:rFonts w:ascii="Times New Roman"/>
                <w:b w:val="false"/>
                <w:i w:val="false"/>
                <w:color w:val="000000"/>
                <w:sz w:val="20"/>
              </w:rPr>
              <w:t>
дің</w:t>
            </w:r>
            <w:r>
              <w:br/>
            </w:r>
            <w:r>
              <w:rPr>
                <w:rFonts w:ascii="Times New Roman"/>
                <w:b w:val="false"/>
                <w:i w:val="false"/>
                <w:color w:val="000000"/>
                <w:sz w:val="20"/>
              </w:rPr>
              <w:t>
отбасы-</w:t>
            </w:r>
            <w:r>
              <w:br/>
            </w:r>
            <w:r>
              <w:rPr>
                <w:rFonts w:ascii="Times New Roman"/>
                <w:b w:val="false"/>
                <w:i w:val="false"/>
                <w:color w:val="000000"/>
                <w:sz w:val="20"/>
              </w:rPr>
              <w:t>
ларына)</w:t>
            </w:r>
            <w:r>
              <w:br/>
            </w:r>
            <w:r>
              <w:rPr>
                <w:rFonts w:ascii="Times New Roman"/>
                <w:b w:val="false"/>
                <w:i w:val="false"/>
                <w:color w:val="000000"/>
                <w:sz w:val="20"/>
              </w:rPr>
              <w:t>
мате-</w:t>
            </w:r>
            <w:r>
              <w:br/>
            </w:r>
            <w:r>
              <w:rPr>
                <w:rFonts w:ascii="Times New Roman"/>
                <w:b w:val="false"/>
                <w:i w:val="false"/>
                <w:color w:val="000000"/>
                <w:sz w:val="20"/>
              </w:rPr>
              <w:t>
риалдық көмек</w:t>
            </w:r>
            <w:r>
              <w:br/>
            </w:r>
            <w:r>
              <w:rPr>
                <w:rFonts w:ascii="Times New Roman"/>
                <w:b w:val="false"/>
                <w:i w:val="false"/>
                <w:color w:val="000000"/>
                <w:sz w:val="20"/>
              </w:rPr>
              <w:t>
көрсету-</w:t>
            </w:r>
            <w:r>
              <w:br/>
            </w:r>
            <w:r>
              <w:rPr>
                <w:rFonts w:ascii="Times New Roman"/>
                <w:b w:val="false"/>
                <w:i w:val="false"/>
                <w:color w:val="000000"/>
                <w:sz w:val="20"/>
              </w:rPr>
              <w:t>
ге</w:t>
            </w:r>
          </w:p>
        </w:tc>
        <w:tc>
          <w:tcPr>
            <w:tcW w:w="1812"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Ауғанс-</w:t>
            </w:r>
            <w:r>
              <w:br/>
            </w:r>
            <w:r>
              <w:rPr>
                <w:rFonts w:ascii="Times New Roman"/>
                <w:b w:val="false"/>
                <w:i w:val="false"/>
                <w:color w:val="000000"/>
                <w:sz w:val="20"/>
              </w:rPr>
              <w:t>
танда</w:t>
            </w:r>
            <w:r>
              <w:br/>
            </w:r>
            <w:r>
              <w:rPr>
                <w:rFonts w:ascii="Times New Roman"/>
                <w:b w:val="false"/>
                <w:i w:val="false"/>
                <w:color w:val="000000"/>
                <w:sz w:val="20"/>
              </w:rPr>
              <w:t>
қаза</w:t>
            </w:r>
            <w:r>
              <w:br/>
            </w:r>
            <w:r>
              <w:rPr>
                <w:rFonts w:ascii="Times New Roman"/>
                <w:b w:val="false"/>
                <w:i w:val="false"/>
                <w:color w:val="000000"/>
                <w:sz w:val="20"/>
              </w:rPr>
              <w:t>
тапқан-</w:t>
            </w:r>
            <w:r>
              <w:br/>
            </w:r>
            <w:r>
              <w:rPr>
                <w:rFonts w:ascii="Times New Roman"/>
                <w:b w:val="false"/>
                <w:i w:val="false"/>
                <w:color w:val="000000"/>
                <w:sz w:val="20"/>
              </w:rPr>
              <w:t>
дардың</w:t>
            </w:r>
            <w:r>
              <w:br/>
            </w:r>
            <w:r>
              <w:rPr>
                <w:rFonts w:ascii="Times New Roman"/>
                <w:b w:val="false"/>
                <w:i w:val="false"/>
                <w:color w:val="000000"/>
                <w:sz w:val="20"/>
              </w:rPr>
              <w:t>
отбасы-</w:t>
            </w:r>
            <w:r>
              <w:br/>
            </w:r>
            <w:r>
              <w:rPr>
                <w:rFonts w:ascii="Times New Roman"/>
                <w:b w:val="false"/>
                <w:i w:val="false"/>
                <w:color w:val="000000"/>
                <w:sz w:val="20"/>
              </w:rPr>
              <w:t>
ларына</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w:t>
            </w:r>
            <w:r>
              <w:br/>
            </w:r>
            <w:r>
              <w:rPr>
                <w:rFonts w:ascii="Times New Roman"/>
                <w:b w:val="false"/>
                <w:i w:val="false"/>
                <w:color w:val="000000"/>
                <w:sz w:val="20"/>
              </w:rPr>
              <w:t>
туге</w:t>
            </w:r>
          </w:p>
        </w:tc>
        <w:tc>
          <w:tcPr>
            <w:tcW w:w="18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w:t>
            </w:r>
            <w:r>
              <w:br/>
            </w:r>
            <w:r>
              <w:rPr>
                <w:rFonts w:ascii="Times New Roman"/>
                <w:b w:val="false"/>
                <w:i w:val="false"/>
                <w:color w:val="000000"/>
                <w:sz w:val="20"/>
              </w:rPr>
              <w:t>
стан</w:t>
            </w:r>
            <w:r>
              <w:br/>
            </w:r>
            <w:r>
              <w:rPr>
                <w:rFonts w:ascii="Times New Roman"/>
                <w:b w:val="false"/>
                <w:i w:val="false"/>
                <w:color w:val="000000"/>
                <w:sz w:val="20"/>
              </w:rPr>
              <w:t>
Респуб-</w:t>
            </w:r>
            <w:r>
              <w:br/>
            </w:r>
            <w:r>
              <w:rPr>
                <w:rFonts w:ascii="Times New Roman"/>
                <w:b w:val="false"/>
                <w:i w:val="false"/>
                <w:color w:val="000000"/>
                <w:sz w:val="20"/>
              </w:rPr>
              <w:t>
ликасы</w:t>
            </w:r>
            <w:r>
              <w:br/>
            </w:r>
            <w:r>
              <w:rPr>
                <w:rFonts w:ascii="Times New Roman"/>
                <w:b w:val="false"/>
                <w:i w:val="false"/>
                <w:color w:val="000000"/>
                <w:sz w:val="20"/>
              </w:rPr>
              <w:t>
алдында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көрсету-</w:t>
            </w:r>
            <w:r>
              <w:br/>
            </w:r>
            <w:r>
              <w:rPr>
                <w:rFonts w:ascii="Times New Roman"/>
                <w:b w:val="false"/>
                <w:i w:val="false"/>
                <w:color w:val="000000"/>
                <w:sz w:val="20"/>
              </w:rPr>
              <w:t>
ге</w:t>
            </w:r>
          </w:p>
        </w:tc>
      </w:tr>
      <w:tr>
        <w:trPr>
          <w:trHeight w:val="57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8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амсыздандыру</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28629</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202</w:t>
            </w:r>
          </w:p>
        </w:tc>
      </w:tr>
      <w:tr>
        <w:trPr>
          <w:trHeight w:val="37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28260</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240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202</w:t>
            </w:r>
          </w:p>
        </w:tc>
      </w:tr>
      <w:tr>
        <w:trPr>
          <w:trHeight w:val="1095"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451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 бар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мыспен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дарламалар</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28260</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r>
      <w:tr>
        <w:trPr>
          <w:trHeight w:val="111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өкілетті</w:t>
            </w:r>
            <w:r>
              <w:br/>
            </w:r>
            <w:r>
              <w:rPr>
                <w:rFonts w:ascii="Times New Roman"/>
                <w:b w:val="false"/>
                <w:i w:val="false"/>
                <w:color w:val="000000"/>
                <w:sz w:val="20"/>
              </w:rPr>
              <w:t>
органдардың шешімі</w:t>
            </w:r>
            <w:r>
              <w:br/>
            </w:r>
            <w:r>
              <w:rPr>
                <w:rFonts w:ascii="Times New Roman"/>
                <w:b w:val="false"/>
                <w:i w:val="false"/>
                <w:color w:val="000000"/>
                <w:sz w:val="20"/>
              </w:rPr>
              <w:t>
бойынша</w:t>
            </w:r>
            <w:r>
              <w:br/>
            </w:r>
            <w:r>
              <w:rPr>
                <w:rFonts w:ascii="Times New Roman"/>
                <w:b w:val="false"/>
                <w:i w:val="false"/>
                <w:color w:val="000000"/>
                <w:sz w:val="20"/>
              </w:rPr>
              <w:t>
азаматтардың</w:t>
            </w:r>
            <w:r>
              <w:br/>
            </w:r>
            <w:r>
              <w:rPr>
                <w:rFonts w:ascii="Times New Roman"/>
                <w:b w:val="false"/>
                <w:i w:val="false"/>
                <w:color w:val="000000"/>
                <w:sz w:val="20"/>
              </w:rPr>
              <w:t>
жекелеген</w:t>
            </w:r>
            <w:r>
              <w:br/>
            </w:r>
            <w:r>
              <w:rPr>
                <w:rFonts w:ascii="Times New Roman"/>
                <w:b w:val="false"/>
                <w:i w:val="false"/>
                <w:color w:val="000000"/>
                <w:sz w:val="20"/>
              </w:rPr>
              <w:t>
топтарына</w:t>
            </w:r>
            <w:r>
              <w:br/>
            </w:r>
            <w:r>
              <w:rPr>
                <w:rFonts w:ascii="Times New Roman"/>
                <w:b w:val="false"/>
                <w:i w:val="false"/>
                <w:color w:val="000000"/>
                <w:sz w:val="20"/>
              </w:rPr>
              <w:t>
әлеуметтік көмек</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28260</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240</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202</w:t>
            </w:r>
          </w:p>
        </w:tc>
      </w:tr>
      <w:tr>
        <w:trPr>
          <w:trHeight w:val="150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09</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w:t>
            </w:r>
            <w:r>
              <w:rPr>
                <w:rFonts w:ascii="Times New Roman"/>
                <w:b/>
                <w:i w:val="false"/>
                <w:color w:val="000000"/>
                <w:sz w:val="20"/>
              </w:rPr>
              <w:t>леуметтік к</w:t>
            </w:r>
            <w:r>
              <w:rPr>
                <w:rFonts w:ascii="Times New Roman"/>
                <w:b/>
                <w:i w:val="false"/>
                <w:color w:val="000000"/>
                <w:sz w:val="20"/>
              </w:rPr>
              <w:t>ө</w:t>
            </w:r>
            <w:r>
              <w:rPr>
                <w:rFonts w:ascii="Times New Roman"/>
                <w:b/>
                <w:i w:val="false"/>
                <w:color w:val="000000"/>
                <w:sz w:val="20"/>
              </w:rPr>
              <w:t>мек</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амтамасыз ету</w:t>
            </w:r>
            <w:r>
              <w:br/>
            </w:r>
            <w:r>
              <w:rPr>
                <w:rFonts w:ascii="Times New Roman"/>
                <w:b w:val="false"/>
                <w:i w:val="false"/>
                <w:color w:val="000000"/>
                <w:sz w:val="20"/>
              </w:rPr>
              <w:t>
</w:t>
            </w:r>
            <w:r>
              <w:rPr>
                <w:rFonts w:ascii="Times New Roman"/>
                <w:b/>
                <w:i w:val="false"/>
                <w:color w:val="000000"/>
                <w:sz w:val="20"/>
              </w:rPr>
              <w:t>салаларында</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зге де </w:t>
            </w:r>
            <w:r>
              <w:rPr>
                <w:rFonts w:ascii="Times New Roman"/>
                <w:b/>
                <w:i w:val="false"/>
                <w:color w:val="000000"/>
                <w:sz w:val="20"/>
              </w:rPr>
              <w:t>қ</w:t>
            </w:r>
            <w:r>
              <w:rPr>
                <w:rFonts w:ascii="Times New Roman"/>
                <w:b/>
                <w:i w:val="false"/>
                <w:color w:val="000000"/>
                <w:sz w:val="20"/>
              </w:rPr>
              <w:t>ызметтер</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369</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50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w:t>
            </w:r>
            <w:r>
              <w:br/>
            </w:r>
            <w:r>
              <w:rPr>
                <w:rFonts w:ascii="Times New Roman"/>
                <w:b w:val="false"/>
                <w:i w:val="false"/>
                <w:color w:val="000000"/>
                <w:sz w:val="20"/>
              </w:rPr>
              <w:t>
</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ызы бар</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ж</w:t>
            </w:r>
            <w:r>
              <w:rPr>
                <w:rFonts w:ascii="Times New Roman"/>
                <w:b/>
                <w:i w:val="false"/>
                <w:color w:val="000000"/>
                <w:sz w:val="20"/>
              </w:rPr>
              <w:t>ұ</w:t>
            </w:r>
            <w:r>
              <w:rPr>
                <w:rFonts w:ascii="Times New Roman"/>
                <w:b/>
                <w:i w:val="false"/>
                <w:color w:val="000000"/>
                <w:sz w:val="20"/>
              </w:rPr>
              <w:t>мыспен</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амту ж</w:t>
            </w:r>
            <w:r>
              <w:rPr>
                <w:rFonts w:ascii="Times New Roman"/>
                <w:b/>
                <w:i w:val="false"/>
                <w:color w:val="000000"/>
                <w:sz w:val="20"/>
              </w:rPr>
              <w:t>ә</w:t>
            </w:r>
            <w:r>
              <w:rPr>
                <w:rFonts w:ascii="Times New Roman"/>
                <w:b/>
                <w:i w:val="false"/>
                <w:color w:val="000000"/>
                <w:sz w:val="20"/>
              </w:rPr>
              <w:t>не</w:t>
            </w:r>
            <w:r>
              <w:br/>
            </w:r>
            <w:r>
              <w:rPr>
                <w:rFonts w:ascii="Times New Roman"/>
                <w:b w:val="false"/>
                <w:i w:val="false"/>
                <w:color w:val="000000"/>
                <w:sz w:val="20"/>
              </w:rPr>
              <w:t>
</w:t>
            </w:r>
            <w:r>
              <w:rPr>
                <w:rFonts w:ascii="Times New Roman"/>
                <w:b/>
                <w:i w:val="false"/>
                <w:color w:val="000000"/>
                <w:sz w:val="20"/>
              </w:rPr>
              <w:t>ә</w:t>
            </w:r>
            <w:r>
              <w:rPr>
                <w:rFonts w:ascii="Times New Roman"/>
                <w:b/>
                <w:i w:val="false"/>
                <w:color w:val="000000"/>
                <w:sz w:val="20"/>
              </w:rPr>
              <w:t>леуметтік</w:t>
            </w:r>
            <w:r>
              <w:br/>
            </w:r>
            <w:r>
              <w:rPr>
                <w:rFonts w:ascii="Times New Roman"/>
                <w:b w:val="false"/>
                <w:i w:val="false"/>
                <w:color w:val="000000"/>
                <w:sz w:val="20"/>
              </w:rPr>
              <w:t>
</w:t>
            </w: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дарламалар</w:t>
            </w:r>
            <w:r>
              <w:br/>
            </w: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ө</w:t>
            </w:r>
            <w:r>
              <w:rPr>
                <w:rFonts w:ascii="Times New Roman"/>
                <w:b/>
                <w:i w:val="false"/>
                <w:color w:val="000000"/>
                <w:sz w:val="20"/>
              </w:rPr>
              <w:t>лімі</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500" w:hRule="atLeast"/>
        </w:trPr>
        <w:tc>
          <w:tcPr>
            <w:tcW w:w="7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w:t>
            </w:r>
            <w:r>
              <w:br/>
            </w:r>
            <w:r>
              <w:rPr>
                <w:rFonts w:ascii="Times New Roman"/>
                <w:b w:val="false"/>
                <w:i w:val="false"/>
                <w:color w:val="000000"/>
                <w:sz w:val="20"/>
              </w:rPr>
              <w:t>
және басқа да</w:t>
            </w:r>
            <w:r>
              <w:br/>
            </w:r>
            <w:r>
              <w:rPr>
                <w:rFonts w:ascii="Times New Roman"/>
                <w:b w:val="false"/>
                <w:i w:val="false"/>
                <w:color w:val="000000"/>
                <w:sz w:val="20"/>
              </w:rPr>
              <w:t>
әлеуметтік</w:t>
            </w:r>
            <w:r>
              <w:br/>
            </w:r>
            <w:r>
              <w:rPr>
                <w:rFonts w:ascii="Times New Roman"/>
                <w:b w:val="false"/>
                <w:i w:val="false"/>
                <w:color w:val="000000"/>
                <w:sz w:val="20"/>
              </w:rPr>
              <w:t>
төлемдерді</w:t>
            </w:r>
            <w:r>
              <w:br/>
            </w:r>
            <w:r>
              <w:rPr>
                <w:rFonts w:ascii="Times New Roman"/>
                <w:b w:val="false"/>
                <w:i w:val="false"/>
                <w:color w:val="000000"/>
                <w:sz w:val="20"/>
              </w:rPr>
              <w:t>
есептеу, төлеу мен</w:t>
            </w:r>
            <w:r>
              <w:br/>
            </w:r>
            <w:r>
              <w:rPr>
                <w:rFonts w:ascii="Times New Roman"/>
                <w:b w:val="false"/>
                <w:i w:val="false"/>
                <w:color w:val="000000"/>
                <w:sz w:val="20"/>
              </w:rPr>
              <w:t>
жеткізу бойынша</w:t>
            </w:r>
            <w:r>
              <w:br/>
            </w:r>
            <w:r>
              <w:rPr>
                <w:rFonts w:ascii="Times New Roman"/>
                <w:b w:val="false"/>
                <w:i w:val="false"/>
                <w:color w:val="000000"/>
                <w:sz w:val="20"/>
              </w:rPr>
              <w:t>
қызметтерге ақы</w:t>
            </w:r>
            <w:r>
              <w:br/>
            </w:r>
            <w:r>
              <w:rPr>
                <w:rFonts w:ascii="Times New Roman"/>
                <w:b w:val="false"/>
                <w:i w:val="false"/>
                <w:color w:val="000000"/>
                <w:sz w:val="20"/>
              </w:rPr>
              <w:t>
төлеу</w:t>
            </w:r>
          </w:p>
        </w:tc>
        <w:tc>
          <w:tcPr>
            <w:tcW w:w="18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369</w:t>
            </w:r>
          </w:p>
        </w:tc>
        <w:tc>
          <w:tcPr>
            <w:tcW w:w="18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
        <w:gridCol w:w="780"/>
        <w:gridCol w:w="881"/>
        <w:gridCol w:w="820"/>
        <w:gridCol w:w="659"/>
        <w:gridCol w:w="3930"/>
        <w:gridCol w:w="1668"/>
        <w:gridCol w:w="1608"/>
        <w:gridCol w:w="1629"/>
        <w:gridCol w:w="1488"/>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66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алдын-</w:t>
            </w:r>
            <w:r>
              <w:br/>
            </w:r>
            <w:r>
              <w:rPr>
                <w:rFonts w:ascii="Times New Roman"/>
                <w:b w:val="false"/>
                <w:i w:val="false"/>
                <w:color w:val="000000"/>
                <w:sz w:val="20"/>
              </w:rPr>
              <w:t>
да</w:t>
            </w:r>
            <w:r>
              <w:br/>
            </w:r>
            <w:r>
              <w:rPr>
                <w:rFonts w:ascii="Times New Roman"/>
                <w:b w:val="false"/>
                <w:i w:val="false"/>
                <w:color w:val="000000"/>
                <w:sz w:val="20"/>
              </w:rPr>
              <w:t>
еңбек</w:t>
            </w:r>
            <w:r>
              <w:br/>
            </w:r>
            <w:r>
              <w:rPr>
                <w:rFonts w:ascii="Times New Roman"/>
                <w:b w:val="false"/>
                <w:i w:val="false"/>
                <w:color w:val="000000"/>
                <w:sz w:val="20"/>
              </w:rPr>
              <w:t>
сіңір-</w:t>
            </w:r>
            <w:r>
              <w:br/>
            </w:r>
            <w:r>
              <w:rPr>
                <w:rFonts w:ascii="Times New Roman"/>
                <w:b w:val="false"/>
                <w:i w:val="false"/>
                <w:color w:val="000000"/>
                <w:sz w:val="20"/>
              </w:rPr>
              <w:t>
ген</w:t>
            </w:r>
            <w:r>
              <w:br/>
            </w:r>
            <w:r>
              <w:rPr>
                <w:rFonts w:ascii="Times New Roman"/>
                <w:b w:val="false"/>
                <w:i w:val="false"/>
                <w:color w:val="000000"/>
                <w:sz w:val="20"/>
              </w:rPr>
              <w:t>
зейнет-</w:t>
            </w:r>
            <w:r>
              <w:br/>
            </w:r>
            <w:r>
              <w:rPr>
                <w:rFonts w:ascii="Times New Roman"/>
                <w:b w:val="false"/>
                <w:i w:val="false"/>
                <w:color w:val="000000"/>
                <w:sz w:val="20"/>
              </w:rPr>
              <w:t>
керлер-</w:t>
            </w:r>
            <w:r>
              <w:br/>
            </w:r>
            <w:r>
              <w:rPr>
                <w:rFonts w:ascii="Times New Roman"/>
                <w:b w:val="false"/>
                <w:i w:val="false"/>
                <w:color w:val="000000"/>
                <w:sz w:val="20"/>
              </w:rPr>
              <w:t>
ге</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w:t>
            </w:r>
            <w:r>
              <w:br/>
            </w:r>
            <w:r>
              <w:rPr>
                <w:rFonts w:ascii="Times New Roman"/>
                <w:b w:val="false"/>
                <w:i w:val="false"/>
                <w:color w:val="000000"/>
                <w:sz w:val="20"/>
              </w:rPr>
              <w:t>
сетуге</w:t>
            </w:r>
          </w:p>
        </w:tc>
        <w:tc>
          <w:tcPr>
            <w:tcW w:w="160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w:t>
            </w:r>
            <w:r>
              <w:br/>
            </w:r>
            <w:r>
              <w:rPr>
                <w:rFonts w:ascii="Times New Roman"/>
                <w:b w:val="false"/>
                <w:i w:val="false"/>
                <w:color w:val="000000"/>
                <w:sz w:val="20"/>
              </w:rPr>
              <w:t>
қамтыл-</w:t>
            </w:r>
            <w:r>
              <w:br/>
            </w:r>
            <w:r>
              <w:rPr>
                <w:rFonts w:ascii="Times New Roman"/>
                <w:b w:val="false"/>
                <w:i w:val="false"/>
                <w:color w:val="000000"/>
                <w:sz w:val="20"/>
              </w:rPr>
              <w:t>
ған от-</w:t>
            </w:r>
            <w:r>
              <w:br/>
            </w:r>
            <w:r>
              <w:rPr>
                <w:rFonts w:ascii="Times New Roman"/>
                <w:b w:val="false"/>
                <w:i w:val="false"/>
                <w:color w:val="000000"/>
                <w:sz w:val="20"/>
              </w:rPr>
              <w:t>
басыла-</w:t>
            </w:r>
            <w:r>
              <w:br/>
            </w:r>
            <w:r>
              <w:rPr>
                <w:rFonts w:ascii="Times New Roman"/>
                <w:b w:val="false"/>
                <w:i w:val="false"/>
                <w:color w:val="000000"/>
                <w:sz w:val="20"/>
              </w:rPr>
              <w:t>
рының</w:t>
            </w:r>
            <w:r>
              <w:br/>
            </w:r>
            <w:r>
              <w:rPr>
                <w:rFonts w:ascii="Times New Roman"/>
                <w:b w:val="false"/>
                <w:i w:val="false"/>
                <w:color w:val="000000"/>
                <w:sz w:val="20"/>
              </w:rPr>
              <w:t>
балала-</w:t>
            </w:r>
            <w:r>
              <w:br/>
            </w:r>
            <w:r>
              <w:rPr>
                <w:rFonts w:ascii="Times New Roman"/>
                <w:b w:val="false"/>
                <w:i w:val="false"/>
                <w:color w:val="000000"/>
                <w:sz w:val="20"/>
              </w:rPr>
              <w:t>
рын</w:t>
            </w:r>
            <w:r>
              <w:br/>
            </w:r>
            <w:r>
              <w:rPr>
                <w:rFonts w:ascii="Times New Roman"/>
                <w:b w:val="false"/>
                <w:i w:val="false"/>
                <w:color w:val="000000"/>
                <w:sz w:val="20"/>
              </w:rPr>
              <w:t>
жоғарғы</w:t>
            </w:r>
            <w:r>
              <w:br/>
            </w:r>
            <w:r>
              <w:rPr>
                <w:rFonts w:ascii="Times New Roman"/>
                <w:b w:val="false"/>
                <w:i w:val="false"/>
                <w:color w:val="000000"/>
                <w:sz w:val="20"/>
              </w:rPr>
              <w:t>
оқу</w:t>
            </w:r>
            <w:r>
              <w:br/>
            </w:r>
            <w:r>
              <w:rPr>
                <w:rFonts w:ascii="Times New Roman"/>
                <w:b w:val="false"/>
                <w:i w:val="false"/>
                <w:color w:val="000000"/>
                <w:sz w:val="20"/>
              </w:rPr>
              <w:t>
орында-</w:t>
            </w:r>
            <w:r>
              <w:br/>
            </w:r>
            <w:r>
              <w:rPr>
                <w:rFonts w:ascii="Times New Roman"/>
                <w:b w:val="false"/>
                <w:i w:val="false"/>
                <w:color w:val="000000"/>
                <w:sz w:val="20"/>
              </w:rPr>
              <w:t>
рында</w:t>
            </w:r>
            <w:r>
              <w:br/>
            </w:r>
            <w:r>
              <w:rPr>
                <w:rFonts w:ascii="Times New Roman"/>
                <w:b w:val="false"/>
                <w:i w:val="false"/>
                <w:color w:val="000000"/>
                <w:sz w:val="20"/>
              </w:rPr>
              <w:t>
оқытуға</w:t>
            </w:r>
            <w:r>
              <w:br/>
            </w:r>
            <w:r>
              <w:rPr>
                <w:rFonts w:ascii="Times New Roman"/>
                <w:b w:val="false"/>
                <w:i w:val="false"/>
                <w:color w:val="000000"/>
                <w:sz w:val="20"/>
              </w:rPr>
              <w:t>
(оқыту</w:t>
            </w:r>
            <w:r>
              <w:br/>
            </w:r>
            <w:r>
              <w:rPr>
                <w:rFonts w:ascii="Times New Roman"/>
                <w:b w:val="false"/>
                <w:i w:val="false"/>
                <w:color w:val="000000"/>
                <w:sz w:val="20"/>
              </w:rPr>
              <w:t>
құны,</w:t>
            </w:r>
            <w:r>
              <w:br/>
            </w:r>
            <w:r>
              <w:rPr>
                <w:rFonts w:ascii="Times New Roman"/>
                <w:b w:val="false"/>
                <w:i w:val="false"/>
                <w:color w:val="000000"/>
                <w:sz w:val="20"/>
              </w:rPr>
              <w:t>
стипен-</w:t>
            </w:r>
            <w:r>
              <w:br/>
            </w:r>
            <w:r>
              <w:rPr>
                <w:rFonts w:ascii="Times New Roman"/>
                <w:b w:val="false"/>
                <w:i w:val="false"/>
                <w:color w:val="000000"/>
                <w:sz w:val="20"/>
              </w:rPr>
              <w:t>
дия,</w:t>
            </w:r>
            <w:r>
              <w:br/>
            </w:r>
            <w:r>
              <w:rPr>
                <w:rFonts w:ascii="Times New Roman"/>
                <w:b w:val="false"/>
                <w:i w:val="false"/>
                <w:color w:val="000000"/>
                <w:sz w:val="20"/>
              </w:rPr>
              <w:t>
жатақ-</w:t>
            </w:r>
            <w:r>
              <w:br/>
            </w:r>
            <w:r>
              <w:rPr>
                <w:rFonts w:ascii="Times New Roman"/>
                <w:b w:val="false"/>
                <w:i w:val="false"/>
                <w:color w:val="000000"/>
                <w:sz w:val="20"/>
              </w:rPr>
              <w:t>
ханада</w:t>
            </w:r>
            <w:r>
              <w:br/>
            </w:r>
            <w:r>
              <w:rPr>
                <w:rFonts w:ascii="Times New Roman"/>
                <w:b w:val="false"/>
                <w:i w:val="false"/>
                <w:color w:val="000000"/>
                <w:sz w:val="20"/>
              </w:rPr>
              <w:t>
тұруы)</w:t>
            </w:r>
          </w:p>
        </w:tc>
        <w:tc>
          <w:tcPr>
            <w:tcW w:w="162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"Алтын</w:t>
            </w:r>
            <w:r>
              <w:br/>
            </w:r>
            <w:r>
              <w:rPr>
                <w:rFonts w:ascii="Times New Roman"/>
                <w:b w:val="false"/>
                <w:i w:val="false"/>
                <w:color w:val="000000"/>
                <w:sz w:val="20"/>
              </w:rPr>
              <w:t>
алқа",</w:t>
            </w:r>
            <w:r>
              <w:br/>
            </w:r>
            <w:r>
              <w:rPr>
                <w:rFonts w:ascii="Times New Roman"/>
                <w:b w:val="false"/>
                <w:i w:val="false"/>
                <w:color w:val="000000"/>
                <w:sz w:val="20"/>
              </w:rPr>
              <w:t>
"Күміс</w:t>
            </w:r>
            <w:r>
              <w:br/>
            </w:r>
            <w:r>
              <w:rPr>
                <w:rFonts w:ascii="Times New Roman"/>
                <w:b w:val="false"/>
                <w:i w:val="false"/>
                <w:color w:val="000000"/>
                <w:sz w:val="20"/>
              </w:rPr>
              <w:t>
алқа"</w:t>
            </w:r>
            <w:r>
              <w:br/>
            </w:r>
            <w:r>
              <w:rPr>
                <w:rFonts w:ascii="Times New Roman"/>
                <w:b w:val="false"/>
                <w:i w:val="false"/>
                <w:color w:val="000000"/>
                <w:sz w:val="20"/>
              </w:rPr>
              <w:t>
белгі-</w:t>
            </w:r>
            <w:r>
              <w:br/>
            </w:r>
            <w:r>
              <w:rPr>
                <w:rFonts w:ascii="Times New Roman"/>
                <w:b w:val="false"/>
                <w:i w:val="false"/>
                <w:color w:val="000000"/>
                <w:sz w:val="20"/>
              </w:rPr>
              <w:t>
лері-</w:t>
            </w:r>
            <w:r>
              <w:br/>
            </w:r>
            <w:r>
              <w:rPr>
                <w:rFonts w:ascii="Times New Roman"/>
                <w:b w:val="false"/>
                <w:i w:val="false"/>
                <w:color w:val="000000"/>
                <w:sz w:val="20"/>
              </w:rPr>
              <w:t>
мен</w:t>
            </w:r>
            <w:r>
              <w:br/>
            </w:r>
            <w:r>
              <w:rPr>
                <w:rFonts w:ascii="Times New Roman"/>
                <w:b w:val="false"/>
                <w:i w:val="false"/>
                <w:color w:val="000000"/>
                <w:sz w:val="20"/>
              </w:rPr>
              <w:t>
мара-</w:t>
            </w:r>
            <w:r>
              <w:br/>
            </w:r>
            <w:r>
              <w:rPr>
                <w:rFonts w:ascii="Times New Roman"/>
                <w:b w:val="false"/>
                <w:i w:val="false"/>
                <w:color w:val="000000"/>
                <w:sz w:val="20"/>
              </w:rPr>
              <w:t>
пат-</w:t>
            </w:r>
            <w:r>
              <w:br/>
            </w:r>
            <w:r>
              <w:rPr>
                <w:rFonts w:ascii="Times New Roman"/>
                <w:b w:val="false"/>
                <w:i w:val="false"/>
                <w:color w:val="000000"/>
                <w:sz w:val="20"/>
              </w:rPr>
              <w:t>
талған</w:t>
            </w:r>
            <w:r>
              <w:br/>
            </w:r>
            <w:r>
              <w:rPr>
                <w:rFonts w:ascii="Times New Roman"/>
                <w:b w:val="false"/>
                <w:i w:val="false"/>
                <w:color w:val="000000"/>
                <w:sz w:val="20"/>
              </w:rPr>
              <w:t>
немесе</w:t>
            </w:r>
            <w:r>
              <w:br/>
            </w:r>
            <w:r>
              <w:rPr>
                <w:rFonts w:ascii="Times New Roman"/>
                <w:b w:val="false"/>
                <w:i w:val="false"/>
                <w:color w:val="000000"/>
                <w:sz w:val="20"/>
              </w:rPr>
              <w:t>
бұрын</w:t>
            </w:r>
            <w:r>
              <w:br/>
            </w:r>
            <w:r>
              <w:rPr>
                <w:rFonts w:ascii="Times New Roman"/>
                <w:b w:val="false"/>
                <w:i w:val="false"/>
                <w:color w:val="000000"/>
                <w:sz w:val="20"/>
              </w:rPr>
              <w:t>
"Батыр</w:t>
            </w:r>
            <w:r>
              <w:br/>
            </w:r>
            <w:r>
              <w:rPr>
                <w:rFonts w:ascii="Times New Roman"/>
                <w:b w:val="false"/>
                <w:i w:val="false"/>
                <w:color w:val="000000"/>
                <w:sz w:val="20"/>
              </w:rPr>
              <w:t>
ана"</w:t>
            </w:r>
            <w:r>
              <w:br/>
            </w:r>
            <w:r>
              <w:rPr>
                <w:rFonts w:ascii="Times New Roman"/>
                <w:b w:val="false"/>
                <w:i w:val="false"/>
                <w:color w:val="000000"/>
                <w:sz w:val="20"/>
              </w:rPr>
              <w:t>
атағын</w:t>
            </w:r>
            <w:r>
              <w:br/>
            </w:r>
            <w:r>
              <w:rPr>
                <w:rFonts w:ascii="Times New Roman"/>
                <w:b w:val="false"/>
                <w:i w:val="false"/>
                <w:color w:val="000000"/>
                <w:sz w:val="20"/>
              </w:rPr>
              <w:t>
алған</w:t>
            </w:r>
            <w:r>
              <w:br/>
            </w:r>
            <w:r>
              <w:rPr>
                <w:rFonts w:ascii="Times New Roman"/>
                <w:b w:val="false"/>
                <w:i w:val="false"/>
                <w:color w:val="000000"/>
                <w:sz w:val="20"/>
              </w:rPr>
              <w:t>
және</w:t>
            </w:r>
            <w:r>
              <w:br/>
            </w:r>
            <w:r>
              <w:rPr>
                <w:rFonts w:ascii="Times New Roman"/>
                <w:b w:val="false"/>
                <w:i w:val="false"/>
                <w:color w:val="000000"/>
                <w:sz w:val="20"/>
              </w:rPr>
              <w:t>
1,2</w:t>
            </w:r>
            <w:r>
              <w:br/>
            </w:r>
            <w:r>
              <w:rPr>
                <w:rFonts w:ascii="Times New Roman"/>
                <w:b w:val="false"/>
                <w:i w:val="false"/>
                <w:color w:val="000000"/>
                <w:sz w:val="20"/>
              </w:rPr>
              <w:t>
дәре-</w:t>
            </w:r>
            <w:r>
              <w:br/>
            </w:r>
            <w:r>
              <w:rPr>
                <w:rFonts w:ascii="Times New Roman"/>
                <w:b w:val="false"/>
                <w:i w:val="false"/>
                <w:color w:val="000000"/>
                <w:sz w:val="20"/>
              </w:rPr>
              <w:t>
желі</w:t>
            </w:r>
            <w:r>
              <w:br/>
            </w:r>
            <w:r>
              <w:rPr>
                <w:rFonts w:ascii="Times New Roman"/>
                <w:b w:val="false"/>
                <w:i w:val="false"/>
                <w:color w:val="000000"/>
                <w:sz w:val="20"/>
              </w:rPr>
              <w:t>
"Ана</w:t>
            </w:r>
            <w:r>
              <w:br/>
            </w:r>
            <w:r>
              <w:rPr>
                <w:rFonts w:ascii="Times New Roman"/>
                <w:b w:val="false"/>
                <w:i w:val="false"/>
                <w:color w:val="000000"/>
                <w:sz w:val="20"/>
              </w:rPr>
              <w:t>
даңқы"</w:t>
            </w:r>
            <w:r>
              <w:br/>
            </w:r>
            <w:r>
              <w:rPr>
                <w:rFonts w:ascii="Times New Roman"/>
                <w:b w:val="false"/>
                <w:i w:val="false"/>
                <w:color w:val="000000"/>
                <w:sz w:val="20"/>
              </w:rPr>
              <w:t>
орде-</w:t>
            </w:r>
            <w:r>
              <w:br/>
            </w:r>
            <w:r>
              <w:rPr>
                <w:rFonts w:ascii="Times New Roman"/>
                <w:b w:val="false"/>
                <w:i w:val="false"/>
                <w:color w:val="000000"/>
                <w:sz w:val="20"/>
              </w:rPr>
              <w:t>
німен</w:t>
            </w:r>
            <w:r>
              <w:br/>
            </w:r>
            <w:r>
              <w:rPr>
                <w:rFonts w:ascii="Times New Roman"/>
                <w:b w:val="false"/>
                <w:i w:val="false"/>
                <w:color w:val="000000"/>
                <w:sz w:val="20"/>
              </w:rPr>
              <w:t>
мара-</w:t>
            </w:r>
            <w:r>
              <w:br/>
            </w:r>
            <w:r>
              <w:rPr>
                <w:rFonts w:ascii="Times New Roman"/>
                <w:b w:val="false"/>
                <w:i w:val="false"/>
                <w:color w:val="000000"/>
                <w:sz w:val="20"/>
              </w:rPr>
              <w:t>
паттал-</w:t>
            </w:r>
            <w:r>
              <w:br/>
            </w:r>
            <w:r>
              <w:rPr>
                <w:rFonts w:ascii="Times New Roman"/>
                <w:b w:val="false"/>
                <w:i w:val="false"/>
                <w:color w:val="000000"/>
                <w:sz w:val="20"/>
              </w:rPr>
              <w:t>
ған көп</w:t>
            </w:r>
            <w:r>
              <w:br/>
            </w:r>
            <w:r>
              <w:rPr>
                <w:rFonts w:ascii="Times New Roman"/>
                <w:b w:val="false"/>
                <w:i w:val="false"/>
                <w:color w:val="000000"/>
                <w:sz w:val="20"/>
              </w:rPr>
              <w:t>
балалы</w:t>
            </w:r>
            <w:r>
              <w:br/>
            </w:r>
            <w:r>
              <w:rPr>
                <w:rFonts w:ascii="Times New Roman"/>
                <w:b w:val="false"/>
                <w:i w:val="false"/>
                <w:color w:val="000000"/>
                <w:sz w:val="20"/>
              </w:rPr>
              <w:t>
аналар-</w:t>
            </w:r>
            <w:r>
              <w:br/>
            </w:r>
            <w:r>
              <w:rPr>
                <w:rFonts w:ascii="Times New Roman"/>
                <w:b w:val="false"/>
                <w:i w:val="false"/>
                <w:color w:val="000000"/>
                <w:sz w:val="20"/>
              </w:rPr>
              <w:t>
ға бір</w:t>
            </w:r>
            <w:r>
              <w:br/>
            </w:r>
            <w:r>
              <w:rPr>
                <w:rFonts w:ascii="Times New Roman"/>
                <w:b w:val="false"/>
                <w:i w:val="false"/>
                <w:color w:val="000000"/>
                <w:sz w:val="20"/>
              </w:rPr>
              <w:t>
реттік</w:t>
            </w:r>
            <w:r>
              <w:br/>
            </w:r>
            <w:r>
              <w:rPr>
                <w:rFonts w:ascii="Times New Roman"/>
                <w:b w:val="false"/>
                <w:i w:val="false"/>
                <w:color w:val="000000"/>
                <w:sz w:val="20"/>
              </w:rPr>
              <w:t>
мате-</w:t>
            </w:r>
            <w:r>
              <w:br/>
            </w:r>
            <w:r>
              <w:rPr>
                <w:rFonts w:ascii="Times New Roman"/>
                <w:b w:val="false"/>
                <w:i w:val="false"/>
                <w:color w:val="000000"/>
                <w:sz w:val="20"/>
              </w:rPr>
              <w:t>
риалдық</w:t>
            </w:r>
            <w:r>
              <w:br/>
            </w:r>
            <w:r>
              <w:rPr>
                <w:rFonts w:ascii="Times New Roman"/>
                <w:b w:val="false"/>
                <w:i w:val="false"/>
                <w:color w:val="000000"/>
                <w:sz w:val="20"/>
              </w:rPr>
              <w:t>
көмек</w:t>
            </w:r>
            <w:r>
              <w:br/>
            </w:r>
            <w:r>
              <w:rPr>
                <w:rFonts w:ascii="Times New Roman"/>
                <w:b w:val="false"/>
                <w:i w:val="false"/>
                <w:color w:val="000000"/>
                <w:sz w:val="20"/>
              </w:rPr>
              <w:t>
көр-</w:t>
            </w:r>
            <w:r>
              <w:br/>
            </w:r>
            <w:r>
              <w:rPr>
                <w:rFonts w:ascii="Times New Roman"/>
                <w:b w:val="false"/>
                <w:i w:val="false"/>
                <w:color w:val="000000"/>
                <w:sz w:val="20"/>
              </w:rPr>
              <w:t>
сетуге</w:t>
            </w:r>
          </w:p>
        </w:tc>
        <w:tc>
          <w:tcPr>
            <w:tcW w:w="148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немесе</w:t>
            </w:r>
            <w:r>
              <w:br/>
            </w:r>
            <w:r>
              <w:rPr>
                <w:rFonts w:ascii="Times New Roman"/>
                <w:b w:val="false"/>
                <w:i w:val="false"/>
                <w:color w:val="000000"/>
                <w:sz w:val="20"/>
              </w:rPr>
              <w:t>
оданда</w:t>
            </w:r>
            <w:r>
              <w:br/>
            </w:r>
            <w:r>
              <w:rPr>
                <w:rFonts w:ascii="Times New Roman"/>
                <w:b w:val="false"/>
                <w:i w:val="false"/>
                <w:color w:val="000000"/>
                <w:sz w:val="20"/>
              </w:rPr>
              <w:t>
көп</w:t>
            </w:r>
            <w:r>
              <w:br/>
            </w:r>
            <w:r>
              <w:rPr>
                <w:rFonts w:ascii="Times New Roman"/>
                <w:b w:val="false"/>
                <w:i w:val="false"/>
                <w:color w:val="000000"/>
                <w:sz w:val="20"/>
              </w:rPr>
              <w:t>
бірге</w:t>
            </w:r>
            <w:r>
              <w:br/>
            </w:r>
            <w:r>
              <w:rPr>
                <w:rFonts w:ascii="Times New Roman"/>
                <w:b w:val="false"/>
                <w:i w:val="false"/>
                <w:color w:val="000000"/>
                <w:sz w:val="20"/>
              </w:rPr>
              <w:t>
тұра-</w:t>
            </w:r>
            <w:r>
              <w:br/>
            </w:r>
            <w:r>
              <w:rPr>
                <w:rFonts w:ascii="Times New Roman"/>
                <w:b w:val="false"/>
                <w:i w:val="false"/>
                <w:color w:val="000000"/>
                <w:sz w:val="20"/>
              </w:rPr>
              <w:t>
тын</w:t>
            </w:r>
            <w:r>
              <w:br/>
            </w:r>
            <w:r>
              <w:rPr>
                <w:rFonts w:ascii="Times New Roman"/>
                <w:b w:val="false"/>
                <w:i w:val="false"/>
                <w:color w:val="000000"/>
                <w:sz w:val="20"/>
              </w:rPr>
              <w:t>
кәме-</w:t>
            </w:r>
            <w:r>
              <w:br/>
            </w:r>
            <w:r>
              <w:rPr>
                <w:rFonts w:ascii="Times New Roman"/>
                <w:b w:val="false"/>
                <w:i w:val="false"/>
                <w:color w:val="000000"/>
                <w:sz w:val="20"/>
              </w:rPr>
              <w:t>
летке</w:t>
            </w:r>
            <w:r>
              <w:br/>
            </w:r>
            <w:r>
              <w:rPr>
                <w:rFonts w:ascii="Times New Roman"/>
                <w:b w:val="false"/>
                <w:i w:val="false"/>
                <w:color w:val="000000"/>
                <w:sz w:val="20"/>
              </w:rPr>
              <w:t>
толма-</w:t>
            </w:r>
            <w:r>
              <w:br/>
            </w:r>
            <w:r>
              <w:rPr>
                <w:rFonts w:ascii="Times New Roman"/>
                <w:b w:val="false"/>
                <w:i w:val="false"/>
                <w:color w:val="000000"/>
                <w:sz w:val="20"/>
              </w:rPr>
              <w:t>
ған</w:t>
            </w:r>
            <w:r>
              <w:br/>
            </w:r>
            <w:r>
              <w:rPr>
                <w:rFonts w:ascii="Times New Roman"/>
                <w:b w:val="false"/>
                <w:i w:val="false"/>
                <w:color w:val="000000"/>
                <w:sz w:val="20"/>
              </w:rPr>
              <w:t>
бала-</w:t>
            </w:r>
            <w:r>
              <w:br/>
            </w:r>
            <w:r>
              <w:rPr>
                <w:rFonts w:ascii="Times New Roman"/>
                <w:b w:val="false"/>
                <w:i w:val="false"/>
                <w:color w:val="000000"/>
                <w:sz w:val="20"/>
              </w:rPr>
              <w:t>
лары</w:t>
            </w:r>
            <w:r>
              <w:br/>
            </w:r>
            <w:r>
              <w:rPr>
                <w:rFonts w:ascii="Times New Roman"/>
                <w:b w:val="false"/>
                <w:i w:val="false"/>
                <w:color w:val="000000"/>
                <w:sz w:val="20"/>
              </w:rPr>
              <w:t>
бар</w:t>
            </w:r>
            <w:r>
              <w:br/>
            </w:r>
            <w:r>
              <w:rPr>
                <w:rFonts w:ascii="Times New Roman"/>
                <w:b w:val="false"/>
                <w:i w:val="false"/>
                <w:color w:val="000000"/>
                <w:sz w:val="20"/>
              </w:rPr>
              <w:t>
көп</w:t>
            </w:r>
            <w:r>
              <w:br/>
            </w:r>
            <w:r>
              <w:rPr>
                <w:rFonts w:ascii="Times New Roman"/>
                <w:b w:val="false"/>
                <w:i w:val="false"/>
                <w:color w:val="000000"/>
                <w:sz w:val="20"/>
              </w:rPr>
              <w:t>
балалы</w:t>
            </w:r>
            <w:r>
              <w:br/>
            </w:r>
            <w:r>
              <w:rPr>
                <w:rFonts w:ascii="Times New Roman"/>
                <w:b w:val="false"/>
                <w:i w:val="false"/>
                <w:color w:val="000000"/>
                <w:sz w:val="20"/>
              </w:rPr>
              <w:t>
аналар-</w:t>
            </w:r>
            <w:r>
              <w:br/>
            </w:r>
            <w:r>
              <w:rPr>
                <w:rFonts w:ascii="Times New Roman"/>
                <w:b w:val="false"/>
                <w:i w:val="false"/>
                <w:color w:val="000000"/>
                <w:sz w:val="20"/>
              </w:rPr>
              <w:t>
ға бір</w:t>
            </w:r>
            <w:r>
              <w:br/>
            </w:r>
            <w:r>
              <w:rPr>
                <w:rFonts w:ascii="Times New Roman"/>
                <w:b w:val="false"/>
                <w:i w:val="false"/>
                <w:color w:val="000000"/>
                <w:sz w:val="20"/>
              </w:rPr>
              <w:t>
реттік</w:t>
            </w:r>
            <w:r>
              <w:br/>
            </w:r>
            <w:r>
              <w:rPr>
                <w:rFonts w:ascii="Times New Roman"/>
                <w:b w:val="false"/>
                <w:i w:val="false"/>
                <w:color w:val="000000"/>
                <w:sz w:val="20"/>
              </w:rPr>
              <w:t>
мате-</w:t>
            </w:r>
            <w:r>
              <w:br/>
            </w:r>
            <w:r>
              <w:rPr>
                <w:rFonts w:ascii="Times New Roman"/>
                <w:b w:val="false"/>
                <w:i w:val="false"/>
                <w:color w:val="000000"/>
                <w:sz w:val="20"/>
              </w:rPr>
              <w:t>
риал-</w:t>
            </w:r>
            <w:r>
              <w:br/>
            </w:r>
            <w:r>
              <w:rPr>
                <w:rFonts w:ascii="Times New Roman"/>
                <w:b w:val="false"/>
                <w:i w:val="false"/>
                <w:color w:val="000000"/>
                <w:sz w:val="20"/>
              </w:rPr>
              <w:t>
дық</w:t>
            </w:r>
            <w:r>
              <w:br/>
            </w:r>
            <w:r>
              <w:rPr>
                <w:rFonts w:ascii="Times New Roman"/>
                <w:b w:val="false"/>
                <w:i w:val="false"/>
                <w:color w:val="000000"/>
                <w:sz w:val="20"/>
              </w:rPr>
              <w:t>
көмек</w:t>
            </w:r>
            <w:r>
              <w:br/>
            </w:r>
            <w:r>
              <w:rPr>
                <w:rFonts w:ascii="Times New Roman"/>
                <w:b w:val="false"/>
                <w:i w:val="false"/>
                <w:color w:val="000000"/>
                <w:sz w:val="20"/>
              </w:rPr>
              <w:t>
көр-</w:t>
            </w:r>
            <w:r>
              <w:br/>
            </w:r>
            <w:r>
              <w:rPr>
                <w:rFonts w:ascii="Times New Roman"/>
                <w:b w:val="false"/>
                <w:i w:val="false"/>
                <w:color w:val="000000"/>
                <w:sz w:val="20"/>
              </w:rPr>
              <w:t>
сетуге</w:t>
            </w:r>
          </w:p>
        </w:tc>
      </w:tr>
      <w:tr>
        <w:trPr>
          <w:trHeight w:val="49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8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6</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w:t>
            </w:r>
            <w:r>
              <w:br/>
            </w:r>
            <w:r>
              <w:rPr>
                <w:rFonts w:ascii="Times New Roman"/>
                <w:b w:val="false"/>
                <w:i w:val="false"/>
                <w:color w:val="000000"/>
                <w:sz w:val="20"/>
              </w:rPr>
              <w:t>
</w:t>
            </w:r>
            <w:r>
              <w:rPr>
                <w:rFonts w:ascii="Times New Roman"/>
                <w:b/>
                <w:i w:val="false"/>
                <w:color w:val="000000"/>
                <w:sz w:val="20"/>
              </w:rPr>
              <w:t>және әлеуметтік</w:t>
            </w:r>
            <w:r>
              <w:br/>
            </w:r>
            <w:r>
              <w:rPr>
                <w:rFonts w:ascii="Times New Roman"/>
                <w:b w:val="false"/>
                <w:i w:val="false"/>
                <w:color w:val="000000"/>
                <w:sz w:val="20"/>
              </w:rPr>
              <w:t>
</w:t>
            </w:r>
            <w:r>
              <w:rPr>
                <w:rFonts w:ascii="Times New Roman"/>
                <w:b/>
                <w:i w:val="false"/>
                <w:color w:val="000000"/>
                <w:sz w:val="20"/>
              </w:rPr>
              <w:t>қамсыздандыру</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432</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1080</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540</w:t>
            </w:r>
          </w:p>
        </w:tc>
      </w:tr>
      <w:tr>
        <w:trPr>
          <w:trHeight w:val="37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02</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432</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1080</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500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540</w:t>
            </w:r>
          </w:p>
        </w:tc>
      </w:tr>
      <w:tr>
        <w:trPr>
          <w:trHeight w:val="1095"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w:t>
            </w:r>
            <w:r>
              <w:br/>
            </w:r>
            <w:r>
              <w:rPr>
                <w:rFonts w:ascii="Times New Roman"/>
                <w:b w:val="false"/>
                <w:i w:val="false"/>
                <w:color w:val="000000"/>
                <w:sz w:val="20"/>
              </w:rPr>
              <w:t>
</w:t>
            </w: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маңызы 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жұмыспен</w:t>
            </w:r>
            <w:r>
              <w:br/>
            </w:r>
            <w:r>
              <w:rPr>
                <w:rFonts w:ascii="Times New Roman"/>
                <w:b w:val="false"/>
                <w:i w:val="false"/>
                <w:color w:val="000000"/>
                <w:sz w:val="20"/>
              </w:rPr>
              <w:t>
</w:t>
            </w:r>
            <w:r>
              <w:rPr>
                <w:rFonts w:ascii="Times New Roman"/>
                <w:b/>
                <w:i w:val="false"/>
                <w:color w:val="000000"/>
                <w:sz w:val="20"/>
              </w:rPr>
              <w:t>қамту және</w:t>
            </w:r>
            <w:r>
              <w:br/>
            </w:r>
            <w:r>
              <w:rPr>
                <w:rFonts w:ascii="Times New Roman"/>
                <w:b w:val="false"/>
                <w:i w:val="false"/>
                <w:color w:val="000000"/>
                <w:sz w:val="20"/>
              </w:rPr>
              <w:t>
</w:t>
            </w: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бағдарламалар</w:t>
            </w:r>
            <w:r>
              <w:br/>
            </w:r>
            <w:r>
              <w:rPr>
                <w:rFonts w:ascii="Times New Roman"/>
                <w:b w:val="false"/>
                <w:i w:val="false"/>
                <w:color w:val="000000"/>
                <w:sz w:val="20"/>
              </w:rPr>
              <w:t>
</w:t>
            </w:r>
            <w:r>
              <w:rPr>
                <w:rFonts w:ascii="Times New Roman"/>
                <w:b/>
                <w:i w:val="false"/>
                <w:color w:val="000000"/>
                <w:sz w:val="20"/>
              </w:rPr>
              <w:t>бөлімі</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1080</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111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007</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өкілетті</w:t>
            </w:r>
            <w:r>
              <w:br/>
            </w:r>
            <w:r>
              <w:rPr>
                <w:rFonts w:ascii="Times New Roman"/>
                <w:b w:val="false"/>
                <w:i w:val="false"/>
                <w:color w:val="000000"/>
                <w:sz w:val="20"/>
              </w:rPr>
              <w:t>
органдардың шешімі</w:t>
            </w:r>
            <w:r>
              <w:br/>
            </w:r>
            <w:r>
              <w:rPr>
                <w:rFonts w:ascii="Times New Roman"/>
                <w:b w:val="false"/>
                <w:i w:val="false"/>
                <w:color w:val="000000"/>
                <w:sz w:val="20"/>
              </w:rPr>
              <w:t>
бойынша</w:t>
            </w:r>
            <w:r>
              <w:br/>
            </w:r>
            <w:r>
              <w:rPr>
                <w:rFonts w:ascii="Times New Roman"/>
                <w:b w:val="false"/>
                <w:i w:val="false"/>
                <w:color w:val="000000"/>
                <w:sz w:val="20"/>
              </w:rPr>
              <w:t>
азаматтардың</w:t>
            </w:r>
            <w:r>
              <w:br/>
            </w:r>
            <w:r>
              <w:rPr>
                <w:rFonts w:ascii="Times New Roman"/>
                <w:b w:val="false"/>
                <w:i w:val="false"/>
                <w:color w:val="000000"/>
                <w:sz w:val="20"/>
              </w:rPr>
              <w:t>
жекелеген</w:t>
            </w:r>
            <w:r>
              <w:br/>
            </w:r>
            <w:r>
              <w:rPr>
                <w:rFonts w:ascii="Times New Roman"/>
                <w:b w:val="false"/>
                <w:i w:val="false"/>
                <w:color w:val="000000"/>
                <w:sz w:val="20"/>
              </w:rPr>
              <w:t>
топтарына</w:t>
            </w:r>
            <w:r>
              <w:br/>
            </w:r>
            <w:r>
              <w:rPr>
                <w:rFonts w:ascii="Times New Roman"/>
                <w:b w:val="false"/>
                <w:i w:val="false"/>
                <w:color w:val="000000"/>
                <w:sz w:val="20"/>
              </w:rPr>
              <w:t>
әлеуметтік көмек</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432</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1080</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500</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540</w:t>
            </w:r>
          </w:p>
        </w:tc>
      </w:tr>
      <w:tr>
        <w:trPr>
          <w:trHeight w:val="150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09</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i w:val="false"/>
                <w:color w:val="000000"/>
                <w:sz w:val="20"/>
              </w:rPr>
              <w:t>Әлеуметтік көмек</w:t>
            </w:r>
            <w:r>
              <w:br/>
            </w:r>
            <w:r>
              <w:rPr>
                <w:rFonts w:ascii="Times New Roman"/>
                <w:b w:val="false"/>
                <w:i w:val="false"/>
                <w:color w:val="000000"/>
                <w:sz w:val="20"/>
              </w:rPr>
              <w:t>
</w:t>
            </w:r>
            <w:r>
              <w:rPr>
                <w:rFonts w:ascii="Times New Roman"/>
                <w:b/>
                <w:i w:val="false"/>
                <w:color w:val="000000"/>
                <w:sz w:val="20"/>
              </w:rPr>
              <w:t>және әлеуметтік</w:t>
            </w:r>
            <w:r>
              <w:br/>
            </w:r>
            <w:r>
              <w:rPr>
                <w:rFonts w:ascii="Times New Roman"/>
                <w:b w:val="false"/>
                <w:i w:val="false"/>
                <w:color w:val="000000"/>
                <w:sz w:val="20"/>
              </w:rPr>
              <w:t>
</w:t>
            </w:r>
            <w:r>
              <w:rPr>
                <w:rFonts w:ascii="Times New Roman"/>
                <w:b/>
                <w:i w:val="false"/>
                <w:color w:val="000000"/>
                <w:sz w:val="20"/>
              </w:rPr>
              <w:t>қамтамасыз ету</w:t>
            </w:r>
            <w:r>
              <w:br/>
            </w:r>
            <w:r>
              <w:rPr>
                <w:rFonts w:ascii="Times New Roman"/>
                <w:b w:val="false"/>
                <w:i w:val="false"/>
                <w:color w:val="000000"/>
                <w:sz w:val="20"/>
              </w:rPr>
              <w:t>
</w:t>
            </w:r>
            <w:r>
              <w:rPr>
                <w:rFonts w:ascii="Times New Roman"/>
                <w:b/>
                <w:i w:val="false"/>
                <w:color w:val="000000"/>
                <w:sz w:val="20"/>
              </w:rPr>
              <w:t>салаларындағы</w:t>
            </w:r>
            <w:r>
              <w:br/>
            </w:r>
            <w:r>
              <w:rPr>
                <w:rFonts w:ascii="Times New Roman"/>
                <w:b w:val="false"/>
                <w:i w:val="false"/>
                <w:color w:val="000000"/>
                <w:sz w:val="20"/>
              </w:rPr>
              <w:t>
</w:t>
            </w:r>
            <w:r>
              <w:rPr>
                <w:rFonts w:ascii="Times New Roman"/>
                <w:b/>
                <w:i w:val="false"/>
                <w:color w:val="000000"/>
                <w:sz w:val="20"/>
              </w:rPr>
              <w:t xml:space="preserve">өзге </w:t>
            </w:r>
            <w:r>
              <w:rPr>
                <w:rFonts w:ascii="Times New Roman"/>
                <w:b/>
                <w:i w:val="false"/>
                <w:color w:val="000000"/>
                <w:sz w:val="20"/>
              </w:rPr>
              <w:t>де</w:t>
            </w:r>
            <w:r>
              <w:br/>
            </w:r>
            <w:r>
              <w:rPr>
                <w:rFonts w:ascii="Times New Roman"/>
                <w:b w:val="false"/>
                <w:i w:val="false"/>
                <w:color w:val="000000"/>
                <w:sz w:val="20"/>
              </w:rPr>
              <w:t>
</w:t>
            </w:r>
            <w:r>
              <w:rPr>
                <w:rFonts w:ascii="Times New Roman"/>
                <w:b/>
                <w:i w:val="false"/>
                <w:color w:val="000000"/>
                <w:sz w:val="20"/>
              </w:rPr>
              <w:t>қызметтер</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50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451</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Ауданның</w:t>
            </w:r>
            <w:r>
              <w:br/>
            </w:r>
            <w:r>
              <w:rPr>
                <w:rFonts w:ascii="Times New Roman"/>
                <w:b w:val="false"/>
                <w:i w:val="false"/>
                <w:color w:val="000000"/>
                <w:sz w:val="20"/>
              </w:rPr>
              <w:t>
</w:t>
            </w: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маңызы бар</w:t>
            </w:r>
            <w:r>
              <w:br/>
            </w:r>
            <w:r>
              <w:rPr>
                <w:rFonts w:ascii="Times New Roman"/>
                <w:b w:val="false"/>
                <w:i w:val="false"/>
                <w:color w:val="000000"/>
                <w:sz w:val="20"/>
              </w:rPr>
              <w:t>
</w:t>
            </w:r>
            <w:r>
              <w:rPr>
                <w:rFonts w:ascii="Times New Roman"/>
                <w:b/>
                <w:i w:val="false"/>
                <w:color w:val="000000"/>
                <w:sz w:val="20"/>
              </w:rPr>
              <w:t>қаланың)</w:t>
            </w:r>
            <w:r>
              <w:br/>
            </w:r>
            <w:r>
              <w:rPr>
                <w:rFonts w:ascii="Times New Roman"/>
                <w:b w:val="false"/>
                <w:i w:val="false"/>
                <w:color w:val="000000"/>
                <w:sz w:val="20"/>
              </w:rPr>
              <w:t>
</w:t>
            </w:r>
            <w:r>
              <w:rPr>
                <w:rFonts w:ascii="Times New Roman"/>
                <w:b/>
                <w:i w:val="false"/>
                <w:color w:val="000000"/>
                <w:sz w:val="20"/>
              </w:rPr>
              <w:t>жұмыспен</w:t>
            </w:r>
            <w:r>
              <w:br/>
            </w:r>
            <w:r>
              <w:rPr>
                <w:rFonts w:ascii="Times New Roman"/>
                <w:b w:val="false"/>
                <w:i w:val="false"/>
                <w:color w:val="000000"/>
                <w:sz w:val="20"/>
              </w:rPr>
              <w:t>
</w:t>
            </w:r>
            <w:r>
              <w:rPr>
                <w:rFonts w:ascii="Times New Roman"/>
                <w:b/>
                <w:i w:val="false"/>
                <w:color w:val="000000"/>
                <w:sz w:val="20"/>
              </w:rPr>
              <w:t>қамту және</w:t>
            </w:r>
            <w:r>
              <w:br/>
            </w:r>
            <w:r>
              <w:rPr>
                <w:rFonts w:ascii="Times New Roman"/>
                <w:b w:val="false"/>
                <w:i w:val="false"/>
                <w:color w:val="000000"/>
                <w:sz w:val="20"/>
              </w:rPr>
              <w:t>
</w:t>
            </w:r>
            <w:r>
              <w:rPr>
                <w:rFonts w:ascii="Times New Roman"/>
                <w:b/>
                <w:i w:val="false"/>
                <w:color w:val="000000"/>
                <w:sz w:val="20"/>
              </w:rPr>
              <w:t>әлеуметтік</w:t>
            </w:r>
            <w:r>
              <w:br/>
            </w:r>
            <w:r>
              <w:rPr>
                <w:rFonts w:ascii="Times New Roman"/>
                <w:b w:val="false"/>
                <w:i w:val="false"/>
                <w:color w:val="000000"/>
                <w:sz w:val="20"/>
              </w:rPr>
              <w:t>
</w:t>
            </w:r>
            <w:r>
              <w:rPr>
                <w:rFonts w:ascii="Times New Roman"/>
                <w:b/>
                <w:i w:val="false"/>
                <w:color w:val="000000"/>
                <w:sz w:val="20"/>
              </w:rPr>
              <w:t>бағдарламалар</w:t>
            </w:r>
            <w:r>
              <w:br/>
            </w:r>
            <w:r>
              <w:rPr>
                <w:rFonts w:ascii="Times New Roman"/>
                <w:b w:val="false"/>
                <w:i w:val="false"/>
                <w:color w:val="000000"/>
                <w:sz w:val="20"/>
              </w:rPr>
              <w:t>
</w:t>
            </w:r>
            <w:r>
              <w:rPr>
                <w:rFonts w:ascii="Times New Roman"/>
                <w:b/>
                <w:i w:val="false"/>
                <w:color w:val="000000"/>
                <w:sz w:val="20"/>
              </w:rPr>
              <w:t>бөлімі</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r>
        <w:trPr>
          <w:trHeight w:val="1500" w:hRule="atLeast"/>
        </w:trPr>
        <w:tc>
          <w:tcPr>
            <w:tcW w:w="4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011</w:t>
            </w:r>
          </w:p>
        </w:tc>
        <w:tc>
          <w:tcPr>
            <w:tcW w:w="6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393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w:t>
            </w:r>
            <w:r>
              <w:br/>
            </w:r>
            <w:r>
              <w:rPr>
                <w:rFonts w:ascii="Times New Roman"/>
                <w:b w:val="false"/>
                <w:i w:val="false"/>
                <w:color w:val="000000"/>
                <w:sz w:val="20"/>
              </w:rPr>
              <w:t>
және басқа да</w:t>
            </w:r>
            <w:r>
              <w:br/>
            </w:r>
            <w:r>
              <w:rPr>
                <w:rFonts w:ascii="Times New Roman"/>
                <w:b w:val="false"/>
                <w:i w:val="false"/>
                <w:color w:val="000000"/>
                <w:sz w:val="20"/>
              </w:rPr>
              <w:t>
әлеуметтік</w:t>
            </w:r>
            <w:r>
              <w:br/>
            </w:r>
            <w:r>
              <w:rPr>
                <w:rFonts w:ascii="Times New Roman"/>
                <w:b w:val="false"/>
                <w:i w:val="false"/>
                <w:color w:val="000000"/>
                <w:sz w:val="20"/>
              </w:rPr>
              <w:t>
төлемдерді есептеу, төлеу мен</w:t>
            </w:r>
            <w:r>
              <w:br/>
            </w:r>
            <w:r>
              <w:rPr>
                <w:rFonts w:ascii="Times New Roman"/>
                <w:b w:val="false"/>
                <w:i w:val="false"/>
                <w:color w:val="000000"/>
                <w:sz w:val="20"/>
              </w:rPr>
              <w:t>
жеткізу бойынша</w:t>
            </w:r>
            <w:r>
              <w:br/>
            </w:r>
            <w:r>
              <w:rPr>
                <w:rFonts w:ascii="Times New Roman"/>
                <w:b w:val="false"/>
                <w:i w:val="false"/>
                <w:color w:val="000000"/>
                <w:sz w:val="20"/>
              </w:rPr>
              <w:t>
қызметтерге</w:t>
            </w:r>
            <w:r>
              <w:br/>
            </w:r>
            <w:r>
              <w:rPr>
                <w:rFonts w:ascii="Times New Roman"/>
                <w:b w:val="false"/>
                <w:i w:val="false"/>
                <w:color w:val="000000"/>
                <w:sz w:val="20"/>
              </w:rPr>
              <w:t>
ақы төлеу</w:t>
            </w:r>
          </w:p>
        </w:tc>
        <w:tc>
          <w:tcPr>
            <w:tcW w:w="16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Қалалык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24 шілдедегі № 18/6-IV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XVIII сессияcының шешіміне</w:t>
      </w:r>
      <w:r>
        <w:br/>
      </w:r>
      <w:r>
        <w:rPr>
          <w:rFonts w:ascii="Times New Roman"/>
          <w:b w:val="false"/>
          <w:i w:val="false"/>
          <w:color w:val="000000"/>
          <w:sz w:val="28"/>
        </w:rPr>
        <w:t>
</w:t>
      </w:r>
      <w:r>
        <w:rPr>
          <w:rFonts w:ascii="Times New Roman"/>
          <w:b w:val="false"/>
          <w:i w:val="false"/>
          <w:color w:val="000000"/>
          <w:sz w:val="28"/>
        </w:rPr>
        <w:t>№ 3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4 қосымша</w:t>
      </w:r>
    </w:p>
    <w:p>
      <w:pPr>
        <w:spacing w:after="0"/>
        <w:ind w:left="0"/>
        <w:jc w:val="both"/>
      </w:pPr>
      <w:r>
        <w:rPr>
          <w:rFonts w:ascii="Times New Roman"/>
          <w:b/>
          <w:i w:val="false"/>
          <w:color w:val="000080"/>
          <w:sz w:val="28"/>
        </w:rPr>
        <w:t>2009 жылға арналған Пригородный ауылдық округі және Үлбі</w:t>
      </w:r>
      <w:r>
        <w:br/>
      </w:r>
      <w:r>
        <w:rPr>
          <w:rFonts w:ascii="Times New Roman"/>
          <w:b w:val="false"/>
          <w:i w:val="false"/>
          <w:color w:val="000000"/>
          <w:sz w:val="28"/>
        </w:rPr>
        <w:t>
</w:t>
      </w:r>
      <w:r>
        <w:rPr>
          <w:rFonts w:ascii="Times New Roman"/>
          <w:b/>
          <w:i w:val="false"/>
          <w:color w:val="000080"/>
          <w:sz w:val="28"/>
        </w:rPr>
        <w:t>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460"/>
        <w:gridCol w:w="697"/>
        <w:gridCol w:w="697"/>
        <w:gridCol w:w="734"/>
        <w:gridCol w:w="5858"/>
        <w:gridCol w:w="1611"/>
        <w:gridCol w:w="1294"/>
        <w:gridCol w:w="1368"/>
      </w:tblGrid>
      <w:tr>
        <w:trPr>
          <w:trHeight w:val="6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При</w:t>
            </w:r>
            <w:r>
              <w:rPr>
                <w:rFonts w:ascii="Times New Roman"/>
                <w:b/>
                <w:i w:val="false"/>
                <w:color w:val="000000"/>
                <w:sz w:val="20"/>
              </w:rPr>
              <w:t>го-</w:t>
            </w:r>
            <w:r>
              <w:br/>
            </w:r>
            <w:r>
              <w:rPr>
                <w:rFonts w:ascii="Times New Roman"/>
                <w:b w:val="false"/>
                <w:i w:val="false"/>
                <w:color w:val="000000"/>
                <w:sz w:val="20"/>
              </w:rPr>
              <w:t>
</w:t>
            </w:r>
            <w:r>
              <w:rPr>
                <w:rFonts w:ascii="Times New Roman"/>
                <w:b/>
                <w:i w:val="false"/>
                <w:color w:val="000000"/>
                <w:sz w:val="20"/>
              </w:rPr>
              <w:t>род</w:t>
            </w:r>
            <w:r>
              <w:rPr>
                <w:rFonts w:ascii="Times New Roman"/>
                <w:b/>
                <w:i w:val="false"/>
                <w:color w:val="000000"/>
                <w:sz w:val="20"/>
              </w:rPr>
              <w:t>ный</w:t>
            </w:r>
            <w:r>
              <w:br/>
            </w:r>
            <w:r>
              <w:rPr>
                <w:rFonts w:ascii="Times New Roman"/>
                <w:b w:val="false"/>
                <w:i w:val="false"/>
                <w:color w:val="000000"/>
                <w:sz w:val="20"/>
              </w:rPr>
              <w:t>
</w:t>
            </w:r>
            <w:r>
              <w:rPr>
                <w:rFonts w:ascii="Times New Roman"/>
                <w:b/>
                <w:i w:val="false"/>
                <w:color w:val="000000"/>
                <w:sz w:val="20"/>
              </w:rPr>
              <w:t>ауыл-</w:t>
            </w:r>
            <w:r>
              <w:br/>
            </w:r>
            <w:r>
              <w:rPr>
                <w:rFonts w:ascii="Times New Roman"/>
                <w:b w:val="false"/>
                <w:i w:val="false"/>
                <w:color w:val="000000"/>
                <w:sz w:val="20"/>
              </w:rPr>
              <w:t>
</w:t>
            </w:r>
            <w:r>
              <w:rPr>
                <w:rFonts w:ascii="Times New Roman"/>
                <w:b/>
                <w:i w:val="false"/>
                <w:color w:val="000000"/>
                <w:sz w:val="20"/>
              </w:rPr>
              <w:t>дық</w:t>
            </w:r>
            <w:r>
              <w:br/>
            </w:r>
            <w:r>
              <w:rPr>
                <w:rFonts w:ascii="Times New Roman"/>
                <w:b w:val="false"/>
                <w:i w:val="false"/>
                <w:color w:val="000000"/>
                <w:sz w:val="20"/>
              </w:rPr>
              <w:t>
</w:t>
            </w:r>
            <w:r>
              <w:rPr>
                <w:rFonts w:ascii="Times New Roman"/>
                <w:b/>
                <w:i w:val="false"/>
                <w:color w:val="000000"/>
                <w:sz w:val="20"/>
              </w:rPr>
              <w:t>окру</w:t>
            </w:r>
            <w:r>
              <w:rPr>
                <w:rFonts w:ascii="Times New Roman"/>
                <w:b/>
                <w:i w:val="false"/>
                <w:color w:val="000000"/>
                <w:sz w:val="20"/>
              </w:rPr>
              <w:t>гі</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Үльбі</w:t>
            </w:r>
            <w:r>
              <w:br/>
            </w:r>
            <w:r>
              <w:rPr>
                <w:rFonts w:ascii="Times New Roman"/>
                <w:b w:val="false"/>
                <w:i w:val="false"/>
                <w:color w:val="000000"/>
                <w:sz w:val="20"/>
              </w:rPr>
              <w:t>
</w:t>
            </w:r>
            <w:r>
              <w:rPr>
                <w:rFonts w:ascii="Times New Roman"/>
                <w:b/>
                <w:i w:val="false"/>
                <w:color w:val="000000"/>
                <w:sz w:val="20"/>
              </w:rPr>
              <w:t>кент-</w:t>
            </w:r>
            <w:r>
              <w:br/>
            </w:r>
            <w:r>
              <w:rPr>
                <w:rFonts w:ascii="Times New Roman"/>
                <w:b w:val="false"/>
                <w:i w:val="false"/>
                <w:color w:val="000000"/>
                <w:sz w:val="20"/>
              </w:rPr>
              <w:t>
</w:t>
            </w:r>
            <w:r>
              <w:rPr>
                <w:rFonts w:ascii="Times New Roman"/>
                <w:b/>
                <w:i w:val="false"/>
                <w:color w:val="000000"/>
                <w:sz w:val="20"/>
              </w:rPr>
              <w:t>тік</w:t>
            </w:r>
            <w:r>
              <w:br/>
            </w:r>
            <w:r>
              <w:rPr>
                <w:rFonts w:ascii="Times New Roman"/>
                <w:b w:val="false"/>
                <w:i w:val="false"/>
                <w:color w:val="000000"/>
                <w:sz w:val="20"/>
              </w:rPr>
              <w:t>
</w:t>
            </w:r>
            <w:r>
              <w:rPr>
                <w:rFonts w:ascii="Times New Roman"/>
                <w:b/>
                <w:i w:val="false"/>
                <w:color w:val="000000"/>
                <w:sz w:val="20"/>
              </w:rPr>
              <w:t>окру</w:t>
            </w:r>
            <w:r>
              <w:rPr>
                <w:rFonts w:ascii="Times New Roman"/>
                <w:b/>
                <w:i w:val="false"/>
                <w:color w:val="000000"/>
                <w:sz w:val="20"/>
              </w:rPr>
              <w:t>гі</w:t>
            </w: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7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68019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25792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42227</w:t>
            </w:r>
          </w:p>
        </w:tc>
      </w:tr>
      <w:tr>
        <w:trPr>
          <w:trHeight w:val="79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Қаладағы аудан, аудандық</w:t>
            </w:r>
            <w:r>
              <w:br/>
            </w:r>
            <w:r>
              <w:rPr>
                <w:rFonts w:ascii="Times New Roman"/>
                <w:b w:val="false"/>
                <w:i w:val="false"/>
                <w:color w:val="000000"/>
                <w:sz w:val="20"/>
              </w:rPr>
              <w:t>
</w:t>
            </w:r>
            <w:r>
              <w:rPr>
                <w:rFonts w:ascii="Times New Roman"/>
                <w:b/>
                <w:i w:val="false"/>
                <w:color w:val="000000"/>
                <w:sz w:val="20"/>
              </w:rPr>
              <w:t>маңызы бар қала, кент, ауыл</w:t>
            </w:r>
            <w:r>
              <w:br/>
            </w:r>
            <w:r>
              <w:rPr>
                <w:rFonts w:ascii="Times New Roman"/>
                <w:b w:val="false"/>
                <w:i w:val="false"/>
                <w:color w:val="000000"/>
                <w:sz w:val="20"/>
              </w:rPr>
              <w:t>
</w:t>
            </w:r>
            <w:r>
              <w:rPr>
                <w:rFonts w:ascii="Times New Roman"/>
                <w:b/>
                <w:i w:val="false"/>
                <w:color w:val="000000"/>
                <w:sz w:val="20"/>
              </w:rPr>
              <w:t>(село), ауылдық (селолық)</w:t>
            </w:r>
            <w:r>
              <w:br/>
            </w:r>
            <w:r>
              <w:rPr>
                <w:rFonts w:ascii="Times New Roman"/>
                <w:b w:val="false"/>
                <w:i w:val="false"/>
                <w:color w:val="000000"/>
                <w:sz w:val="20"/>
              </w:rPr>
              <w:t>
</w:t>
            </w:r>
            <w:r>
              <w:rPr>
                <w:rFonts w:ascii="Times New Roman"/>
                <w:b/>
                <w:i w:val="false"/>
                <w:color w:val="000000"/>
                <w:sz w:val="20"/>
              </w:rPr>
              <w:t>округ әкімінің аппараты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Жалпы сипаттағы мемлекеттік</w:t>
            </w:r>
            <w:r>
              <w:br/>
            </w:r>
            <w:r>
              <w:rPr>
                <w:rFonts w:ascii="Times New Roman"/>
                <w:b w:val="false"/>
                <w:i w:val="false"/>
                <w:color w:val="000000"/>
                <w:sz w:val="20"/>
              </w:rPr>
              <w:t>
</w:t>
            </w:r>
            <w:r>
              <w:rPr>
                <w:rFonts w:ascii="Times New Roman"/>
                <w:b/>
                <w:i w:val="false"/>
                <w:color w:val="000000"/>
                <w:sz w:val="20"/>
              </w:rPr>
              <w:t>қызметтер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14188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5728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8460</w:t>
            </w:r>
          </w:p>
        </w:tc>
      </w:tr>
      <w:tr>
        <w:trPr>
          <w:trHeight w:val="102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w:t>
            </w:r>
            <w:r>
              <w:rPr>
                <w:rFonts w:ascii="Times New Roman"/>
                <w:b w:val="false"/>
                <w:i w:val="false"/>
                <w:color w:val="000000"/>
                <w:sz w:val="20"/>
              </w:rPr>
              <w:t xml:space="preserve"> ауданның</w:t>
            </w:r>
            <w:r>
              <w:rPr>
                <w:rFonts w:ascii="Times New Roman"/>
                <w:b w:val="false"/>
                <w:i w:val="false"/>
                <w:color w:val="000000"/>
                <w:sz w:val="20"/>
              </w:rPr>
              <w:t xml:space="preserve">, </w:t>
            </w:r>
            <w:r>
              <w:rPr>
                <w:rFonts w:ascii="Times New Roman"/>
                <w:b w:val="false"/>
                <w:i w:val="false"/>
                <w:color w:val="000000"/>
                <w:sz w:val="20"/>
              </w:rPr>
              <w:t>аудандық</w:t>
            </w:r>
            <w:r>
              <w:br/>
            </w:r>
            <w:r>
              <w:rPr>
                <w:rFonts w:ascii="Times New Roman"/>
                <w:b w:val="false"/>
                <w:i w:val="false"/>
                <w:color w:val="000000"/>
                <w:sz w:val="20"/>
              </w:rPr>
              <w:t>
</w:t>
            </w:r>
            <w:r>
              <w:rPr>
                <w:rFonts w:ascii="Times New Roman"/>
                <w:b w:val="false"/>
                <w:i w:val="false"/>
                <w:color w:val="000000"/>
                <w:sz w:val="20"/>
              </w:rPr>
              <w:t>маңызы</w:t>
            </w:r>
            <w:r>
              <w:rPr>
                <w:rFonts w:ascii="Times New Roman"/>
                <w:b w:val="false"/>
                <w:i w:val="false"/>
                <w:color w:val="000000"/>
                <w:sz w:val="20"/>
              </w:rPr>
              <w:t xml:space="preserve"> бар </w:t>
            </w:r>
            <w:r>
              <w:rPr>
                <w:rFonts w:ascii="Times New Roman"/>
                <w:b w:val="false"/>
                <w:i w:val="false"/>
                <w:color w:val="000000"/>
                <w:sz w:val="20"/>
              </w:rPr>
              <w:t>қаланың</w:t>
            </w:r>
            <w:r>
              <w:rPr>
                <w:rFonts w:ascii="Times New Roman"/>
                <w:b w:val="false"/>
                <w:i w:val="false"/>
                <w:color w:val="000000"/>
                <w:sz w:val="20"/>
              </w:rPr>
              <w:t xml:space="preserve">, </w:t>
            </w:r>
            <w:r>
              <w:rPr>
                <w:rFonts w:ascii="Times New Roman"/>
                <w:b w:val="false"/>
                <w:i w:val="false"/>
                <w:color w:val="000000"/>
                <w:sz w:val="20"/>
              </w:rPr>
              <w:t>кенттің</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ауылдың</w:t>
            </w:r>
            <w:r>
              <w:rPr>
                <w:rFonts w:ascii="Times New Roman"/>
                <w:b w:val="false"/>
                <w:i w:val="false"/>
                <w:color w:val="000000"/>
                <w:sz w:val="20"/>
              </w:rPr>
              <w:t xml:space="preserve"> (</w:t>
            </w:r>
            <w:r>
              <w:rPr>
                <w:rFonts w:ascii="Times New Roman"/>
                <w:b w:val="false"/>
                <w:i w:val="false"/>
                <w:color w:val="000000"/>
                <w:sz w:val="20"/>
              </w:rPr>
              <w:t>селоның</w:t>
            </w:r>
            <w:r>
              <w:rPr>
                <w:rFonts w:ascii="Times New Roman"/>
                <w:b w:val="false"/>
                <w:i w:val="false"/>
                <w:color w:val="000000"/>
                <w:sz w:val="20"/>
              </w:rPr>
              <w:t xml:space="preserve">),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селолық</w:t>
            </w:r>
            <w:r>
              <w:rPr>
                <w:rFonts w:ascii="Times New Roman"/>
                <w:b w:val="false"/>
                <w:i w:val="false"/>
                <w:color w:val="000000"/>
                <w:sz w:val="20"/>
              </w:rPr>
              <w:t xml:space="preserve">) </w:t>
            </w:r>
            <w:r>
              <w:rPr>
                <w:rFonts w:ascii="Times New Roman"/>
                <w:b w:val="false"/>
                <w:i w:val="false"/>
                <w:color w:val="000000"/>
                <w:sz w:val="20"/>
              </w:rPr>
              <w:t>округтің</w:t>
            </w:r>
            <w:r>
              <w:rPr>
                <w:rFonts w:ascii="Times New Roman"/>
                <w:b w:val="false"/>
                <w:i w:val="false"/>
                <w:color w:val="000000"/>
                <w:sz w:val="20"/>
              </w:rPr>
              <w:t xml:space="preserve"> әкімі</w:t>
            </w:r>
            <w:r>
              <w:br/>
            </w:r>
            <w:r>
              <w:rPr>
                <w:rFonts w:ascii="Times New Roman"/>
                <w:b w:val="false"/>
                <w:i w:val="false"/>
                <w:color w:val="000000"/>
                <w:sz w:val="20"/>
              </w:rPr>
              <w:t>
</w:t>
            </w:r>
            <w:r>
              <w:rPr>
                <w:rFonts w:ascii="Times New Roman"/>
                <w:b w:val="false"/>
                <w:i w:val="false"/>
                <w:color w:val="000000"/>
                <w:sz w:val="20"/>
              </w:rPr>
              <w:t>аппаратының</w:t>
            </w:r>
            <w:r>
              <w:rPr>
                <w:rFonts w:ascii="Times New Roman"/>
                <w:b w:val="false"/>
                <w:i w:val="false"/>
                <w:color w:val="000000"/>
                <w:sz w:val="20"/>
              </w:rPr>
              <w:t xml:space="preserve"> қызметін</w:t>
            </w:r>
            <w:r>
              <w:rPr>
                <w:rFonts w:ascii="Times New Roman"/>
                <w:b w:val="false"/>
                <w:i w:val="false"/>
                <w:color w:val="000000"/>
                <w:sz w:val="20"/>
              </w:rPr>
              <w:t xml:space="preserve">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14188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5728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8460</w:t>
            </w:r>
          </w:p>
        </w:tc>
      </w:tr>
      <w:tr>
        <w:trPr>
          <w:trHeight w:val="25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аппараттары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13850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8282</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Мемлекеттік </w:t>
            </w:r>
            <w:r>
              <w:rPr>
                <w:rFonts w:ascii="Times New Roman"/>
                <w:b w:val="false"/>
                <w:i w:val="false"/>
                <w:color w:val="000000"/>
                <w:sz w:val="20"/>
              </w:rPr>
              <w:t>қызметшілердің</w:t>
            </w:r>
            <w:r>
              <w:br/>
            </w:r>
            <w:r>
              <w:rPr>
                <w:rFonts w:ascii="Times New Roman"/>
                <w:b w:val="false"/>
                <w:i w:val="false"/>
                <w:color w:val="000000"/>
                <w:sz w:val="20"/>
              </w:rPr>
              <w:t>
</w:t>
            </w:r>
            <w:r>
              <w:rPr>
                <w:rFonts w:ascii="Times New Roman"/>
                <w:b w:val="false"/>
                <w:i w:val="false"/>
                <w:color w:val="000000"/>
                <w:sz w:val="20"/>
              </w:rPr>
              <w:t>біліктілігін арттыру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178</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w:t>
            </w:r>
            <w:r>
              <w:rPr>
                <w:rFonts w:ascii="Times New Roman"/>
                <w:b w:val="false"/>
                <w:i w:val="false"/>
                <w:color w:val="000000"/>
                <w:sz w:val="20"/>
              </w:rPr>
              <w:t>материалдық</w:t>
            </w:r>
            <w:r>
              <w:rPr>
                <w:rFonts w:ascii="Times New Roman"/>
                <w:b w:val="false"/>
                <w:i w:val="false"/>
                <w:color w:val="000000"/>
                <w:sz w:val="20"/>
              </w:rPr>
              <w:t>-</w:t>
            </w:r>
            <w:r>
              <w:rPr>
                <w:rFonts w:ascii="Times New Roman"/>
                <w:b w:val="false"/>
                <w:i w:val="false"/>
                <w:color w:val="000000"/>
                <w:sz w:val="20"/>
              </w:rPr>
              <w:t>техникалық</w:t>
            </w:r>
            <w:r>
              <w:br/>
            </w:r>
            <w:r>
              <w:rPr>
                <w:rFonts w:ascii="Times New Roman"/>
                <w:b w:val="false"/>
                <w:i w:val="false"/>
                <w:color w:val="000000"/>
                <w:sz w:val="20"/>
              </w:rPr>
              <w:t>
</w:t>
            </w:r>
            <w:r>
              <w:rPr>
                <w:rFonts w:ascii="Times New Roman"/>
                <w:b w:val="false"/>
                <w:i w:val="false"/>
                <w:color w:val="000000"/>
                <w:sz w:val="20"/>
              </w:rPr>
              <w:t>жарақтандыру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13101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552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12549</w:t>
            </w:r>
          </w:p>
        </w:tc>
      </w:tr>
      <w:tr>
        <w:trPr>
          <w:trHeight w:val="31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Мектепке дейінгі </w:t>
            </w:r>
            <w:r>
              <w:rPr>
                <w:rFonts w:ascii="Times New Roman"/>
                <w:b w:val="false"/>
                <w:i w:val="false"/>
                <w:color w:val="000000"/>
                <w:sz w:val="20"/>
              </w:rPr>
              <w:t>тәрбие</w:t>
            </w:r>
            <w:r>
              <w:br/>
            </w:r>
            <w:r>
              <w:rPr>
                <w:rFonts w:ascii="Times New Roman"/>
                <w:b w:val="false"/>
                <w:i w:val="false"/>
                <w:color w:val="000000"/>
                <w:sz w:val="20"/>
              </w:rPr>
              <w:t>
</w:t>
            </w:r>
            <w:r>
              <w:rPr>
                <w:rFonts w:ascii="Times New Roman"/>
                <w:b w:val="false"/>
                <w:i w:val="false"/>
                <w:color w:val="000000"/>
                <w:sz w:val="20"/>
              </w:rPr>
              <w:t>ұйымдарын</w:t>
            </w:r>
            <w:r>
              <w:rPr>
                <w:rFonts w:ascii="Times New Roman"/>
                <w:b w:val="false"/>
                <w:i w:val="false"/>
                <w:color w:val="000000"/>
                <w:sz w:val="20"/>
              </w:rPr>
              <w:t xml:space="preserve"> қолдау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12449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12449</w:t>
            </w:r>
          </w:p>
        </w:tc>
      </w:tr>
      <w:tr>
        <w:trPr>
          <w:trHeight w:val="7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 жерлерде</w:t>
            </w:r>
            <w:r>
              <w:br/>
            </w:r>
            <w:r>
              <w:rPr>
                <w:rFonts w:ascii="Times New Roman"/>
                <w:b w:val="false"/>
                <w:i w:val="false"/>
                <w:color w:val="000000"/>
                <w:sz w:val="20"/>
              </w:rPr>
              <w:t>
</w:t>
            </w:r>
            <w:r>
              <w:rPr>
                <w:rFonts w:ascii="Times New Roman"/>
                <w:b w:val="false"/>
                <w:i w:val="false"/>
                <w:color w:val="000000"/>
                <w:sz w:val="20"/>
              </w:rPr>
              <w:t>балаларды мектепке дейін тегін</w:t>
            </w:r>
            <w:r>
              <w:br/>
            </w:r>
            <w:r>
              <w:rPr>
                <w:rFonts w:ascii="Times New Roman"/>
                <w:b w:val="false"/>
                <w:i w:val="false"/>
                <w:color w:val="000000"/>
                <w:sz w:val="20"/>
              </w:rPr>
              <w:t>
</w:t>
            </w:r>
            <w:r>
              <w:rPr>
                <w:rFonts w:ascii="Times New Roman"/>
                <w:b w:val="false"/>
                <w:i w:val="false"/>
                <w:color w:val="000000"/>
                <w:sz w:val="20"/>
              </w:rPr>
              <w:t xml:space="preserve">алып баруды </w:t>
            </w:r>
            <w:r>
              <w:rPr>
                <w:rFonts w:ascii="Times New Roman"/>
                <w:b w:val="false"/>
                <w:i w:val="false"/>
                <w:color w:val="000000"/>
                <w:sz w:val="20"/>
              </w:rPr>
              <w:t>және</w:t>
            </w:r>
            <w:r>
              <w:rPr>
                <w:rFonts w:ascii="Times New Roman"/>
                <w:b w:val="false"/>
                <w:i w:val="false"/>
                <w:color w:val="000000"/>
                <w:sz w:val="20"/>
              </w:rPr>
              <w:t xml:space="preserve"> кері алып</w:t>
            </w:r>
            <w:r>
              <w:br/>
            </w:r>
            <w:r>
              <w:rPr>
                <w:rFonts w:ascii="Times New Roman"/>
                <w:b w:val="false"/>
                <w:i w:val="false"/>
                <w:color w:val="000000"/>
                <w:sz w:val="20"/>
              </w:rPr>
              <w:t>
</w:t>
            </w:r>
            <w:r>
              <w:rPr>
                <w:rFonts w:ascii="Times New Roman"/>
                <w:b w:val="false"/>
                <w:i w:val="false"/>
                <w:color w:val="000000"/>
                <w:sz w:val="20"/>
              </w:rPr>
              <w:t xml:space="preserve">келуді </w:t>
            </w:r>
            <w:r>
              <w:rPr>
                <w:rFonts w:ascii="Times New Roman"/>
                <w:b w:val="false"/>
                <w:i w:val="false"/>
                <w:color w:val="000000"/>
                <w:sz w:val="20"/>
              </w:rPr>
              <w:t>ұйымдастыру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652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5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Әлеуметтік көмек және</w:t>
            </w:r>
            <w:r>
              <w:br/>
            </w:r>
            <w:r>
              <w:rPr>
                <w:rFonts w:ascii="Times New Roman"/>
                <w:b w:val="false"/>
                <w:i w:val="false"/>
                <w:color w:val="000000"/>
                <w:sz w:val="20"/>
              </w:rPr>
              <w:t>
</w:t>
            </w:r>
            <w:r>
              <w:rPr>
                <w:rFonts w:ascii="Times New Roman"/>
                <w:b/>
                <w:i w:val="false"/>
                <w:color w:val="000000"/>
                <w:sz w:val="20"/>
              </w:rPr>
              <w:t>әлеуметтік қамсыздандыру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w:t>
            </w:r>
            <w:r>
              <w:rPr>
                <w:rFonts w:ascii="Times New Roman"/>
                <w:b w:val="false"/>
                <w:i w:val="false"/>
                <w:color w:val="000000"/>
                <w:sz w:val="20"/>
              </w:rPr>
              <w:t xml:space="preserve"> азаматтарға</w:t>
            </w:r>
            <w:r>
              <w:rPr>
                <w:rFonts w:ascii="Times New Roman"/>
                <w:b w:val="false"/>
                <w:i w:val="false"/>
                <w:color w:val="000000"/>
                <w:sz w:val="20"/>
              </w:rPr>
              <w:t xml:space="preserve"> үйінде</w:t>
            </w:r>
            <w:r>
              <w:br/>
            </w:r>
            <w:r>
              <w:rPr>
                <w:rFonts w:ascii="Times New Roman"/>
                <w:b w:val="false"/>
                <w:i w:val="false"/>
                <w:color w:val="000000"/>
                <w:sz w:val="20"/>
              </w:rPr>
              <w:t>
</w:t>
            </w:r>
            <w:r>
              <w:rPr>
                <w:rFonts w:ascii="Times New Roman"/>
                <w:b w:val="false"/>
                <w:i w:val="false"/>
                <w:color w:val="000000"/>
                <w:sz w:val="20"/>
              </w:rPr>
              <w:t>әлеуметтік</w:t>
            </w:r>
            <w:r>
              <w:rPr>
                <w:rFonts w:ascii="Times New Roman"/>
                <w:b w:val="false"/>
                <w:i w:val="false"/>
                <w:color w:val="000000"/>
                <w:sz w:val="20"/>
              </w:rPr>
              <w:t xml:space="preserve"> көмек</w:t>
            </w:r>
            <w:r>
              <w:rPr>
                <w:rFonts w:ascii="Times New Roman"/>
                <w:b w:val="false"/>
                <w:i w:val="false"/>
                <w:color w:val="000000"/>
                <w:sz w:val="20"/>
              </w:rPr>
              <w:t xml:space="preserve"> көрсету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629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629</w:t>
            </w:r>
          </w:p>
        </w:tc>
      </w:tr>
      <w:tr>
        <w:trPr>
          <w:trHeight w:val="4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Тұрғын-үй 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2805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1144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1661</w:t>
            </w:r>
          </w:p>
        </w:tc>
      </w:tr>
      <w:tr>
        <w:trPr>
          <w:trHeight w:val="34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Елдi мекендерде </w:t>
            </w:r>
            <w:r>
              <w:rPr>
                <w:rFonts w:ascii="Times New Roman"/>
                <w:b w:val="false"/>
                <w:i w:val="false"/>
                <w:color w:val="000000"/>
                <w:sz w:val="20"/>
              </w:rPr>
              <w:t>көшелерд</w:t>
            </w:r>
            <w:r>
              <w:rPr>
                <w:rFonts w:ascii="Times New Roman"/>
                <w:b w:val="false"/>
                <w:i w:val="false"/>
                <w:color w:val="000000"/>
                <w:sz w:val="20"/>
              </w:rPr>
              <w:t>i</w:t>
            </w:r>
            <w:r>
              <w:br/>
            </w:r>
            <w:r>
              <w:rPr>
                <w:rFonts w:ascii="Times New Roman"/>
                <w:b w:val="false"/>
                <w:i w:val="false"/>
                <w:color w:val="000000"/>
                <w:sz w:val="20"/>
              </w:rPr>
              <w:t>
</w:t>
            </w:r>
            <w:r>
              <w:rPr>
                <w:rFonts w:ascii="Times New Roman"/>
                <w:b w:val="false"/>
                <w:i w:val="false"/>
                <w:color w:val="000000"/>
                <w:sz w:val="20"/>
              </w:rPr>
              <w:t>жарықтандыру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1902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1242</w:t>
            </w:r>
          </w:p>
        </w:tc>
      </w:tr>
      <w:tr>
        <w:trPr>
          <w:trHeight w:val="5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мекендердi</w:t>
            </w:r>
            <w:r>
              <w:rPr>
                <w:rFonts w:ascii="Times New Roman"/>
                <w:b w:val="false"/>
                <w:i w:val="false"/>
                <w:color w:val="000000"/>
                <w:sz w:val="20"/>
              </w:rPr>
              <w:t>ң</w:t>
            </w:r>
            <w:r>
              <w:rPr>
                <w:rFonts w:ascii="Times New Roman"/>
                <w:b w:val="false"/>
                <w:i w:val="false"/>
                <w:color w:val="000000"/>
                <w:sz w:val="20"/>
              </w:rPr>
              <w:t xml:space="preserve"> санитариясын</w:t>
            </w:r>
            <w:r>
              <w:br/>
            </w:r>
            <w:r>
              <w:rPr>
                <w:rFonts w:ascii="Times New Roman"/>
                <w:b w:val="false"/>
                <w:i w:val="false"/>
                <w:color w:val="000000"/>
                <w:sz w:val="20"/>
              </w:rPr>
              <w:t>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419</w:t>
            </w:r>
          </w:p>
        </w:tc>
      </w:tr>
      <w:tr>
        <w:trPr>
          <w:trHeight w:val="51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Жерлеу орындарын </w:t>
            </w:r>
            <w:r>
              <w:rPr>
                <w:rFonts w:ascii="Times New Roman"/>
                <w:b w:val="false"/>
                <w:i w:val="false"/>
                <w:color w:val="000000"/>
                <w:sz w:val="20"/>
              </w:rPr>
              <w:t>күт</w:t>
            </w:r>
            <w:r>
              <w:rPr>
                <w:rFonts w:ascii="Times New Roman"/>
                <w:b w:val="false"/>
                <w:i w:val="false"/>
                <w:color w:val="000000"/>
                <w:sz w:val="20"/>
              </w:rPr>
              <w:t>iп-</w:t>
            </w:r>
            <w:r>
              <w:rPr>
                <w:rFonts w:ascii="Times New Roman"/>
                <w:b w:val="false"/>
                <w:i w:val="false"/>
                <w:color w:val="000000"/>
                <w:sz w:val="20"/>
              </w:rPr>
              <w:t>ұстау</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туысы </w:t>
            </w:r>
            <w:r>
              <w:rPr>
                <w:rFonts w:ascii="Times New Roman"/>
                <w:b w:val="false"/>
                <w:i w:val="false"/>
                <w:color w:val="000000"/>
                <w:sz w:val="20"/>
              </w:rPr>
              <w:t>жоқ</w:t>
            </w:r>
            <w:r>
              <w:rPr>
                <w:rFonts w:ascii="Times New Roman"/>
                <w:b w:val="false"/>
                <w:i w:val="false"/>
                <w:color w:val="000000"/>
                <w:sz w:val="20"/>
              </w:rPr>
              <w:t xml:space="preserve"> адамдарды жерлеу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7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 және коммуникация</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37296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18368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18928</w:t>
            </w:r>
          </w:p>
        </w:tc>
      </w:tr>
      <w:tr>
        <w:trPr>
          <w:trHeight w:val="106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w:t>
            </w:r>
            <w:r>
              <w:rPr>
                <w:rFonts w:ascii="Times New Roman"/>
                <w:b w:val="false"/>
                <w:i w:val="false"/>
                <w:color w:val="000000"/>
                <w:sz w:val="20"/>
              </w:rPr>
              <w:t xml:space="preserve"> маңызы</w:t>
            </w:r>
            <w:r>
              <w:rPr>
                <w:rFonts w:ascii="Times New Roman"/>
                <w:b w:val="false"/>
                <w:i w:val="false"/>
                <w:color w:val="000000"/>
                <w:sz w:val="20"/>
              </w:rPr>
              <w:t xml:space="preserve"> бар </w:t>
            </w:r>
            <w:r>
              <w:rPr>
                <w:rFonts w:ascii="Times New Roman"/>
                <w:b w:val="false"/>
                <w:i w:val="false"/>
                <w:color w:val="000000"/>
                <w:sz w:val="20"/>
              </w:rPr>
              <w:t>қалаларда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кенттерде, ауылдарда</w:t>
            </w:r>
            <w:r>
              <w:br/>
            </w:r>
            <w:r>
              <w:rPr>
                <w:rFonts w:ascii="Times New Roman"/>
                <w:b w:val="false"/>
                <w:i w:val="false"/>
                <w:color w:val="000000"/>
                <w:sz w:val="20"/>
              </w:rPr>
              <w:t>
</w:t>
            </w:r>
            <w:r>
              <w:rPr>
                <w:rFonts w:ascii="Times New Roman"/>
                <w:b w:val="false"/>
                <w:i w:val="false"/>
                <w:color w:val="000000"/>
                <w:sz w:val="20"/>
              </w:rPr>
              <w:t xml:space="preserve">(селоларда), </w:t>
            </w:r>
            <w:r>
              <w:rPr>
                <w:rFonts w:ascii="Times New Roman"/>
                <w:b w:val="false"/>
                <w:i w:val="false"/>
                <w:color w:val="000000"/>
                <w:sz w:val="20"/>
              </w:rPr>
              <w:t>ауылдық</w:t>
            </w:r>
            <w:r>
              <w:rPr>
                <w:rFonts w:ascii="Times New Roman"/>
                <w:b w:val="false"/>
                <w:i w:val="false"/>
                <w:color w:val="000000"/>
                <w:sz w:val="20"/>
              </w:rPr>
              <w:t xml:space="preserve"> (</w:t>
            </w:r>
            <w:r>
              <w:rPr>
                <w:rFonts w:ascii="Times New Roman"/>
                <w:b w:val="false"/>
                <w:i w:val="false"/>
                <w:color w:val="000000"/>
                <w:sz w:val="20"/>
              </w:rPr>
              <w:t>селолық</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округтерде автомобиль</w:t>
            </w:r>
            <w:r>
              <w:br/>
            </w:r>
            <w:r>
              <w:rPr>
                <w:rFonts w:ascii="Times New Roman"/>
                <w:b w:val="false"/>
                <w:i w:val="false"/>
                <w:color w:val="000000"/>
                <w:sz w:val="20"/>
              </w:rPr>
              <w:t>
</w:t>
            </w:r>
            <w:r>
              <w:rPr>
                <w:rFonts w:ascii="Times New Roman"/>
                <w:b w:val="false"/>
                <w:i w:val="false"/>
                <w:color w:val="000000"/>
                <w:sz w:val="20"/>
              </w:rPr>
              <w:t>жолдарының</w:t>
            </w:r>
            <w:r>
              <w:rPr>
                <w:rFonts w:ascii="Times New Roman"/>
                <w:b w:val="false"/>
                <w:i w:val="false"/>
                <w:color w:val="000000"/>
                <w:sz w:val="20"/>
              </w:rPr>
              <w:t xml:space="preserve"> жұмыс</w:t>
            </w:r>
            <w:r>
              <w:rPr>
                <w:rFonts w:ascii="Times New Roman"/>
                <w:b w:val="false"/>
                <w:i w:val="false"/>
                <w:color w:val="000000"/>
                <w:sz w:val="20"/>
              </w:rPr>
              <w:t xml:space="preserve"> істеуін</w:t>
            </w:r>
            <w:r>
              <w:br/>
            </w:r>
            <w:r>
              <w:rPr>
                <w:rFonts w:ascii="Times New Roman"/>
                <w:b w:val="false"/>
                <w:i w:val="false"/>
                <w:color w:val="000000"/>
                <w:sz w:val="20"/>
              </w:rPr>
              <w:t>
</w:t>
            </w:r>
            <w:r>
              <w:rPr>
                <w:rFonts w:ascii="Times New Roman"/>
                <w:b w:val="false"/>
                <w:i w:val="false"/>
                <w:color w:val="000000"/>
                <w:sz w:val="20"/>
              </w:rPr>
              <w:t>қамтамасыз</w:t>
            </w:r>
            <w:r>
              <w:rPr>
                <w:rFonts w:ascii="Times New Roman"/>
                <w:b w:val="false"/>
                <w:i w:val="false"/>
                <w:color w:val="000000"/>
                <w:sz w:val="20"/>
              </w:rPr>
              <w:t xml:space="preserve"> ету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37296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18928</w:t>
            </w:r>
          </w:p>
        </w:tc>
      </w:tr>
      <w:tr>
        <w:trPr>
          <w:trHeight w:val="225"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015</w:t>
            </w:r>
          </w:p>
        </w:tc>
        <w:tc>
          <w:tcPr>
            <w:tcW w:w="5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Жергілікті бюджет </w:t>
            </w:r>
            <w:r>
              <w:rPr>
                <w:rFonts w:ascii="Times New Roman"/>
                <w:b w:val="false"/>
                <w:i w:val="false"/>
                <w:color w:val="000000"/>
                <w:sz w:val="20"/>
              </w:rPr>
              <w:t>қаражаты</w:t>
            </w:r>
            <w:r>
              <w:rPr>
                <w:rFonts w:ascii="Times New Roman"/>
                <w:b w:val="false"/>
                <w:i w:val="false"/>
                <w:color w:val="000000"/>
                <w:sz w:val="20"/>
              </w:rPr>
              <w:t xml:space="preserve"> есебінен</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37296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18368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18928</w:t>
            </w:r>
          </w:p>
        </w:tc>
      </w:tr>
    </w:tbl>
    <w:p>
      <w:pPr>
        <w:spacing w:after="0"/>
        <w:ind w:left="0"/>
        <w:jc w:val="both"/>
      </w:pPr>
      <w:r>
        <w:rPr>
          <w:rFonts w:ascii="Times New Roman"/>
          <w:b w:val="false"/>
          <w:i/>
          <w:color w:val="000000"/>
          <w:sz w:val="28"/>
        </w:rPr>
        <w:t>      Қалалык мәслихат хатшысы                     А. ЕРМАКОВ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2009 жылғы 24 шілдедегі № 18/6-IV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XVIII сессияcының шешіміне</w:t>
      </w:r>
      <w:r>
        <w:br/>
      </w:r>
      <w:r>
        <w:rPr>
          <w:rFonts w:ascii="Times New Roman"/>
          <w:b w:val="false"/>
          <w:i w:val="false"/>
          <w:color w:val="000000"/>
          <w:sz w:val="28"/>
        </w:rPr>
        <w:t>
</w:t>
      </w:r>
      <w:r>
        <w:rPr>
          <w:rFonts w:ascii="Times New Roman"/>
          <w:b w:val="false"/>
          <w:i w:val="false"/>
          <w:color w:val="000000"/>
          <w:sz w:val="28"/>
        </w:rPr>
        <w:t>№ 4 қосымша</w:t>
      </w:r>
    </w:p>
    <w:p>
      <w:pPr>
        <w:spacing w:after="0"/>
        <w:ind w:left="0"/>
        <w:jc w:val="both"/>
      </w:pPr>
      <w:r>
        <w:rPr>
          <w:rFonts w:ascii="Times New Roman"/>
          <w:b w:val="false"/>
          <w:i w:val="false"/>
          <w:color w:val="000000"/>
          <w:sz w:val="28"/>
        </w:rPr>
        <w:t>2008 жылғы 29 желтоқсандағы № 13/2-IV</w:t>
      </w:r>
      <w:r>
        <w:br/>
      </w:r>
      <w:r>
        <w:rPr>
          <w:rFonts w:ascii="Times New Roman"/>
          <w:b w:val="false"/>
          <w:i w:val="false"/>
          <w:color w:val="000000"/>
          <w:sz w:val="28"/>
        </w:rPr>
        <w:t>
</w:t>
      </w:r>
      <w:r>
        <w:rPr>
          <w:rFonts w:ascii="Times New Roman"/>
          <w:b w:val="false"/>
          <w:i w:val="false"/>
          <w:color w:val="000000"/>
          <w:sz w:val="28"/>
        </w:rPr>
        <w:t>Риддер қалалық мәслихаттың</w:t>
      </w:r>
      <w:r>
        <w:br/>
      </w:r>
      <w:r>
        <w:rPr>
          <w:rFonts w:ascii="Times New Roman"/>
          <w:b w:val="false"/>
          <w:i w:val="false"/>
          <w:color w:val="000000"/>
          <w:sz w:val="28"/>
        </w:rPr>
        <w:t>
</w:t>
      </w:r>
      <w:r>
        <w:rPr>
          <w:rFonts w:ascii="Times New Roman"/>
          <w:b w:val="false"/>
          <w:i w:val="false"/>
          <w:color w:val="000000"/>
          <w:sz w:val="28"/>
        </w:rPr>
        <w:t>XIII сессияcының шешіміне</w:t>
      </w:r>
      <w:r>
        <w:br/>
      </w:r>
      <w:r>
        <w:rPr>
          <w:rFonts w:ascii="Times New Roman"/>
          <w:b w:val="false"/>
          <w:i w:val="false"/>
          <w:color w:val="000000"/>
          <w:sz w:val="28"/>
        </w:rPr>
        <w:t>
</w:t>
      </w:r>
      <w:r>
        <w:rPr>
          <w:rFonts w:ascii="Times New Roman"/>
          <w:b w:val="false"/>
          <w:i w:val="false"/>
          <w:color w:val="000000"/>
          <w:sz w:val="28"/>
        </w:rPr>
        <w:t>№ 10 қосымша</w:t>
      </w:r>
    </w:p>
    <w:p>
      <w:pPr>
        <w:spacing w:after="0"/>
        <w:ind w:left="0"/>
        <w:jc w:val="both"/>
      </w:pPr>
      <w:r>
        <w:rPr>
          <w:rFonts w:ascii="Times New Roman"/>
          <w:b/>
          <w:i w:val="false"/>
          <w:color w:val="000080"/>
          <w:sz w:val="28"/>
        </w:rPr>
        <w:t>Өңірлік жұмыспен қамту және кадрларды қайта даярлау</w:t>
      </w:r>
      <w:r>
        <w:br/>
      </w:r>
      <w:r>
        <w:rPr>
          <w:rFonts w:ascii="Times New Roman"/>
          <w:b w:val="false"/>
          <w:i w:val="false"/>
          <w:color w:val="000000"/>
          <w:sz w:val="28"/>
        </w:rPr>
        <w:t>
</w:t>
      </w:r>
      <w:r>
        <w:rPr>
          <w:rFonts w:ascii="Times New Roman"/>
          <w:b/>
          <w:i w:val="false"/>
          <w:color w:val="000080"/>
          <w:sz w:val="28"/>
        </w:rPr>
        <w:t>стратегиясын іске асыру шеңберінде республикалық</w:t>
      </w:r>
      <w:r>
        <w:br/>
      </w:r>
      <w:r>
        <w:rPr>
          <w:rFonts w:ascii="Times New Roman"/>
          <w:b w:val="false"/>
          <w:i w:val="false"/>
          <w:color w:val="000000"/>
          <w:sz w:val="28"/>
        </w:rPr>
        <w:t>
</w:t>
      </w:r>
      <w:r>
        <w:rPr>
          <w:rFonts w:ascii="Times New Roman"/>
          <w:b/>
          <w:i w:val="false"/>
          <w:color w:val="000080"/>
          <w:sz w:val="28"/>
        </w:rPr>
        <w:t>бюджеттен келіп түскен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69"/>
        <w:gridCol w:w="745"/>
        <w:gridCol w:w="673"/>
        <w:gridCol w:w="673"/>
        <w:gridCol w:w="2893"/>
        <w:gridCol w:w="1637"/>
        <w:gridCol w:w="1388"/>
        <w:gridCol w:w="1382"/>
        <w:gridCol w:w="1291"/>
        <w:gridCol w:w="1279"/>
      </w:tblGrid>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ББӘ</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w:t>
            </w:r>
            <w:r>
              <w:br/>
            </w:r>
            <w:r>
              <w:rPr>
                <w:rFonts w:ascii="Times New Roman"/>
                <w:b w:val="false"/>
                <w:i w:val="false"/>
                <w:color w:val="000000"/>
                <w:sz w:val="20"/>
              </w:rPr>
              <w:t>
</w:t>
            </w:r>
            <w:r>
              <w:rPr>
                <w:rFonts w:ascii="Times New Roman"/>
                <w:b w:val="false"/>
                <w:i w:val="false"/>
                <w:color w:val="000000"/>
                <w:sz w:val="20"/>
              </w:rPr>
              <w:t>лік</w:t>
            </w:r>
            <w:r>
              <w:br/>
            </w:r>
            <w:r>
              <w:rPr>
                <w:rFonts w:ascii="Times New Roman"/>
                <w:b w:val="false"/>
                <w:i w:val="false"/>
                <w:color w:val="000000"/>
                <w:sz w:val="20"/>
              </w:rPr>
              <w:t>
</w:t>
            </w:r>
            <w:r>
              <w:rPr>
                <w:rFonts w:ascii="Times New Roman"/>
                <w:b w:val="false"/>
                <w:i w:val="false"/>
                <w:color w:val="000000"/>
                <w:sz w:val="20"/>
              </w:rPr>
              <w:t>коммуни-</w:t>
            </w:r>
            <w:r>
              <w:br/>
            </w:r>
            <w:r>
              <w:rPr>
                <w:rFonts w:ascii="Times New Roman"/>
                <w:b w:val="false"/>
                <w:i w:val="false"/>
                <w:color w:val="000000"/>
                <w:sz w:val="20"/>
              </w:rPr>
              <w:t>
</w:t>
            </w:r>
            <w:r>
              <w:rPr>
                <w:rFonts w:ascii="Times New Roman"/>
                <w:b w:val="false"/>
                <w:i w:val="false"/>
                <w:color w:val="000000"/>
                <w:sz w:val="20"/>
              </w:rPr>
              <w:t>кациялық</w:t>
            </w:r>
            <w:r>
              <w:br/>
            </w:r>
            <w:r>
              <w:rPr>
                <w:rFonts w:ascii="Times New Roman"/>
                <w:b w:val="false"/>
                <w:i w:val="false"/>
                <w:color w:val="000000"/>
                <w:sz w:val="20"/>
              </w:rPr>
              <w:t>
</w:t>
            </w:r>
            <w:r>
              <w:rPr>
                <w:rFonts w:ascii="Times New Roman"/>
                <w:b w:val="false"/>
                <w:i w:val="false"/>
                <w:color w:val="000000"/>
                <w:sz w:val="20"/>
              </w:rPr>
              <w:t>инфрақұ-</w:t>
            </w:r>
            <w:r>
              <w:br/>
            </w:r>
            <w:r>
              <w:rPr>
                <w:rFonts w:ascii="Times New Roman"/>
                <w:b w:val="false"/>
                <w:i w:val="false"/>
                <w:color w:val="000000"/>
                <w:sz w:val="20"/>
              </w:rPr>
              <w:t>
</w:t>
            </w:r>
            <w:r>
              <w:rPr>
                <w:rFonts w:ascii="Times New Roman"/>
                <w:b w:val="false"/>
                <w:i w:val="false"/>
                <w:color w:val="000000"/>
                <w:sz w:val="20"/>
              </w:rPr>
              <w:t>рылымды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дерді</w:t>
            </w:r>
            <w:r>
              <w:br/>
            </w:r>
            <w:r>
              <w:rPr>
                <w:rFonts w:ascii="Times New Roman"/>
                <w:b w:val="false"/>
                <w:i w:val="false"/>
                <w:color w:val="000000"/>
                <w:sz w:val="20"/>
              </w:rPr>
              <w:t>
</w:t>
            </w:r>
            <w:r>
              <w:rPr>
                <w:rFonts w:ascii="Times New Roman"/>
                <w:b w:val="false"/>
                <w:i w:val="false"/>
                <w:color w:val="000000"/>
                <w:sz w:val="20"/>
              </w:rPr>
              <w:t>көркей-</w:t>
            </w:r>
            <w:r>
              <w:br/>
            </w:r>
            <w:r>
              <w:rPr>
                <w:rFonts w:ascii="Times New Roman"/>
                <w:b w:val="false"/>
                <w:i w:val="false"/>
                <w:color w:val="000000"/>
                <w:sz w:val="20"/>
              </w:rPr>
              <w:t>
</w:t>
            </w:r>
            <w:r>
              <w:rPr>
                <w:rFonts w:ascii="Times New Roman"/>
                <w:b w:val="false"/>
                <w:i w:val="false"/>
                <w:color w:val="000000"/>
                <w:sz w:val="20"/>
              </w:rPr>
              <w:t>туге</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w:t>
            </w:r>
            <w:r>
              <w:rPr>
                <w:rFonts w:ascii="Times New Roman"/>
                <w:b w:val="false"/>
                <w:i w:val="false"/>
                <w:color w:val="000000"/>
                <w:sz w:val="20"/>
              </w:rPr>
              <w:t>дық</w:t>
            </w:r>
            <w:r>
              <w:br/>
            </w:r>
            <w:r>
              <w:rPr>
                <w:rFonts w:ascii="Times New Roman"/>
                <w:b w:val="false"/>
                <w:i w:val="false"/>
                <w:color w:val="000000"/>
                <w:sz w:val="20"/>
              </w:rPr>
              <w:t>
</w:t>
            </w:r>
            <w:r>
              <w:rPr>
                <w:rFonts w:ascii="Times New Roman"/>
                <w:b w:val="false"/>
                <w:i w:val="false"/>
                <w:color w:val="000000"/>
                <w:sz w:val="20"/>
              </w:rPr>
              <w:t>маңызы</w:t>
            </w:r>
            <w:r>
              <w:br/>
            </w:r>
            <w:r>
              <w:rPr>
                <w:rFonts w:ascii="Times New Roman"/>
                <w:b w:val="false"/>
                <w:i w:val="false"/>
                <w:color w:val="000000"/>
                <w:sz w:val="20"/>
              </w:rPr>
              <w:t>
</w:t>
            </w: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автомо-</w:t>
            </w:r>
            <w:r>
              <w:br/>
            </w:r>
            <w:r>
              <w:rPr>
                <w:rFonts w:ascii="Times New Roman"/>
                <w:b w:val="false"/>
                <w:i w:val="false"/>
                <w:color w:val="000000"/>
                <w:sz w:val="20"/>
              </w:rPr>
              <w:t>
</w:t>
            </w:r>
            <w:r>
              <w:rPr>
                <w:rFonts w:ascii="Times New Roman"/>
                <w:b w:val="false"/>
                <w:i w:val="false"/>
                <w:color w:val="000000"/>
                <w:sz w:val="20"/>
              </w:rPr>
              <w:t>биль</w:t>
            </w:r>
            <w:r>
              <w:br/>
            </w:r>
            <w:r>
              <w:rPr>
                <w:rFonts w:ascii="Times New Roman"/>
                <w:b w:val="false"/>
                <w:i w:val="false"/>
                <w:color w:val="000000"/>
                <w:sz w:val="20"/>
              </w:rPr>
              <w:t>
</w:t>
            </w:r>
            <w:r>
              <w:rPr>
                <w:rFonts w:ascii="Times New Roman"/>
                <w:b w:val="false"/>
                <w:i w:val="false"/>
                <w:color w:val="000000"/>
                <w:sz w:val="20"/>
              </w:rPr>
              <w:t>жолда-</w:t>
            </w:r>
            <w:r>
              <w:br/>
            </w:r>
            <w:r>
              <w:rPr>
                <w:rFonts w:ascii="Times New Roman"/>
                <w:b w:val="false"/>
                <w:i w:val="false"/>
                <w:color w:val="000000"/>
                <w:sz w:val="20"/>
              </w:rPr>
              <w:t>
</w:t>
            </w:r>
            <w:r>
              <w:rPr>
                <w:rFonts w:ascii="Times New Roman"/>
                <w:b w:val="false"/>
                <w:i w:val="false"/>
                <w:color w:val="000000"/>
                <w:sz w:val="20"/>
              </w:rPr>
              <w:t>рын, қала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дер</w:t>
            </w:r>
            <w:r>
              <w:br/>
            </w:r>
            <w:r>
              <w:rPr>
                <w:rFonts w:ascii="Times New Roman"/>
                <w:b w:val="false"/>
                <w:i w:val="false"/>
                <w:color w:val="000000"/>
                <w:sz w:val="20"/>
              </w:rPr>
              <w:t>
</w:t>
            </w:r>
            <w:r>
              <w:rPr>
                <w:rFonts w:ascii="Times New Roman"/>
                <w:b w:val="false"/>
                <w:i w:val="false"/>
                <w:color w:val="000000"/>
                <w:sz w:val="20"/>
              </w:rPr>
              <w:t>көше-</w:t>
            </w:r>
            <w:r>
              <w:br/>
            </w:r>
            <w:r>
              <w:rPr>
                <w:rFonts w:ascii="Times New Roman"/>
                <w:b w:val="false"/>
                <w:i w:val="false"/>
                <w:color w:val="000000"/>
                <w:sz w:val="20"/>
              </w:rPr>
              <w:t>
</w:t>
            </w:r>
            <w:r>
              <w:rPr>
                <w:rFonts w:ascii="Times New Roman"/>
                <w:b w:val="false"/>
                <w:i w:val="false"/>
                <w:color w:val="000000"/>
                <w:sz w:val="20"/>
              </w:rPr>
              <w:t>лерін</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ге</w:t>
            </w:r>
          </w:p>
        </w:tc>
        <w:tc>
          <w:tcPr>
            <w:tcW w:w="13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мектептерді</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басқа</w:t>
            </w:r>
            <w:r>
              <w:br/>
            </w:r>
            <w:r>
              <w:rPr>
                <w:rFonts w:ascii="Times New Roman"/>
                <w:b w:val="false"/>
                <w:i w:val="false"/>
                <w:color w:val="000000"/>
                <w:sz w:val="20"/>
              </w:rPr>
              <w:t>
</w:t>
            </w:r>
            <w:r>
              <w:rPr>
                <w:rFonts w:ascii="Times New Roman"/>
                <w:b w:val="false"/>
                <w:i w:val="false"/>
                <w:color w:val="000000"/>
                <w:sz w:val="20"/>
              </w:rPr>
              <w:t>да</w:t>
            </w:r>
            <w:r>
              <w:br/>
            </w:r>
            <w:r>
              <w:rPr>
                <w:rFonts w:ascii="Times New Roman"/>
                <w:b w:val="false"/>
                <w:i w:val="false"/>
                <w:color w:val="000000"/>
                <w:sz w:val="20"/>
              </w:rPr>
              <w:t>
</w:t>
            </w:r>
            <w:r>
              <w:rPr>
                <w:rFonts w:ascii="Times New Roman"/>
                <w:b w:val="false"/>
                <w:i w:val="false"/>
                <w:color w:val="000000"/>
                <w:sz w:val="20"/>
              </w:rPr>
              <w:t>әлеу-</w:t>
            </w:r>
            <w:r>
              <w:br/>
            </w:r>
            <w:r>
              <w:rPr>
                <w:rFonts w:ascii="Times New Roman"/>
                <w:b w:val="false"/>
                <w:i w:val="false"/>
                <w:color w:val="000000"/>
                <w:sz w:val="20"/>
              </w:rPr>
              <w:t>
</w:t>
            </w:r>
            <w:r>
              <w:rPr>
                <w:rFonts w:ascii="Times New Roman"/>
                <w:b w:val="false"/>
                <w:i w:val="false"/>
                <w:color w:val="000000"/>
                <w:sz w:val="20"/>
              </w:rPr>
              <w:t>меттік</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тілерін</w:t>
            </w:r>
            <w:r>
              <w:br/>
            </w:r>
            <w:r>
              <w:rPr>
                <w:rFonts w:ascii="Times New Roman"/>
                <w:b w:val="false"/>
                <w:i w:val="false"/>
                <w:color w:val="000000"/>
                <w:sz w:val="20"/>
              </w:rPr>
              <w:t>
</w:t>
            </w:r>
            <w:r>
              <w:rPr>
                <w:rFonts w:ascii="Times New Roman"/>
                <w:b w:val="false"/>
                <w:i w:val="false"/>
                <w:color w:val="000000"/>
                <w:sz w:val="20"/>
              </w:rPr>
              <w:t>күрде-</w:t>
            </w:r>
            <w:r>
              <w:br/>
            </w:r>
            <w:r>
              <w:rPr>
                <w:rFonts w:ascii="Times New Roman"/>
                <w:b w:val="false"/>
                <w:i w:val="false"/>
                <w:color w:val="000000"/>
                <w:sz w:val="20"/>
              </w:rPr>
              <w:t>
</w:t>
            </w:r>
            <w:r>
              <w:rPr>
                <w:rFonts w:ascii="Times New Roman"/>
                <w:b w:val="false"/>
                <w:i w:val="false"/>
                <w:color w:val="000000"/>
                <w:sz w:val="20"/>
              </w:rPr>
              <w:t>лі,</w:t>
            </w:r>
            <w:r>
              <w:br/>
            </w:r>
            <w:r>
              <w:rPr>
                <w:rFonts w:ascii="Times New Roman"/>
                <w:b w:val="false"/>
                <w:i w:val="false"/>
                <w:color w:val="000000"/>
                <w:sz w:val="20"/>
              </w:rPr>
              <w:t>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соның</w:t>
            </w:r>
            <w:r>
              <w:rPr>
                <w:rFonts w:ascii="Times New Roman"/>
                <w:b w:val="false"/>
                <w:i w:val="false"/>
                <w:color w:val="000000"/>
                <w:sz w:val="20"/>
              </w:rPr>
              <w:t xml:space="preserve"> ішінде</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2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w:t>
            </w:r>
            <w:r>
              <w:br/>
            </w:r>
            <w:r>
              <w:rPr>
                <w:rFonts w:ascii="Times New Roman"/>
                <w:b w:val="false"/>
                <w:i w:val="false"/>
                <w:color w:val="000000"/>
                <w:sz w:val="20"/>
              </w:rPr>
              <w:t>
</w:t>
            </w:r>
            <w:r>
              <w:rPr>
                <w:rFonts w:ascii="Times New Roman"/>
                <w:b w:val="false"/>
                <w:i w:val="false"/>
                <w:color w:val="000000"/>
                <w:sz w:val="20"/>
              </w:rPr>
              <w:t>беру</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тіле-</w:t>
            </w:r>
            <w:r>
              <w:br/>
            </w:r>
            <w:r>
              <w:rPr>
                <w:rFonts w:ascii="Times New Roman"/>
                <w:b w:val="false"/>
                <w:i w:val="false"/>
                <w:color w:val="000000"/>
                <w:sz w:val="20"/>
              </w:rPr>
              <w:t>
</w:t>
            </w:r>
            <w:r>
              <w:rPr>
                <w:rFonts w:ascii="Times New Roman"/>
                <w:b w:val="false"/>
                <w:i w:val="false"/>
                <w:color w:val="000000"/>
                <w:sz w:val="20"/>
              </w:rPr>
              <w:t>рін</w:t>
            </w:r>
            <w:r>
              <w:br/>
            </w:r>
            <w:r>
              <w:rPr>
                <w:rFonts w:ascii="Times New Roman"/>
                <w:b w:val="false"/>
                <w:i w:val="false"/>
                <w:color w:val="000000"/>
                <w:sz w:val="20"/>
              </w:rPr>
              <w:t>
</w:t>
            </w:r>
            <w:r>
              <w:rPr>
                <w:rFonts w:ascii="Times New Roman"/>
                <w:b w:val="false"/>
                <w:i w:val="false"/>
                <w:color w:val="000000"/>
                <w:sz w:val="20"/>
              </w:rPr>
              <w:t>күрде-</w:t>
            </w:r>
            <w:r>
              <w:br/>
            </w:r>
            <w:r>
              <w:rPr>
                <w:rFonts w:ascii="Times New Roman"/>
                <w:b w:val="false"/>
                <w:i w:val="false"/>
                <w:color w:val="000000"/>
                <w:sz w:val="20"/>
              </w:rPr>
              <w:t>
</w:t>
            </w:r>
            <w:r>
              <w:rPr>
                <w:rFonts w:ascii="Times New Roman"/>
                <w:b w:val="false"/>
                <w:i w:val="false"/>
                <w:color w:val="000000"/>
                <w:sz w:val="20"/>
              </w:rPr>
              <w:t>лі,</w:t>
            </w:r>
            <w:r>
              <w:br/>
            </w:r>
            <w:r>
              <w:rPr>
                <w:rFonts w:ascii="Times New Roman"/>
                <w:b w:val="false"/>
                <w:i w:val="false"/>
                <w:color w:val="000000"/>
                <w:sz w:val="20"/>
              </w:rPr>
              <w:t>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жөндеу</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w:t>
            </w:r>
            <w:r>
              <w:br/>
            </w:r>
            <w:r>
              <w:rPr>
                <w:rFonts w:ascii="Times New Roman"/>
                <w:b w:val="false"/>
                <w:i w:val="false"/>
                <w:color w:val="000000"/>
                <w:sz w:val="20"/>
              </w:rPr>
              <w:t>
</w:t>
            </w:r>
            <w:r>
              <w:rPr>
                <w:rFonts w:ascii="Times New Roman"/>
                <w:b w:val="false"/>
                <w:i w:val="false"/>
                <w:color w:val="000000"/>
                <w:sz w:val="20"/>
              </w:rPr>
              <w:t>ниет</w:t>
            </w:r>
            <w:r>
              <w:br/>
            </w:r>
            <w:r>
              <w:rPr>
                <w:rFonts w:ascii="Times New Roman"/>
                <w:b w:val="false"/>
                <w:i w:val="false"/>
                <w:color w:val="000000"/>
                <w:sz w:val="20"/>
              </w:rPr>
              <w:t>
</w:t>
            </w:r>
            <w:r>
              <w:rPr>
                <w:rFonts w:ascii="Times New Roman"/>
                <w:b w:val="false"/>
                <w:i w:val="false"/>
                <w:color w:val="000000"/>
                <w:sz w:val="20"/>
              </w:rPr>
              <w:t>объек-</w:t>
            </w:r>
            <w:r>
              <w:br/>
            </w:r>
            <w:r>
              <w:rPr>
                <w:rFonts w:ascii="Times New Roman"/>
                <w:b w:val="false"/>
                <w:i w:val="false"/>
                <w:color w:val="000000"/>
                <w:sz w:val="20"/>
              </w:rPr>
              <w:t>
</w:t>
            </w:r>
            <w:r>
              <w:rPr>
                <w:rFonts w:ascii="Times New Roman"/>
                <w:b w:val="false"/>
                <w:i w:val="false"/>
                <w:color w:val="000000"/>
                <w:sz w:val="20"/>
              </w:rPr>
              <w:t>тіле-</w:t>
            </w:r>
            <w:r>
              <w:br/>
            </w:r>
            <w:r>
              <w:rPr>
                <w:rFonts w:ascii="Times New Roman"/>
                <w:b w:val="false"/>
                <w:i w:val="false"/>
                <w:color w:val="000000"/>
                <w:sz w:val="20"/>
              </w:rPr>
              <w:t>
</w:t>
            </w:r>
            <w:r>
              <w:rPr>
                <w:rFonts w:ascii="Times New Roman"/>
                <w:b w:val="false"/>
                <w:i w:val="false"/>
                <w:color w:val="000000"/>
                <w:sz w:val="20"/>
              </w:rPr>
              <w:t>рін</w:t>
            </w:r>
            <w:r>
              <w:br/>
            </w:r>
            <w:r>
              <w:rPr>
                <w:rFonts w:ascii="Times New Roman"/>
                <w:b w:val="false"/>
                <w:i w:val="false"/>
                <w:color w:val="000000"/>
                <w:sz w:val="20"/>
              </w:rPr>
              <w:t>
</w:t>
            </w:r>
            <w:r>
              <w:rPr>
                <w:rFonts w:ascii="Times New Roman"/>
                <w:b w:val="false"/>
                <w:i w:val="false"/>
                <w:color w:val="000000"/>
                <w:sz w:val="20"/>
              </w:rPr>
              <w:t>күрде-</w:t>
            </w:r>
            <w:r>
              <w:br/>
            </w:r>
            <w:r>
              <w:rPr>
                <w:rFonts w:ascii="Times New Roman"/>
                <w:b w:val="false"/>
                <w:i w:val="false"/>
                <w:color w:val="000000"/>
                <w:sz w:val="20"/>
              </w:rPr>
              <w:t>
</w:t>
            </w:r>
            <w:r>
              <w:rPr>
                <w:rFonts w:ascii="Times New Roman"/>
                <w:b w:val="false"/>
                <w:i w:val="false"/>
                <w:color w:val="000000"/>
                <w:sz w:val="20"/>
              </w:rPr>
              <w:t>лі,</w:t>
            </w:r>
            <w:r>
              <w:br/>
            </w:r>
            <w:r>
              <w:rPr>
                <w:rFonts w:ascii="Times New Roman"/>
                <w:b w:val="false"/>
                <w:i w:val="false"/>
                <w:color w:val="000000"/>
                <w:sz w:val="20"/>
              </w:rPr>
              <w:t>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жөндеу</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Барлығы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236573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142979</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122599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236573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Коммуналдық</w:t>
            </w:r>
            <w:r>
              <w:br/>
            </w:r>
            <w:r>
              <w:rPr>
                <w:rFonts w:ascii="Times New Roman"/>
                <w:b w:val="false"/>
                <w:i w:val="false"/>
                <w:color w:val="000000"/>
                <w:sz w:val="20"/>
              </w:rPr>
              <w:t>
</w:t>
            </w:r>
            <w:r>
              <w:rPr>
                <w:rFonts w:ascii="Times New Roman"/>
                <w:b/>
                <w:i w:val="false"/>
                <w:color w:val="000000"/>
                <w:sz w:val="20"/>
              </w:rPr>
              <w:t>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236573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маңызы</w:t>
            </w:r>
            <w:r>
              <w:rPr>
                <w:rFonts w:ascii="Times New Roman"/>
                <w:b/>
                <w:i w:val="false"/>
                <w:color w:val="000000"/>
                <w:sz w:val="20"/>
              </w:rPr>
              <w:t xml:space="preserve"> бар</w:t>
            </w:r>
            <w:r>
              <w:br/>
            </w:r>
            <w:r>
              <w:rPr>
                <w:rFonts w:ascii="Times New Roman"/>
                <w:b w:val="false"/>
                <w:i w:val="false"/>
                <w:color w:val="000000"/>
                <w:sz w:val="20"/>
              </w:rPr>
              <w:t>
</w:t>
            </w:r>
            <w:r>
              <w:rPr>
                <w:rFonts w:ascii="Times New Roman"/>
                <w:b/>
                <w:i w:val="false"/>
                <w:color w:val="000000"/>
                <w:sz w:val="20"/>
              </w:rPr>
              <w:t>қаланың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коммуналдық</w:t>
            </w:r>
            <w:r>
              <w:br/>
            </w:r>
            <w:r>
              <w:rPr>
                <w:rFonts w:ascii="Times New Roman"/>
                <w:b w:val="false"/>
                <w:i w:val="false"/>
                <w:color w:val="000000"/>
                <w:sz w:val="20"/>
              </w:rPr>
              <w:t>
</w:t>
            </w:r>
            <w:r>
              <w:rPr>
                <w:rFonts w:ascii="Times New Roman"/>
                <w:b/>
                <w:i w:val="false"/>
                <w:color w:val="000000"/>
                <w:sz w:val="20"/>
              </w:rPr>
              <w:t>шаруашылығы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көлігі</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 xml:space="preserve">жолдары </w:t>
            </w:r>
            <w:r>
              <w:rPr>
                <w:rFonts w:ascii="Times New Roman"/>
                <w:b/>
                <w:i w:val="false"/>
                <w:color w:val="000000"/>
                <w:sz w:val="20"/>
              </w:rPr>
              <w:t>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236573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br/>
            </w:r>
            <w:r>
              <w:rPr>
                <w:rFonts w:ascii="Times New Roman"/>
                <w:b w:val="false"/>
                <w:i w:val="false"/>
                <w:color w:val="000000"/>
                <w:sz w:val="20"/>
              </w:rPr>
              <w:t>
</w:t>
            </w:r>
            <w:r>
              <w:rPr>
                <w:rFonts w:ascii="Times New Roman"/>
                <w:b w:val="false"/>
                <w:i w:val="false"/>
                <w:color w:val="000000"/>
                <w:sz w:val="20"/>
              </w:rPr>
              <w:t>жұмыспен</w:t>
            </w:r>
            <w:r>
              <w:rPr>
                <w:rFonts w:ascii="Times New Roman"/>
                <w:b w:val="false"/>
                <w:i w:val="false"/>
                <w:color w:val="000000"/>
                <w:sz w:val="20"/>
              </w:rPr>
              <w:t xml:space="preserve"> қамту</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кадрларды</w:t>
            </w:r>
            <w:r>
              <w:br/>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xml:space="preserve"> 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инженерлік</w:t>
            </w:r>
            <w:r>
              <w:br/>
            </w:r>
            <w:r>
              <w:rPr>
                <w:rFonts w:ascii="Times New Roman"/>
                <w:b w:val="false"/>
                <w:i w:val="false"/>
                <w:color w:val="000000"/>
                <w:sz w:val="20"/>
              </w:rPr>
              <w:t>
</w:t>
            </w:r>
            <w:r>
              <w:rPr>
                <w:rFonts w:ascii="Times New Roman"/>
                <w:b w:val="false"/>
                <w:i w:val="false"/>
                <w:color w:val="000000"/>
                <w:sz w:val="20"/>
              </w:rPr>
              <w:t>коммуникациялық</w:t>
            </w:r>
            <w:r>
              <w:br/>
            </w:r>
            <w:r>
              <w:rPr>
                <w:rFonts w:ascii="Times New Roman"/>
                <w:b w:val="false"/>
                <w:i w:val="false"/>
                <w:color w:val="000000"/>
                <w:sz w:val="20"/>
              </w:rPr>
              <w:t>
</w:t>
            </w:r>
            <w:r>
              <w:rPr>
                <w:rFonts w:ascii="Times New Roman"/>
                <w:b w:val="false"/>
                <w:i w:val="false"/>
                <w:color w:val="000000"/>
                <w:sz w:val="20"/>
              </w:rPr>
              <w:t>инфрақұрылымды</w:t>
            </w:r>
            <w:r>
              <w:br/>
            </w:r>
            <w:r>
              <w:rPr>
                <w:rFonts w:ascii="Times New Roman"/>
                <w:b w:val="false"/>
                <w:i w:val="false"/>
                <w:color w:val="000000"/>
                <w:sz w:val="20"/>
              </w:rPr>
              <w:t>
</w:t>
            </w:r>
            <w:r>
              <w:rPr>
                <w:rFonts w:ascii="Times New Roman"/>
                <w:b w:val="false"/>
                <w:i w:val="false"/>
                <w:color w:val="000000"/>
                <w:sz w:val="20"/>
              </w:rPr>
              <w:t>жөндеу</w:t>
            </w:r>
            <w:r>
              <w:rPr>
                <w:rFonts w:ascii="Times New Roman"/>
                <w:b w:val="false"/>
                <w:i w:val="false"/>
                <w:color w:val="000000"/>
                <w:sz w:val="20"/>
              </w:rPr>
              <w:t xml:space="preserve"> және</w:t>
            </w:r>
            <w:r>
              <w:br/>
            </w:r>
            <w:r>
              <w:rPr>
                <w:rFonts w:ascii="Times New Roman"/>
                <w:b w:val="false"/>
                <w:i w:val="false"/>
                <w:color w:val="000000"/>
                <w:sz w:val="20"/>
              </w:rPr>
              <w:t>
</w:t>
            </w:r>
            <w:r>
              <w:rPr>
                <w:rFonts w:ascii="Times New Roman"/>
                <w:b w:val="false"/>
                <w:i w:val="false"/>
                <w:color w:val="000000"/>
                <w:sz w:val="20"/>
              </w:rPr>
              <w:t>елді-мекендерді</w:t>
            </w:r>
            <w:r>
              <w:br/>
            </w:r>
            <w:r>
              <w:rPr>
                <w:rFonts w:ascii="Times New Roman"/>
                <w:b w:val="false"/>
                <w:i w:val="false"/>
                <w:color w:val="000000"/>
                <w:sz w:val="20"/>
              </w:rPr>
              <w:t>
</w:t>
            </w:r>
            <w:r>
              <w:rPr>
                <w:rFonts w:ascii="Times New Roman"/>
                <w:b w:val="false"/>
                <w:i w:val="false"/>
                <w:color w:val="000000"/>
                <w:sz w:val="20"/>
              </w:rPr>
              <w:t>көркейту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236573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i w:val="false"/>
                <w:color w:val="000000"/>
                <w:sz w:val="20"/>
              </w:rPr>
              <w:t>коммуникация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Көлік</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i w:val="false"/>
                <w:color w:val="000000"/>
                <w:sz w:val="20"/>
              </w:rPr>
              <w:t xml:space="preserve">коммуникациялар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w:t>
            </w:r>
            <w:r>
              <w:br/>
            </w:r>
            <w:r>
              <w:rPr>
                <w:rFonts w:ascii="Times New Roman"/>
                <w:b w:val="false"/>
                <w:i w:val="false"/>
                <w:color w:val="000000"/>
                <w:sz w:val="20"/>
              </w:rPr>
              <w:t>
</w:t>
            </w:r>
            <w:r>
              <w:rPr>
                <w:rFonts w:ascii="Times New Roman"/>
                <w:b/>
                <w:i w:val="false"/>
                <w:color w:val="000000"/>
                <w:sz w:val="20"/>
              </w:rPr>
              <w:t>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маңызы</w:t>
            </w:r>
            <w:r>
              <w:rPr>
                <w:rFonts w:ascii="Times New Roman"/>
                <w:b/>
                <w:i w:val="false"/>
                <w:color w:val="000000"/>
                <w:sz w:val="20"/>
              </w:rPr>
              <w:t xml:space="preserve"> бар</w:t>
            </w:r>
            <w:r>
              <w:br/>
            </w:r>
            <w:r>
              <w:rPr>
                <w:rFonts w:ascii="Times New Roman"/>
                <w:b w:val="false"/>
                <w:i w:val="false"/>
                <w:color w:val="000000"/>
                <w:sz w:val="20"/>
              </w:rPr>
              <w:t>
</w:t>
            </w:r>
            <w:r>
              <w:rPr>
                <w:rFonts w:ascii="Times New Roman"/>
                <w:b/>
                <w:i w:val="false"/>
                <w:color w:val="000000"/>
                <w:sz w:val="20"/>
              </w:rPr>
              <w:t>қаланың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тұрғын</w:t>
            </w:r>
            <w:r>
              <w:rPr>
                <w:rFonts w:ascii="Times New Roman"/>
                <w:b/>
                <w:i w:val="false"/>
                <w:color w:val="000000"/>
                <w:sz w:val="20"/>
              </w:rPr>
              <w:t xml:space="preserve"> үй</w:t>
            </w:r>
            <w:r>
              <w:rPr>
                <w:rFonts w:ascii="Times New Roman"/>
                <w:b/>
                <w:i w:val="false"/>
                <w:color w:val="000000"/>
                <w:sz w:val="20"/>
              </w:rPr>
              <w:t>-</w:t>
            </w:r>
            <w:r>
              <w:rPr>
                <w:rFonts w:ascii="Times New Roman"/>
                <w:b/>
                <w:i w:val="false"/>
                <w:color w:val="000000"/>
                <w:sz w:val="20"/>
              </w:rPr>
              <w:t>коммуналдық</w:t>
            </w:r>
            <w:r>
              <w:br/>
            </w:r>
            <w:r>
              <w:rPr>
                <w:rFonts w:ascii="Times New Roman"/>
                <w:b w:val="false"/>
                <w:i w:val="false"/>
                <w:color w:val="000000"/>
                <w:sz w:val="20"/>
              </w:rPr>
              <w:t>
</w:t>
            </w:r>
            <w:r>
              <w:rPr>
                <w:rFonts w:ascii="Times New Roman"/>
                <w:b/>
                <w:i w:val="false"/>
                <w:color w:val="000000"/>
                <w:sz w:val="20"/>
              </w:rPr>
              <w:t>шаруашылығы</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жолаушылар</w:t>
            </w:r>
            <w:r>
              <w:br/>
            </w:r>
            <w:r>
              <w:rPr>
                <w:rFonts w:ascii="Times New Roman"/>
                <w:b w:val="false"/>
                <w:i w:val="false"/>
                <w:color w:val="000000"/>
                <w:sz w:val="20"/>
              </w:rPr>
              <w:t>
</w:t>
            </w:r>
            <w:r>
              <w:rPr>
                <w:rFonts w:ascii="Times New Roman"/>
                <w:b/>
                <w:i w:val="false"/>
                <w:color w:val="000000"/>
                <w:sz w:val="20"/>
              </w:rPr>
              <w:t>көлігі</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i w:val="false"/>
                <w:color w:val="000000"/>
                <w:sz w:val="20"/>
              </w:rPr>
              <w:t>автомобиль</w:t>
            </w:r>
            <w:r>
              <w:br/>
            </w:r>
            <w:r>
              <w:rPr>
                <w:rFonts w:ascii="Times New Roman"/>
                <w:b w:val="false"/>
                <w:i w:val="false"/>
                <w:color w:val="000000"/>
                <w:sz w:val="20"/>
              </w:rPr>
              <w:t>
</w:t>
            </w:r>
            <w:r>
              <w:rPr>
                <w:rFonts w:ascii="Times New Roman"/>
                <w:b/>
                <w:i w:val="false"/>
                <w:color w:val="000000"/>
                <w:sz w:val="20"/>
              </w:rPr>
              <w:t xml:space="preserve">жолдары </w:t>
            </w:r>
            <w:r>
              <w:rPr>
                <w:rFonts w:ascii="Times New Roman"/>
                <w:b/>
                <w:i w:val="false"/>
                <w:color w:val="000000"/>
                <w:sz w:val="20"/>
              </w:rPr>
              <w:t>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35671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3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br/>
            </w:r>
            <w:r>
              <w:rPr>
                <w:rFonts w:ascii="Times New Roman"/>
                <w:b w:val="false"/>
                <w:i w:val="false"/>
                <w:color w:val="000000"/>
                <w:sz w:val="20"/>
              </w:rPr>
              <w:t>
</w:t>
            </w:r>
            <w:r>
              <w:rPr>
                <w:rFonts w:ascii="Times New Roman"/>
                <w:b w:val="false"/>
                <w:i w:val="false"/>
                <w:color w:val="000000"/>
                <w:sz w:val="20"/>
              </w:rPr>
              <w:t>жұмыспен</w:t>
            </w:r>
            <w:r>
              <w:rPr>
                <w:rFonts w:ascii="Times New Roman"/>
                <w:b w:val="false"/>
                <w:i w:val="false"/>
                <w:color w:val="000000"/>
                <w:sz w:val="20"/>
              </w:rPr>
              <w:t xml:space="preserve"> қамту</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кадрларды</w:t>
            </w:r>
            <w:r>
              <w:br/>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xml:space="preserve"> 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еңберінде</w:t>
            </w:r>
            <w:r>
              <w:br/>
            </w:r>
            <w:r>
              <w:rPr>
                <w:rFonts w:ascii="Times New Roman"/>
                <w:b w:val="false"/>
                <w:i w:val="false"/>
                <w:color w:val="000000"/>
                <w:sz w:val="20"/>
              </w:rPr>
              <w:t>
</w:t>
            </w:r>
            <w:r>
              <w:rPr>
                <w:rFonts w:ascii="Times New Roman"/>
                <w:b w:val="false"/>
                <w:i w:val="false"/>
                <w:color w:val="000000"/>
                <w:sz w:val="20"/>
              </w:rPr>
              <w:t>аудандық</w:t>
            </w:r>
            <w:r>
              <w:rPr>
                <w:rFonts w:ascii="Times New Roman"/>
                <w:b w:val="false"/>
                <w:i w:val="false"/>
                <w:color w:val="000000"/>
                <w:sz w:val="20"/>
              </w:rPr>
              <w:t xml:space="preserve"> маңызы</w:t>
            </w:r>
            <w:r>
              <w:br/>
            </w:r>
            <w:r>
              <w:rPr>
                <w:rFonts w:ascii="Times New Roman"/>
                <w:b w:val="false"/>
                <w:i w:val="false"/>
                <w:color w:val="000000"/>
                <w:sz w:val="20"/>
              </w:rPr>
              <w:t>
</w:t>
            </w:r>
            <w:r>
              <w:rPr>
                <w:rFonts w:ascii="Times New Roman"/>
                <w:b w:val="false"/>
                <w:i w:val="false"/>
                <w:color w:val="000000"/>
                <w:sz w:val="20"/>
              </w:rPr>
              <w:t>бар автомобиль</w:t>
            </w:r>
            <w:r>
              <w:br/>
            </w:r>
            <w:r>
              <w:rPr>
                <w:rFonts w:ascii="Times New Roman"/>
                <w:b w:val="false"/>
                <w:i w:val="false"/>
                <w:color w:val="000000"/>
                <w:sz w:val="20"/>
              </w:rPr>
              <w:t>
</w:t>
            </w:r>
            <w:r>
              <w:rPr>
                <w:rFonts w:ascii="Times New Roman"/>
                <w:b w:val="false"/>
                <w:i w:val="false"/>
                <w:color w:val="000000"/>
                <w:sz w:val="20"/>
              </w:rPr>
              <w:t xml:space="preserve">жолдарын, </w:t>
            </w:r>
            <w:r>
              <w:rPr>
                <w:rFonts w:ascii="Times New Roman"/>
                <w:b w:val="false"/>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көшелерін</w:t>
            </w:r>
            <w:r>
              <w:br/>
            </w:r>
            <w:r>
              <w:rPr>
                <w:rFonts w:ascii="Times New Roman"/>
                <w:b w:val="false"/>
                <w:i w:val="false"/>
                <w:color w:val="000000"/>
                <w:sz w:val="20"/>
              </w:rPr>
              <w:t>
</w:t>
            </w:r>
            <w:r>
              <w:rPr>
                <w:rFonts w:ascii="Times New Roman"/>
                <w:b w:val="false"/>
                <w:i w:val="false"/>
                <w:color w:val="000000"/>
                <w:sz w:val="20"/>
              </w:rPr>
              <w:t>жөндеу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35671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122599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саласындағы</w:t>
            </w:r>
            <w:r>
              <w:br/>
            </w: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w:t>
            </w:r>
            <w:r>
              <w:br/>
            </w:r>
            <w:r>
              <w:rPr>
                <w:rFonts w:ascii="Times New Roman"/>
                <w:b w:val="false"/>
                <w:i w:val="false"/>
                <w:color w:val="000000"/>
                <w:sz w:val="20"/>
              </w:rPr>
              <w:t>
</w:t>
            </w:r>
            <w:r>
              <w:rPr>
                <w:rFonts w:ascii="Times New Roman"/>
                <w:b/>
                <w:i w:val="false"/>
                <w:color w:val="000000"/>
                <w:sz w:val="20"/>
              </w:rPr>
              <w:t>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122599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49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маңызы</w:t>
            </w:r>
            <w:r>
              <w:rPr>
                <w:rFonts w:ascii="Times New Roman"/>
                <w:b/>
                <w:i w:val="false"/>
                <w:color w:val="000000"/>
                <w:sz w:val="20"/>
              </w:rPr>
              <w:t xml:space="preserve"> бар</w:t>
            </w:r>
            <w:r>
              <w:br/>
            </w:r>
            <w:r>
              <w:rPr>
                <w:rFonts w:ascii="Times New Roman"/>
                <w:b w:val="false"/>
                <w:i w:val="false"/>
                <w:color w:val="000000"/>
                <w:sz w:val="20"/>
              </w:rPr>
              <w:t>
</w:t>
            </w:r>
            <w:r>
              <w:rPr>
                <w:rFonts w:ascii="Times New Roman"/>
                <w:b/>
                <w:i w:val="false"/>
                <w:color w:val="000000"/>
                <w:sz w:val="20"/>
              </w:rPr>
              <w:t>қаланың</w:t>
            </w: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білім беру</w:t>
            </w:r>
            <w:r>
              <w:br/>
            </w:r>
            <w:r>
              <w:rPr>
                <w:rFonts w:ascii="Times New Roman"/>
                <w:b w:val="false"/>
                <w:i w:val="false"/>
                <w:color w:val="000000"/>
                <w:sz w:val="20"/>
              </w:rPr>
              <w:t>
</w:t>
            </w:r>
            <w:r>
              <w:rPr>
                <w:rFonts w:ascii="Times New Roman"/>
                <w:b/>
                <w:i w:val="false"/>
                <w:color w:val="000000"/>
                <w:sz w:val="20"/>
              </w:rPr>
              <w:t>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br/>
            </w:r>
            <w:r>
              <w:rPr>
                <w:rFonts w:ascii="Times New Roman"/>
                <w:b w:val="false"/>
                <w:i w:val="false"/>
                <w:color w:val="000000"/>
                <w:sz w:val="20"/>
              </w:rPr>
              <w:t>
</w:t>
            </w:r>
            <w:r>
              <w:rPr>
                <w:rFonts w:ascii="Times New Roman"/>
                <w:b w:val="false"/>
                <w:i w:val="false"/>
                <w:color w:val="000000"/>
                <w:sz w:val="20"/>
              </w:rPr>
              <w:t>жұмыспен</w:t>
            </w:r>
            <w:r>
              <w:rPr>
                <w:rFonts w:ascii="Times New Roman"/>
                <w:b w:val="false"/>
                <w:i w:val="false"/>
                <w:color w:val="000000"/>
                <w:sz w:val="20"/>
              </w:rPr>
              <w:t xml:space="preserve"> қамту</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кадрларды</w:t>
            </w:r>
            <w:r>
              <w:br/>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xml:space="preserve"> 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білім беру</w:t>
            </w:r>
            <w:r>
              <w:br/>
            </w:r>
            <w:r>
              <w:rPr>
                <w:rFonts w:ascii="Times New Roman"/>
                <w:b w:val="false"/>
                <w:i w:val="false"/>
                <w:color w:val="000000"/>
                <w:sz w:val="20"/>
              </w:rPr>
              <w:t>
</w:t>
            </w:r>
            <w:r>
              <w:rPr>
                <w:rFonts w:ascii="Times New Roman"/>
                <w:b w:val="false"/>
                <w:i w:val="false"/>
                <w:color w:val="000000"/>
                <w:sz w:val="20"/>
              </w:rPr>
              <w:t>объектілерін</w:t>
            </w:r>
            <w:r>
              <w:br/>
            </w:r>
            <w:r>
              <w:rPr>
                <w:rFonts w:ascii="Times New Roman"/>
                <w:b w:val="false"/>
                <w:i w:val="false"/>
                <w:color w:val="000000"/>
                <w:sz w:val="20"/>
              </w:rPr>
              <w:t>
</w:t>
            </w:r>
            <w:r>
              <w:rPr>
                <w:rFonts w:ascii="Times New Roman"/>
                <w:b w:val="false"/>
                <w:i w:val="false"/>
                <w:color w:val="000000"/>
                <w:sz w:val="20"/>
              </w:rPr>
              <w:t>күрделі</w:t>
            </w:r>
            <w:r>
              <w:rPr>
                <w:rFonts w:ascii="Times New Roman"/>
                <w:b w:val="false"/>
                <w:i w:val="false"/>
                <w:color w:val="000000"/>
                <w:sz w:val="20"/>
              </w:rPr>
              <w:t xml:space="preserve">,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122599</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спорт, туризм</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ақпараттық</w:t>
            </w:r>
            <w:r>
              <w:br/>
            </w:r>
            <w:r>
              <w:rPr>
                <w:rFonts w:ascii="Times New Roman"/>
                <w:b w:val="false"/>
                <w:i w:val="false"/>
                <w:color w:val="000000"/>
                <w:sz w:val="20"/>
              </w:rPr>
              <w:t>
</w:t>
            </w:r>
            <w:r>
              <w:rPr>
                <w:rFonts w:ascii="Times New Roman"/>
                <w:b/>
                <w:i w:val="false"/>
                <w:color w:val="000000"/>
                <w:sz w:val="20"/>
              </w:rPr>
              <w:t>кеңіст</w:t>
            </w:r>
            <w:r>
              <w:rPr>
                <w:rFonts w:ascii="Times New Roman"/>
                <w:b/>
                <w:i w:val="false"/>
                <w:color w:val="000000"/>
                <w:sz w:val="20"/>
              </w:rPr>
              <w:t>iк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09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Мәдениет</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спорт, туризм</w:t>
            </w:r>
            <w:r>
              <w:br/>
            </w:r>
            <w:r>
              <w:rPr>
                <w:rFonts w:ascii="Times New Roman"/>
                <w:b w:val="false"/>
                <w:i w:val="false"/>
                <w:color w:val="000000"/>
                <w:sz w:val="20"/>
              </w:rPr>
              <w:t>
</w:t>
            </w:r>
            <w:r>
              <w:rPr>
                <w:rFonts w:ascii="Times New Roman"/>
                <w:b/>
                <w:i w:val="false"/>
                <w:color w:val="000000"/>
                <w:sz w:val="20"/>
              </w:rPr>
              <w:t>және</w:t>
            </w:r>
            <w:r>
              <w:br/>
            </w:r>
            <w:r>
              <w:rPr>
                <w:rFonts w:ascii="Times New Roman"/>
                <w:b w:val="false"/>
                <w:i w:val="false"/>
                <w:color w:val="000000"/>
                <w:sz w:val="20"/>
              </w:rPr>
              <w:t>
</w:t>
            </w:r>
            <w:r>
              <w:rPr>
                <w:rFonts w:ascii="Times New Roman"/>
                <w:b/>
                <w:i w:val="false"/>
                <w:color w:val="000000"/>
                <w:sz w:val="20"/>
              </w:rPr>
              <w:t>ақпараттық</w:t>
            </w:r>
            <w:r>
              <w:br/>
            </w:r>
            <w:r>
              <w:rPr>
                <w:rFonts w:ascii="Times New Roman"/>
                <w:b w:val="false"/>
                <w:i w:val="false"/>
                <w:color w:val="000000"/>
                <w:sz w:val="20"/>
              </w:rPr>
              <w:t>
</w:t>
            </w:r>
            <w:r>
              <w:rPr>
                <w:rFonts w:ascii="Times New Roman"/>
                <w:b/>
                <w:i w:val="false"/>
                <w:color w:val="000000"/>
                <w:sz w:val="20"/>
              </w:rPr>
              <w:t>кең</w:t>
            </w:r>
            <w:r>
              <w:rPr>
                <w:rFonts w:ascii="Times New Roman"/>
                <w:b/>
                <w:i w:val="false"/>
                <w:color w:val="000000"/>
                <w:sz w:val="20"/>
              </w:rPr>
              <w:t>iстiктi</w:t>
            </w:r>
            <w:r>
              <w:br/>
            </w:r>
            <w:r>
              <w:rPr>
                <w:rFonts w:ascii="Times New Roman"/>
                <w:b w:val="false"/>
                <w:i w:val="false"/>
                <w:color w:val="000000"/>
                <w:sz w:val="20"/>
              </w:rPr>
              <w:t>
</w:t>
            </w:r>
            <w:r>
              <w:rPr>
                <w:rFonts w:ascii="Times New Roman"/>
                <w:b/>
                <w:i w:val="false"/>
                <w:color w:val="000000"/>
                <w:sz w:val="20"/>
              </w:rPr>
              <w:t>ұйымдастыру</w:t>
            </w:r>
            <w:r>
              <w:br/>
            </w:r>
            <w:r>
              <w:rPr>
                <w:rFonts w:ascii="Times New Roman"/>
                <w:b w:val="false"/>
                <w:i w:val="false"/>
                <w:color w:val="000000"/>
                <w:sz w:val="20"/>
              </w:rPr>
              <w:t>
</w:t>
            </w:r>
            <w:r>
              <w:rPr>
                <w:rFonts w:ascii="Times New Roman"/>
                <w:b/>
                <w:i w:val="false"/>
                <w:color w:val="000000"/>
                <w:sz w:val="20"/>
              </w:rPr>
              <w:t>жөн</w:t>
            </w:r>
            <w:r>
              <w:rPr>
                <w:rFonts w:ascii="Times New Roman"/>
                <w:b/>
                <w:i w:val="false"/>
                <w:color w:val="000000"/>
                <w:sz w:val="20"/>
              </w:rPr>
              <w:t xml:space="preserve">iндегi </w:t>
            </w:r>
            <w:r>
              <w:rPr>
                <w:rFonts w:ascii="Times New Roman"/>
                <w:b/>
                <w:i w:val="false"/>
                <w:color w:val="000000"/>
                <w:sz w:val="20"/>
              </w:rPr>
              <w:t>өзге</w:t>
            </w:r>
            <w:r>
              <w:br/>
            </w:r>
            <w:r>
              <w:rPr>
                <w:rFonts w:ascii="Times New Roman"/>
                <w:b w:val="false"/>
                <w:i w:val="false"/>
                <w:color w:val="000000"/>
                <w:sz w:val="20"/>
              </w:rPr>
              <w:t>
</w:t>
            </w:r>
            <w:r>
              <w:rPr>
                <w:rFonts w:ascii="Times New Roman"/>
                <w:b/>
                <w:i w:val="false"/>
                <w:color w:val="000000"/>
                <w:sz w:val="20"/>
              </w:rPr>
              <w:t xml:space="preserve">де </w:t>
            </w:r>
            <w:r>
              <w:rPr>
                <w:rFonts w:ascii="Times New Roman"/>
                <w:b/>
                <w:i w:val="false"/>
                <w:color w:val="000000"/>
                <w:sz w:val="20"/>
              </w:rPr>
              <w:t>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8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Ауданның</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облыстық</w:t>
            </w:r>
            <w:r>
              <w:br/>
            </w:r>
            <w:r>
              <w:rPr>
                <w:rFonts w:ascii="Times New Roman"/>
                <w:b w:val="false"/>
                <w:i w:val="false"/>
                <w:color w:val="000000"/>
                <w:sz w:val="20"/>
              </w:rPr>
              <w:t>
</w:t>
            </w:r>
            <w:r>
              <w:rPr>
                <w:rFonts w:ascii="Times New Roman"/>
                <w:b/>
                <w:i w:val="false"/>
                <w:color w:val="000000"/>
                <w:sz w:val="20"/>
              </w:rPr>
              <w:t>маңызы</w:t>
            </w:r>
            <w:r>
              <w:rPr>
                <w:rFonts w:ascii="Times New Roman"/>
                <w:b/>
                <w:i w:val="false"/>
                <w:color w:val="000000"/>
                <w:sz w:val="20"/>
              </w:rPr>
              <w:t xml:space="preserve"> бар</w:t>
            </w:r>
            <w:r>
              <w:br/>
            </w:r>
            <w:r>
              <w:rPr>
                <w:rFonts w:ascii="Times New Roman"/>
                <w:b w:val="false"/>
                <w:i w:val="false"/>
                <w:color w:val="000000"/>
                <w:sz w:val="20"/>
              </w:rPr>
              <w:t>
</w:t>
            </w:r>
            <w:r>
              <w:rPr>
                <w:rFonts w:ascii="Times New Roman"/>
                <w:b/>
                <w:i w:val="false"/>
                <w:color w:val="000000"/>
                <w:sz w:val="20"/>
              </w:rPr>
              <w:t>қаланың</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мәдениет</w:t>
            </w:r>
            <w:r>
              <w:rPr>
                <w:rFonts w:ascii="Times New Roman"/>
                <w:b/>
                <w:i w:val="false"/>
                <w:color w:val="000000"/>
                <w:sz w:val="20"/>
              </w:rPr>
              <w:t xml:space="preserve"> және</w:t>
            </w:r>
            <w:r>
              <w:br/>
            </w:r>
            <w:r>
              <w:rPr>
                <w:rFonts w:ascii="Times New Roman"/>
                <w:b w:val="false"/>
                <w:i w:val="false"/>
                <w:color w:val="000000"/>
                <w:sz w:val="20"/>
              </w:rPr>
              <w:t>
</w:t>
            </w:r>
            <w:r>
              <w:rPr>
                <w:rFonts w:ascii="Times New Roman"/>
                <w:b/>
                <w:i w:val="false"/>
                <w:color w:val="000000"/>
                <w:sz w:val="20"/>
              </w:rPr>
              <w:t>тілдерді</w:t>
            </w:r>
            <w:r>
              <w:br/>
            </w:r>
            <w:r>
              <w:rPr>
                <w:rFonts w:ascii="Times New Roman"/>
                <w:b w:val="false"/>
                <w:i w:val="false"/>
                <w:color w:val="000000"/>
                <w:sz w:val="20"/>
              </w:rPr>
              <w:t>
</w:t>
            </w:r>
            <w:r>
              <w:rPr>
                <w:rFonts w:ascii="Times New Roman"/>
                <w:b/>
                <w:i w:val="false"/>
                <w:color w:val="000000"/>
                <w:sz w:val="20"/>
              </w:rPr>
              <w:t xml:space="preserve">дамыту </w:t>
            </w:r>
            <w:r>
              <w:rPr>
                <w:rFonts w:ascii="Times New Roman"/>
                <w:b/>
                <w:i w:val="false"/>
                <w:color w:val="000000"/>
                <w:sz w:val="20"/>
              </w:rPr>
              <w:t>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20380</w:t>
            </w:r>
          </w:p>
        </w:tc>
      </w:tr>
      <w:tr>
        <w:trPr>
          <w:trHeight w:val="11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Өңірлік</w:t>
            </w:r>
            <w:r>
              <w:br/>
            </w:r>
            <w:r>
              <w:rPr>
                <w:rFonts w:ascii="Times New Roman"/>
                <w:b w:val="false"/>
                <w:i w:val="false"/>
                <w:color w:val="000000"/>
                <w:sz w:val="20"/>
              </w:rPr>
              <w:t>
</w:t>
            </w:r>
            <w:r>
              <w:rPr>
                <w:rFonts w:ascii="Times New Roman"/>
                <w:b w:val="false"/>
                <w:i w:val="false"/>
                <w:color w:val="000000"/>
                <w:sz w:val="20"/>
              </w:rPr>
              <w:t>жұмыспен</w:t>
            </w:r>
            <w:r>
              <w:rPr>
                <w:rFonts w:ascii="Times New Roman"/>
                <w:b w:val="false"/>
                <w:i w:val="false"/>
                <w:color w:val="000000"/>
                <w:sz w:val="20"/>
              </w:rPr>
              <w:t xml:space="preserve"> қамту</w:t>
            </w:r>
            <w:r>
              <w:br/>
            </w:r>
            <w:r>
              <w:rPr>
                <w:rFonts w:ascii="Times New Roman"/>
                <w:b w:val="false"/>
                <w:i w:val="false"/>
                <w:color w:val="000000"/>
                <w:sz w:val="20"/>
              </w:rPr>
              <w:t>
</w:t>
            </w:r>
            <w:r>
              <w:rPr>
                <w:rFonts w:ascii="Times New Roman"/>
                <w:b w:val="false"/>
                <w:i w:val="false"/>
                <w:color w:val="000000"/>
                <w:sz w:val="20"/>
              </w:rPr>
              <w:t>және</w:t>
            </w:r>
            <w:r>
              <w:rPr>
                <w:rFonts w:ascii="Times New Roman"/>
                <w:b w:val="false"/>
                <w:i w:val="false"/>
                <w:color w:val="000000"/>
                <w:sz w:val="20"/>
              </w:rPr>
              <w:t xml:space="preserve"> кадрларды</w:t>
            </w:r>
            <w:r>
              <w:br/>
            </w:r>
            <w:r>
              <w:rPr>
                <w:rFonts w:ascii="Times New Roman"/>
                <w:b w:val="false"/>
                <w:i w:val="false"/>
                <w:color w:val="000000"/>
                <w:sz w:val="20"/>
              </w:rPr>
              <w:t>
</w:t>
            </w:r>
            <w:r>
              <w:rPr>
                <w:rFonts w:ascii="Times New Roman"/>
                <w:b w:val="false"/>
                <w:i w:val="false"/>
                <w:color w:val="000000"/>
                <w:sz w:val="20"/>
              </w:rPr>
              <w:t>қайта</w:t>
            </w:r>
            <w:r>
              <w:rPr>
                <w:rFonts w:ascii="Times New Roman"/>
                <w:b w:val="false"/>
                <w:i w:val="false"/>
                <w:color w:val="000000"/>
                <w:sz w:val="20"/>
              </w:rPr>
              <w:t xml:space="preserve"> даярлау</w:t>
            </w:r>
            <w:r>
              <w:br/>
            </w:r>
            <w:r>
              <w:rPr>
                <w:rFonts w:ascii="Times New Roman"/>
                <w:b w:val="false"/>
                <w:i w:val="false"/>
                <w:color w:val="000000"/>
                <w:sz w:val="20"/>
              </w:rPr>
              <w:t>
</w:t>
            </w:r>
            <w:r>
              <w:rPr>
                <w:rFonts w:ascii="Times New Roman"/>
                <w:b w:val="false"/>
                <w:i w:val="false"/>
                <w:color w:val="000000"/>
                <w:sz w:val="20"/>
              </w:rPr>
              <w:t>стратегиясын</w:t>
            </w:r>
            <w:r>
              <w:br/>
            </w:r>
            <w:r>
              <w:rPr>
                <w:rFonts w:ascii="Times New Roman"/>
                <w:b w:val="false"/>
                <w:i w:val="false"/>
                <w:color w:val="000000"/>
                <w:sz w:val="20"/>
              </w:rPr>
              <w:t>
</w:t>
            </w: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шеңберінде</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объектілерін</w:t>
            </w:r>
            <w:r>
              <w:br/>
            </w:r>
            <w:r>
              <w:rPr>
                <w:rFonts w:ascii="Times New Roman"/>
                <w:b w:val="false"/>
                <w:i w:val="false"/>
                <w:color w:val="000000"/>
                <w:sz w:val="20"/>
              </w:rPr>
              <w:t>
</w:t>
            </w:r>
            <w:r>
              <w:rPr>
                <w:rFonts w:ascii="Times New Roman"/>
                <w:b w:val="false"/>
                <w:i w:val="false"/>
                <w:color w:val="000000"/>
                <w:sz w:val="20"/>
              </w:rPr>
              <w:t>күрделі</w:t>
            </w:r>
            <w:r>
              <w:rPr>
                <w:rFonts w:ascii="Times New Roman"/>
                <w:b w:val="false"/>
                <w:i w:val="false"/>
                <w:color w:val="000000"/>
                <w:sz w:val="20"/>
              </w:rPr>
              <w:t xml:space="preserve">, </w:t>
            </w:r>
            <w:r>
              <w:rPr>
                <w:rFonts w:ascii="Times New Roman"/>
                <w:b w:val="false"/>
                <w:i w:val="false"/>
                <w:color w:val="000000"/>
                <w:sz w:val="20"/>
              </w:rPr>
              <w:t>ағымды</w:t>
            </w:r>
            <w:r>
              <w:br/>
            </w:r>
            <w:r>
              <w:rPr>
                <w:rFonts w:ascii="Times New Roman"/>
                <w:b w:val="false"/>
                <w:i w:val="false"/>
                <w:color w:val="000000"/>
                <w:sz w:val="20"/>
              </w:rPr>
              <w:t>
</w:t>
            </w:r>
            <w:r>
              <w:rPr>
                <w:rFonts w:ascii="Times New Roman"/>
                <w:b w:val="false"/>
                <w:i w:val="false"/>
                <w:color w:val="000000"/>
                <w:sz w:val="20"/>
              </w:rPr>
              <w:t>жөндеу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r>
        <w:trPr>
          <w:trHeight w:val="5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w:t>
            </w:r>
            <w:r>
              <w:rPr>
                <w:rFonts w:ascii="Times New Roman"/>
                <w:b w:val="false"/>
                <w:i w:val="false"/>
                <w:color w:val="000000"/>
                <w:sz w:val="20"/>
              </w:rPr>
              <w:t>бюджеттен</w:t>
            </w:r>
            <w:r>
              <w:br/>
            </w:r>
            <w:r>
              <w:rPr>
                <w:rFonts w:ascii="Times New Roman"/>
                <w:b w:val="false"/>
                <w:i w:val="false"/>
                <w:color w:val="000000"/>
                <w:sz w:val="20"/>
              </w:rPr>
              <w:t>
</w:t>
            </w:r>
            <w:r>
              <w:rPr>
                <w:rFonts w:ascii="Times New Roman"/>
                <w:b w:val="false"/>
                <w:i w:val="false"/>
                <w:color w:val="000000"/>
                <w:sz w:val="20"/>
              </w:rPr>
              <w:t>берілетін</w:t>
            </w:r>
            <w:r>
              <w:br/>
            </w:r>
            <w:r>
              <w:rPr>
                <w:rFonts w:ascii="Times New Roman"/>
                <w:b w:val="false"/>
                <w:i w:val="false"/>
                <w:color w:val="000000"/>
                <w:sz w:val="20"/>
              </w:rPr>
              <w:t>
</w:t>
            </w:r>
            <w:r>
              <w:rPr>
                <w:rFonts w:ascii="Times New Roman"/>
                <w:b w:val="false"/>
                <w:i w:val="false"/>
                <w:color w:val="000000"/>
                <w:sz w:val="20"/>
              </w:rPr>
              <w:t>трансферттер</w:t>
            </w:r>
            <w:r>
              <w:br/>
            </w:r>
            <w:r>
              <w:rPr>
                <w:rFonts w:ascii="Times New Roman"/>
                <w:b w:val="false"/>
                <w:i w:val="false"/>
                <w:color w:val="000000"/>
                <w:sz w:val="20"/>
              </w:rPr>
              <w:t>
</w:t>
            </w:r>
            <w:r>
              <w:rPr>
                <w:rFonts w:ascii="Times New Roman"/>
                <w:b w:val="false"/>
                <w:i w:val="false"/>
                <w:color w:val="000000"/>
                <w:sz w:val="20"/>
              </w:rPr>
              <w:t>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20380</w:t>
            </w:r>
          </w:p>
        </w:tc>
      </w:tr>
    </w:tbl>
    <w:p>
      <w:pPr>
        <w:spacing w:after="0"/>
        <w:ind w:left="0"/>
        <w:jc w:val="both"/>
      </w:pPr>
      <w:r>
        <w:rPr>
          <w:rFonts w:ascii="Times New Roman"/>
          <w:b w:val="false"/>
          <w:i/>
          <w:color w:val="000000"/>
          <w:sz w:val="28"/>
        </w:rPr>
        <w:t>      Қалалык мәслихат хатшысы                А. ЕРМАКОВ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