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630a" w14:textId="fcc6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29 желтоқсандағы № 13/2-ІV "2009 жылға арналған Риддер қаласының
бюджеті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2009 жылғы 24 сәуірдегі N 16/5- IV шешімі. Шығыс Қазақстан облысы Әділет департаментінің Риддер қалалық әділет басқармасында 2009 жылғы 04 мамырда № 5-4-111 тіркелді. Шешімнің қабылдау мерзімінің өтуіне байланысты күші жойылды - Риддер қаласы мәслихатының аппараты 2010 жылғы 05 қаңтардағы N 2/04-10 хаты</w:t>
      </w:r>
    </w:p>
    <w:p>
      <w:pPr>
        <w:spacing w:after="0"/>
        <w:ind w:left="0"/>
        <w:jc w:val="both"/>
      </w:pPr>
      <w:r>
        <w:rPr>
          <w:rFonts w:ascii="Times New Roman"/>
          <w:b w:val="false"/>
          <w:i/>
          <w:color w:val="800000"/>
          <w:sz w:val="28"/>
        </w:rPr>
        <w:t>      Ескерту. Шешімнің қабылдау мерзімінің өтуіне байланысты күші жойылды - (Риддер қаласы мәслихатының аппараты 2010.01.05 N 2/04-10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"Қазақстан Республикасында жергілікті мемлекеттік басқару және өзіндік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Шығыс Қазақстан облыстық мәслихаттың 2009 жылғы 17 сәуірдегі № 13/153-IV "2008 жылдың 19 желтоқсандағы № 10/129-IV "2009 жылға арналған облыстық бюджет туралы" шешімге өзгерістер мен толықтырулар енгізу туралы" (нормативтік құқықтық актілерінің мемлекеттік тіркеу Тізілімінде 2009 жылғы 27 сәуірдегі 2497 нөмірмен тіркелген) </w:t>
      </w:r>
      <w:r>
        <w:rPr>
          <w:rFonts w:ascii="Times New Roman"/>
          <w:b w:val="false"/>
          <w:i w:val="false"/>
          <w:color w:val="000000"/>
          <w:sz w:val="28"/>
        </w:rPr>
        <w:t>шешімімен</w:t>
      </w:r>
      <w:r>
        <w:rPr>
          <w:rFonts w:ascii="Times New Roman"/>
          <w:b w:val="false"/>
          <w:i w:val="false"/>
          <w:color w:val="000000"/>
          <w:sz w:val="28"/>
        </w:rPr>
        <w:t xml:space="preserve">, Риддер қалалық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xml:space="preserve">
      Риддер қалалық мәслихатының 2008 жылғы 29 желтоқсандағы № 13/2-ІV "2009 жылға арналған Риддер қаласының бюджеті туралы" (Нормативтік құқықтық актілердің мемлекеттік тіркеу Тізілімінде 2009 жылғы 9 қаңтарда 5-4-102 нөмірмен тіркелген, 2009 жылғы 16 қаңтарда "Лениногорская правда" газетінің № 3 санында жарияланған, 2009 жылғы 19 ақпандағы № 15/4- ІV "2008 жылғы 29 желтоқсандағы № 13/2-ІV "2009 жылға арналған Риддер қаласының бюджеті туралы" шешімге өзгерістер мен толықтырулар енгізу туралы" </w:t>
      </w:r>
      <w:r>
        <w:rPr>
          <w:rFonts w:ascii="Times New Roman"/>
          <w:b w:val="false"/>
          <w:i w:val="false"/>
          <w:color w:val="000000"/>
          <w:sz w:val="28"/>
        </w:rPr>
        <w:t>қаулысымен</w:t>
      </w:r>
      <w:r>
        <w:rPr>
          <w:rFonts w:ascii="Times New Roman"/>
          <w:b w:val="false"/>
          <w:i w:val="false"/>
          <w:color w:val="000000"/>
          <w:sz w:val="28"/>
        </w:rPr>
        <w:t xml:space="preserve"> енгізілген өзгерістер мен толықтырулар, нормативтік құқықтық актілердің мемлекеттік тіркеу Тізілімінде 2009 жылғы 9 қаңтарда 5-4-109 нөмірмен тіркелген, 2009 жылғы 6 наурызда "Лениногорская правда" газетінің № 10 санында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2008 жылғы 29 желтоқсандағы № 13/2-ІV "2009 жылға арналған Риддер қаласының бюджеті туралы" шешімнің кіріспесі келесі редакцияда жазылсын: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Шығыс Қазақстан облыстық мәслихатының 2008 жылғы 19 желтоқсандағы № 10/129-IV "2009 жылға арналған облыстық бюджет туралы" (нормативтік құқықтық актілерінің мемлекеттік тіркеу Тізілімінде 2008 жылғы 30 желтоқсандағы 2491 нөмірмен тіркелген) </w:t>
      </w:r>
      <w:r>
        <w:rPr>
          <w:rFonts w:ascii="Times New Roman"/>
          <w:b w:val="false"/>
          <w:i w:val="false"/>
          <w:color w:val="000000"/>
          <w:sz w:val="28"/>
        </w:rPr>
        <w:t>шешімімен</w:t>
      </w:r>
      <w:r>
        <w:rPr>
          <w:rFonts w:ascii="Times New Roman"/>
          <w:b w:val="false"/>
          <w:i w:val="false"/>
          <w:color w:val="000000"/>
          <w:sz w:val="28"/>
        </w:rPr>
        <w:t>, Риддер қалалық мәслихаты шешім қабылдады:".</w:t>
      </w:r>
      <w:r>
        <w:br/>
      </w:r>
      <w:r>
        <w:rPr>
          <w:rFonts w:ascii="Times New Roman"/>
          <w:b w:val="false"/>
          <w:i w:val="false"/>
          <w:color w:val="000000"/>
          <w:sz w:val="28"/>
        </w:rPr>
        <w:t>
</w:t>
      </w:r>
      <w:r>
        <w:rPr>
          <w:rFonts w:ascii="Times New Roman"/>
          <w:b w:val="false"/>
          <w:i w:val="false"/>
          <w:color w:val="000000"/>
          <w:sz w:val="28"/>
        </w:rPr>
        <w:t>
      2. Шешімнің 1 тармағы келесі редакцияда жазылсын:</w:t>
      </w:r>
      <w:r>
        <w:br/>
      </w:r>
      <w:r>
        <w:rPr>
          <w:rFonts w:ascii="Times New Roman"/>
          <w:b w:val="false"/>
          <w:i w:val="false"/>
          <w:color w:val="000000"/>
          <w:sz w:val="28"/>
        </w:rPr>
        <w:t>
      "1. № 1 қосымшаға сәйкес 2009 жылға арналған қала бюджеті келесі көлемде бекітілсін:</w:t>
      </w:r>
      <w:r>
        <w:br/>
      </w:r>
      <w:r>
        <w:rPr>
          <w:rFonts w:ascii="Times New Roman"/>
          <w:b w:val="false"/>
          <w:i w:val="false"/>
          <w:color w:val="000000"/>
          <w:sz w:val="28"/>
        </w:rPr>
        <w:t>
      1) кірістер – 2064666 мың теңге, соның ішінде:</w:t>
      </w:r>
      <w:r>
        <w:br/>
      </w:r>
      <w:r>
        <w:rPr>
          <w:rFonts w:ascii="Times New Roman"/>
          <w:b w:val="false"/>
          <w:i w:val="false"/>
          <w:color w:val="000000"/>
          <w:sz w:val="28"/>
        </w:rPr>
        <w:t>
      салық түсімдері - 1452025 мың теңге;</w:t>
      </w:r>
      <w:r>
        <w:br/>
      </w:r>
      <w:r>
        <w:rPr>
          <w:rFonts w:ascii="Times New Roman"/>
          <w:b w:val="false"/>
          <w:i w:val="false"/>
          <w:color w:val="000000"/>
          <w:sz w:val="28"/>
        </w:rPr>
        <w:t>
      салықтық емес түсімдер – 12387 мың теңге;</w:t>
      </w:r>
      <w:r>
        <w:br/>
      </w:r>
      <w:r>
        <w:rPr>
          <w:rFonts w:ascii="Times New Roman"/>
          <w:b w:val="false"/>
          <w:i w:val="false"/>
          <w:color w:val="000000"/>
          <w:sz w:val="28"/>
        </w:rPr>
        <w:t>
      негізгі капиталды сатудан түскен түсімдер – 10900 мың теңге;</w:t>
      </w:r>
      <w:r>
        <w:br/>
      </w:r>
      <w:r>
        <w:rPr>
          <w:rFonts w:ascii="Times New Roman"/>
          <w:b w:val="false"/>
          <w:i w:val="false"/>
          <w:color w:val="000000"/>
          <w:sz w:val="28"/>
        </w:rPr>
        <w:t>
      трансферттер түсімдері - 589354 мың теңге;</w:t>
      </w:r>
      <w:r>
        <w:br/>
      </w:r>
      <w:r>
        <w:rPr>
          <w:rFonts w:ascii="Times New Roman"/>
          <w:b w:val="false"/>
          <w:i w:val="false"/>
          <w:color w:val="000000"/>
          <w:sz w:val="28"/>
        </w:rPr>
        <w:t>
      2) шығындар – 2173689,8 мың теңге;</w:t>
      </w:r>
      <w:r>
        <w:br/>
      </w:r>
      <w:r>
        <w:rPr>
          <w:rFonts w:ascii="Times New Roman"/>
          <w:b w:val="false"/>
          <w:i w:val="false"/>
          <w:color w:val="000000"/>
          <w:sz w:val="28"/>
        </w:rPr>
        <w:t>
      3) таза бюджеттік кредит беру – 0;</w:t>
      </w:r>
      <w:r>
        <w:br/>
      </w:r>
      <w:r>
        <w:rPr>
          <w:rFonts w:ascii="Times New Roman"/>
          <w:b w:val="false"/>
          <w:i w:val="false"/>
          <w:color w:val="000000"/>
          <w:sz w:val="28"/>
        </w:rPr>
        <w:t>
      4) қаржы активтерімен жасалатын операциялар бойынша сальдо –0;</w:t>
      </w:r>
      <w:r>
        <w:br/>
      </w:r>
      <w:r>
        <w:rPr>
          <w:rFonts w:ascii="Times New Roman"/>
          <w:b w:val="false"/>
          <w:i w:val="false"/>
          <w:color w:val="000000"/>
          <w:sz w:val="28"/>
        </w:rPr>
        <w:t>
      5) бюджет тапшылығы – -109023,8 мың теңге;</w:t>
      </w:r>
      <w:r>
        <w:br/>
      </w:r>
      <w:r>
        <w:rPr>
          <w:rFonts w:ascii="Times New Roman"/>
          <w:b w:val="false"/>
          <w:i w:val="false"/>
          <w:color w:val="000000"/>
          <w:sz w:val="28"/>
        </w:rPr>
        <w:t>
      6) бюджет тапшылығын қаржыландыру – 109023,8 мың теңге".</w:t>
      </w:r>
      <w:r>
        <w:br/>
      </w:r>
      <w:r>
        <w:rPr>
          <w:rFonts w:ascii="Times New Roman"/>
          <w:b w:val="false"/>
          <w:i w:val="false"/>
          <w:color w:val="000000"/>
          <w:sz w:val="28"/>
        </w:rPr>
        <w:t>
</w:t>
      </w:r>
      <w:r>
        <w:rPr>
          <w:rFonts w:ascii="Times New Roman"/>
          <w:b w:val="false"/>
          <w:i w:val="false"/>
          <w:color w:val="000000"/>
          <w:sz w:val="28"/>
        </w:rPr>
        <w:t>
      3. 5-ші тармақта "32827 мың теңге" саны "32417 мың теңге" санына ауыстырылсын, соның ішінде:</w:t>
      </w:r>
      <w:r>
        <w:br/>
      </w:r>
      <w:r>
        <w:rPr>
          <w:rFonts w:ascii="Times New Roman"/>
          <w:b w:val="false"/>
          <w:i w:val="false"/>
          <w:color w:val="000000"/>
          <w:sz w:val="28"/>
        </w:rPr>
        <w:t>
      бірінші азат жолда "29853 мың теңге" саны "29399 мың теңге" санына ауыстырылсын;</w:t>
      </w:r>
      <w:r>
        <w:br/>
      </w:r>
      <w:r>
        <w:rPr>
          <w:rFonts w:ascii="Times New Roman"/>
          <w:b w:val="false"/>
          <w:i w:val="false"/>
          <w:color w:val="000000"/>
          <w:sz w:val="28"/>
        </w:rPr>
        <w:t>
      төртінші азат жолда "480 мың теңге" саны "432 мың теңге" санына ауыстырылсын;</w:t>
      </w:r>
      <w:r>
        <w:br/>
      </w:r>
      <w:r>
        <w:rPr>
          <w:rFonts w:ascii="Times New Roman"/>
          <w:b w:val="false"/>
          <w:i w:val="false"/>
          <w:color w:val="000000"/>
          <w:sz w:val="28"/>
        </w:rPr>
        <w:t>
      бесінші азат жолда "1048 мың теңге" саны "1080 мың теңге" санына ауыстырылсын;</w:t>
      </w:r>
      <w:r>
        <w:br/>
      </w:r>
      <w:r>
        <w:rPr>
          <w:rFonts w:ascii="Times New Roman"/>
          <w:b w:val="false"/>
          <w:i w:val="false"/>
          <w:color w:val="000000"/>
          <w:sz w:val="28"/>
        </w:rPr>
        <w:t>
      жетінші азат жолда "490 мың теңге" саны "550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4. 5-1тармақта "2349 мың теңге" саны "2382 мың теңге" санына ауыстырылсын, соның ішінде:</w:t>
      </w:r>
      <w:r>
        <w:br/>
      </w:r>
      <w:r>
        <w:rPr>
          <w:rFonts w:ascii="Times New Roman"/>
          <w:b w:val="false"/>
          <w:i w:val="false"/>
          <w:color w:val="000000"/>
          <w:sz w:val="28"/>
        </w:rPr>
        <w:t>
      бірінші азат жолда "1236 мың теңге" саны "1261 мың теңге" санына ауыстырылсын;</w:t>
      </w:r>
      <w:r>
        <w:br/>
      </w:r>
      <w:r>
        <w:rPr>
          <w:rFonts w:ascii="Times New Roman"/>
          <w:b w:val="false"/>
          <w:i w:val="false"/>
          <w:color w:val="000000"/>
          <w:sz w:val="28"/>
        </w:rPr>
        <w:t>
      екінші азат жолда "846 мың теңге" саны "854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5. Шешімнің мәтіні 5-4 - 5-5 тармақтармен келесі мазмұнда толықтырылсын:</w:t>
      </w:r>
      <w:r>
        <w:br/>
      </w:r>
      <w:r>
        <w:rPr>
          <w:rFonts w:ascii="Times New Roman"/>
          <w:b w:val="false"/>
          <w:i w:val="false"/>
          <w:color w:val="000000"/>
          <w:sz w:val="28"/>
        </w:rPr>
        <w:t>
      "5-4. Қалалық бюджетте 10784 мың теңге көлемінде әлеуметтік жұмыс орындар және жастар тәжірибесі бағдарламасын кеңейтуге республикалық бюджеттен бөлінген ағымдағы нысаналы трансферттер, №9 қосымшаға сәйкес қарастырылсын, соның ішінде:</w:t>
      </w:r>
      <w:r>
        <w:br/>
      </w:r>
      <w:r>
        <w:rPr>
          <w:rFonts w:ascii="Times New Roman"/>
          <w:b w:val="false"/>
          <w:i w:val="false"/>
          <w:color w:val="000000"/>
          <w:sz w:val="28"/>
        </w:rPr>
        <w:t>
      4499 мың теңге – жастар тәжірибесі бағдарламасын кеңейтуге;</w:t>
      </w:r>
      <w:r>
        <w:br/>
      </w:r>
      <w:r>
        <w:rPr>
          <w:rFonts w:ascii="Times New Roman"/>
          <w:b w:val="false"/>
          <w:i w:val="false"/>
          <w:color w:val="000000"/>
          <w:sz w:val="28"/>
        </w:rPr>
        <w:t>
      6285 мың теңге – әлеуметтік жұмыс орындарын құруға.</w:t>
      </w:r>
      <w:r>
        <w:br/>
      </w:r>
      <w:r>
        <w:rPr>
          <w:rFonts w:ascii="Times New Roman"/>
          <w:b w:val="false"/>
          <w:i w:val="false"/>
          <w:color w:val="000000"/>
          <w:sz w:val="28"/>
        </w:rPr>
        <w:t>
      5-5. Қалалық бюджетте 391655 мың теңге көлемінде өңірлік жұмыспен қамту және кадрларды қайта даярлау стратегиясын іске асыру шеңберінде республикалық бюджеттен бөлінген ағымдағы нысаналы трансферттер, № 10 қосымшаға сәйкес қарастырылсын, соның ішінде:</w:t>
      </w:r>
      <w:r>
        <w:br/>
      </w:r>
      <w:r>
        <w:rPr>
          <w:rFonts w:ascii="Times New Roman"/>
          <w:b w:val="false"/>
          <w:i w:val="false"/>
          <w:color w:val="000000"/>
          <w:sz w:val="28"/>
        </w:rPr>
        <w:t>
      240238 мың теңге - инженерлік коммуникациялық инфрақұрылымды жөндеу және елді-мекендерді көркейтуге;</w:t>
      </w:r>
      <w:r>
        <w:br/>
      </w:r>
      <w:r>
        <w:rPr>
          <w:rFonts w:ascii="Times New Roman"/>
          <w:b w:val="false"/>
          <w:i w:val="false"/>
          <w:color w:val="000000"/>
          <w:sz w:val="28"/>
        </w:rPr>
        <w:t>
      35671 мың теңге – аудандық маңызы бар автомобиль жолдарын, қала және елді-мекендер көшелерін жөндеу және ұстауға;</w:t>
      </w:r>
      <w:r>
        <w:br/>
      </w:r>
      <w:r>
        <w:rPr>
          <w:rFonts w:ascii="Times New Roman"/>
          <w:b w:val="false"/>
          <w:i w:val="false"/>
          <w:color w:val="000000"/>
          <w:sz w:val="28"/>
        </w:rPr>
        <w:t>
      115746 мың теңге – мектептерді және басқа да әлеуметтік объектілерді күрделі, ағымды жөндеуге, соның ішінде:</w:t>
      </w:r>
      <w:r>
        <w:br/>
      </w:r>
      <w:r>
        <w:rPr>
          <w:rFonts w:ascii="Times New Roman"/>
          <w:b w:val="false"/>
          <w:i w:val="false"/>
          <w:color w:val="000000"/>
          <w:sz w:val="28"/>
        </w:rPr>
        <w:t>
      20380 мың теңге – мәдениет объектілерін күрделі, ағымды жөндеу;</w:t>
      </w:r>
      <w:r>
        <w:br/>
      </w:r>
      <w:r>
        <w:rPr>
          <w:rFonts w:ascii="Times New Roman"/>
          <w:b w:val="false"/>
          <w:i w:val="false"/>
          <w:color w:val="000000"/>
          <w:sz w:val="28"/>
        </w:rPr>
        <w:t>
      95366 мың теңге - білім беру объектілерін күрделі, ағымды жөндеу".</w:t>
      </w:r>
      <w:r>
        <w:br/>
      </w:r>
      <w:r>
        <w:rPr>
          <w:rFonts w:ascii="Times New Roman"/>
          <w:b w:val="false"/>
          <w:i w:val="false"/>
          <w:color w:val="000000"/>
          <w:sz w:val="28"/>
        </w:rPr>
        <w:t>
</w:t>
      </w:r>
      <w:r>
        <w:rPr>
          <w:rFonts w:ascii="Times New Roman"/>
          <w:b w:val="false"/>
          <w:i w:val="false"/>
          <w:color w:val="000000"/>
          <w:sz w:val="28"/>
        </w:rPr>
        <w:t>
      6. 6-шы тармақта "29407 мың теңге " саны "23407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7. № 1,2,4,5 қосымшалар жаңа редакцияда нақты шешімнің № 1,2,3,4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8. Нақты шешімнің № 5,6 қосымшаларына сәйкес шешім № 9,10 қосымшалармен толықтырылсын.</w:t>
      </w:r>
      <w:r>
        <w:br/>
      </w:r>
      <w:r>
        <w:rPr>
          <w:rFonts w:ascii="Times New Roman"/>
          <w:b w:val="false"/>
          <w:i w:val="false"/>
          <w:color w:val="000000"/>
          <w:sz w:val="28"/>
        </w:rPr>
        <w:t>
      9. Осы шешім 2008 жылдың 1-ші қаңтарынан бастап қолданысқа енгізіледі.</w:t>
      </w:r>
    </w:p>
    <w:p>
      <w:pPr>
        <w:spacing w:after="0"/>
        <w:ind w:left="0"/>
        <w:jc w:val="both"/>
      </w:pPr>
      <w:r>
        <w:rPr>
          <w:rFonts w:ascii="Times New Roman"/>
          <w:b/>
          <w:i/>
          <w:color w:val="000000"/>
          <w:sz w:val="28"/>
        </w:rPr>
        <w:t xml:space="preserve">      Кезекті сессияның         В. СТРЕБКОВ       </w:t>
      </w:r>
      <w:r>
        <w:br/>
      </w:r>
      <w:r>
        <w:rPr>
          <w:rFonts w:ascii="Times New Roman"/>
          <w:b w:val="false"/>
          <w:i w:val="false"/>
          <w:color w:val="000000"/>
          <w:sz w:val="28"/>
        </w:rPr>
        <w:t>
</w:t>
      </w:r>
      <w:r>
        <w:rPr>
          <w:rFonts w:ascii="Times New Roman"/>
          <w:b/>
          <w:i/>
          <w:color w:val="000000"/>
          <w:sz w:val="28"/>
        </w:rPr>
        <w:t>      төрағасы</w:t>
      </w:r>
      <w:r>
        <w:rPr>
          <w:rFonts w:ascii="Times New Roman"/>
          <w:b w:val="false"/>
          <w:i/>
          <w:color w:val="000000"/>
          <w:sz w:val="28"/>
        </w:rPr>
        <w:t>                   </w:t>
      </w:r>
    </w:p>
    <w:p>
      <w:pPr>
        <w:spacing w:after="0"/>
        <w:ind w:left="0"/>
        <w:jc w:val="both"/>
      </w:pPr>
      <w:r>
        <w:rPr>
          <w:rFonts w:ascii="Times New Roman"/>
          <w:b/>
          <w:i/>
          <w:color w:val="000000"/>
          <w:sz w:val="28"/>
        </w:rPr>
        <w:t>      Қалалық мәслихат          А. ЕРМАКОВ</w:t>
      </w:r>
      <w:r>
        <w:br/>
      </w:r>
      <w:r>
        <w:rPr>
          <w:rFonts w:ascii="Times New Roman"/>
          <w:b w:val="false"/>
          <w:i w:val="false"/>
          <w:color w:val="000000"/>
          <w:sz w:val="28"/>
        </w:rPr>
        <w:t>
</w:t>
      </w:r>
      <w:r>
        <w:rPr>
          <w:rFonts w:ascii="Times New Roman"/>
          <w:b/>
          <w:i/>
          <w:color w:val="000000"/>
          <w:sz w:val="28"/>
        </w:rPr>
        <w:t>      хатшысы</w:t>
      </w:r>
      <w:r>
        <w:rPr>
          <w:rFonts w:ascii="Times New Roman"/>
          <w:b w:val="false"/>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24 сәуірдегі № 16/5-IV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XVI сессияcының шешіміне</w:t>
      </w:r>
      <w:r>
        <w:br/>
      </w:r>
      <w:r>
        <w:rPr>
          <w:rFonts w:ascii="Times New Roman"/>
          <w:b w:val="false"/>
          <w:i w:val="false"/>
          <w:color w:val="000000"/>
          <w:sz w:val="28"/>
        </w:rPr>
        <w:t>
№ 1 қосымша</w:t>
      </w:r>
    </w:p>
    <w:p>
      <w:pPr>
        <w:spacing w:after="0"/>
        <w:ind w:left="0"/>
        <w:jc w:val="both"/>
      </w:pPr>
      <w:r>
        <w:rPr>
          <w:rFonts w:ascii="Times New Roman"/>
          <w:b w:val="false"/>
          <w:i w:val="false"/>
          <w:color w:val="000000"/>
          <w:sz w:val="28"/>
        </w:rPr>
        <w:t>2008жылғы 29 желтоқсандағы № 13/2-IV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XIII сессияcының шешіміне</w:t>
      </w:r>
      <w:r>
        <w:br/>
      </w:r>
      <w:r>
        <w:rPr>
          <w:rFonts w:ascii="Times New Roman"/>
          <w:b w:val="false"/>
          <w:i w:val="false"/>
          <w:color w:val="000000"/>
          <w:sz w:val="28"/>
        </w:rPr>
        <w:t>
№ 1 қосымша</w:t>
      </w:r>
    </w:p>
    <w:p>
      <w:pPr>
        <w:spacing w:after="0"/>
        <w:ind w:left="0"/>
        <w:jc w:val="both"/>
      </w:pPr>
      <w:r>
        <w:rPr>
          <w:rFonts w:ascii="Times New Roman"/>
          <w:b/>
          <w:i w:val="false"/>
          <w:color w:val="000080"/>
          <w:sz w:val="28"/>
        </w:rPr>
        <w:t>2009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39"/>
        <w:gridCol w:w="739"/>
        <w:gridCol w:w="739"/>
        <w:gridCol w:w="6050"/>
        <w:gridCol w:w="203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те</w:t>
            </w:r>
            <w:r>
              <w:rPr>
                <w:rFonts w:ascii="Times New Roman"/>
                <w:b/>
                <w:i w:val="false"/>
                <w:color w:val="000000"/>
                <w:sz w:val="20"/>
              </w:rPr>
              <w:t>ң</w:t>
            </w:r>
            <w:r>
              <w:rPr>
                <w:rFonts w:ascii="Times New Roman"/>
                <w:b/>
                <w:i w:val="false"/>
                <w:color w:val="000000"/>
                <w:sz w:val="20"/>
              </w:rPr>
              <w:t>ге</w:t>
            </w:r>
          </w:p>
        </w:tc>
      </w:tr>
      <w:tr>
        <w:trPr>
          <w:trHeight w:val="46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0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I.Кірістер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2064666</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1452025</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Табыс салы</w:t>
            </w:r>
            <w:r>
              <w:rPr>
                <w:rFonts w:ascii="Times New Roman"/>
                <w:b/>
                <w:i w:val="false"/>
                <w:color w:val="000000"/>
                <w:sz w:val="20"/>
              </w:rPr>
              <w:t>ғ</w:t>
            </w:r>
            <w:r>
              <w:rPr>
                <w:rFonts w:ascii="Times New Roman"/>
                <w:b/>
                <w:i w:val="false"/>
                <w:color w:val="000000"/>
                <w:sz w:val="20"/>
              </w:rPr>
              <w:t>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538233</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538233</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451683</w:t>
            </w:r>
          </w:p>
        </w:tc>
      </w:tr>
      <w:tr>
        <w:trPr>
          <w:trHeight w:val="75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80050</w:t>
            </w:r>
          </w:p>
        </w:tc>
      </w:tr>
      <w:tr>
        <w:trPr>
          <w:trHeight w:val="75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6500</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леуметтiк салы</w:t>
            </w:r>
            <w:r>
              <w:rPr>
                <w:rFonts w:ascii="Times New Roman"/>
                <w:b/>
                <w:i w:val="false"/>
                <w:color w:val="000000"/>
                <w:sz w:val="20"/>
              </w:rPr>
              <w:t>қ</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437048</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437048</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437048</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04</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Меншiкке салынатын салы</w:t>
            </w:r>
            <w:r>
              <w:rPr>
                <w:rFonts w:ascii="Times New Roman"/>
                <w:b/>
                <w:i w:val="false"/>
                <w:color w:val="000000"/>
                <w:sz w:val="20"/>
              </w:rPr>
              <w:t>қ</w:t>
            </w:r>
            <w:r>
              <w:rPr>
                <w:rFonts w:ascii="Times New Roman"/>
                <w:b/>
                <w:i w:val="false"/>
                <w:color w:val="000000"/>
                <w:sz w:val="20"/>
              </w:rPr>
              <w:t>тар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415533</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151268</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145524</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5744</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222807</w:t>
            </w:r>
          </w:p>
        </w:tc>
      </w:tr>
      <w:tr>
        <w:trPr>
          <w:trHeight w:val="75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764</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4994</w:t>
            </w:r>
          </w:p>
        </w:tc>
      </w:tr>
      <w:tr>
        <w:trPr>
          <w:trHeight w:val="75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202000</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қорының жерлерiне салынатын жер салығы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168</w:t>
            </w:r>
          </w:p>
        </w:tc>
      </w:tr>
      <w:tr>
        <w:trPr>
          <w:trHeight w:val="75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14881</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41278</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8078</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33200</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180</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180</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05</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Тауарлар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ызметтерге салынатын iшкi салы</w:t>
            </w:r>
            <w:r>
              <w:rPr>
                <w:rFonts w:ascii="Times New Roman"/>
                <w:b/>
                <w:i w:val="false"/>
                <w:color w:val="000000"/>
                <w:sz w:val="20"/>
              </w:rPr>
              <w:t>қ</w:t>
            </w:r>
            <w:r>
              <w:rPr>
                <w:rFonts w:ascii="Times New Roman"/>
                <w:b/>
                <w:i w:val="false"/>
                <w:color w:val="000000"/>
                <w:sz w:val="20"/>
              </w:rPr>
              <w:t>тар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50782</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5868</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770</w:t>
            </w:r>
          </w:p>
        </w:tc>
      </w:tr>
      <w:tr>
        <w:trPr>
          <w:trHeight w:val="52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4592</w:t>
            </w:r>
          </w:p>
        </w:tc>
      </w:tr>
      <w:tr>
        <w:trPr>
          <w:trHeight w:val="75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506</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35801</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35801</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9113</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1553</w:t>
            </w:r>
          </w:p>
        </w:tc>
      </w:tr>
      <w:tr>
        <w:trPr>
          <w:trHeight w:val="75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854</w:t>
            </w:r>
          </w:p>
        </w:tc>
      </w:tr>
      <w:tr>
        <w:trPr>
          <w:trHeight w:val="75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246</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w:t>
            </w:r>
          </w:p>
        </w:tc>
      </w:tr>
      <w:tr>
        <w:trPr>
          <w:trHeight w:val="75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w:t>
            </w:r>
          </w:p>
        </w:tc>
      </w:tr>
      <w:tr>
        <w:trPr>
          <w:trHeight w:val="75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459</w:t>
            </w:r>
          </w:p>
        </w:tc>
      </w:tr>
      <w:tr>
        <w:trPr>
          <w:trHeight w:val="75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3612</w:t>
            </w:r>
          </w:p>
        </w:tc>
      </w:tr>
      <w:tr>
        <w:trPr>
          <w:trHeight w:val="112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2136</w:t>
            </w:r>
          </w:p>
        </w:tc>
      </w:tr>
      <w:tr>
        <w:trPr>
          <w:trHeight w:val="112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08</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За</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қ</w:t>
            </w:r>
            <w:r>
              <w:rPr>
                <w:rFonts w:ascii="Times New Roman"/>
                <w:b/>
                <w:i w:val="false"/>
                <w:color w:val="000000"/>
                <w:sz w:val="20"/>
              </w:rPr>
              <w:t xml:space="preserve"> м</w:t>
            </w:r>
            <w:r>
              <w:rPr>
                <w:rFonts w:ascii="Times New Roman"/>
                <w:b/>
                <w:i w:val="false"/>
                <w:color w:val="000000"/>
                <w:sz w:val="20"/>
              </w:rPr>
              <w:t>ә</w:t>
            </w:r>
            <w:r>
              <w:rPr>
                <w:rFonts w:ascii="Times New Roman"/>
                <w:b/>
                <w:i w:val="false"/>
                <w:color w:val="000000"/>
                <w:sz w:val="20"/>
              </w:rPr>
              <w:t>нді іс-</w:t>
            </w:r>
            <w:r>
              <w:rPr>
                <w:rFonts w:ascii="Times New Roman"/>
                <w:b/>
                <w:i w:val="false"/>
                <w:color w:val="000000"/>
                <w:sz w:val="20"/>
              </w:rPr>
              <w:t>ә</w:t>
            </w:r>
            <w:r>
              <w:rPr>
                <w:rFonts w:ascii="Times New Roman"/>
                <w:b/>
                <w:i w:val="false"/>
                <w:color w:val="000000"/>
                <w:sz w:val="20"/>
              </w:rPr>
              <w:t>рекеттерді жаса</w:t>
            </w:r>
            <w:r>
              <w:rPr>
                <w:rFonts w:ascii="Times New Roman"/>
                <w:b/>
                <w:i w:val="false"/>
                <w:color w:val="000000"/>
                <w:sz w:val="20"/>
              </w:rPr>
              <w:t>ғ</w:t>
            </w:r>
            <w:r>
              <w:rPr>
                <w:rFonts w:ascii="Times New Roman"/>
                <w:b/>
                <w:i w:val="false"/>
                <w:color w:val="000000"/>
                <w:sz w:val="20"/>
              </w:rPr>
              <w:t>аны ж</w:t>
            </w:r>
            <w:r>
              <w:rPr>
                <w:rFonts w:ascii="Times New Roman"/>
                <w:b/>
                <w:i w:val="false"/>
                <w:color w:val="000000"/>
                <w:sz w:val="20"/>
              </w:rPr>
              <w:t>ә</w:t>
            </w:r>
            <w:r>
              <w:rPr>
                <w:rFonts w:ascii="Times New Roman"/>
                <w:b/>
                <w:i w:val="false"/>
                <w:color w:val="000000"/>
                <w:sz w:val="20"/>
              </w:rPr>
              <w:t>не (немесе)  о</w:t>
            </w:r>
            <w:r>
              <w:rPr>
                <w:rFonts w:ascii="Times New Roman"/>
                <w:b/>
                <w:i w:val="false"/>
                <w:color w:val="000000"/>
                <w:sz w:val="20"/>
              </w:rPr>
              <w:t>ғ</w:t>
            </w:r>
            <w:r>
              <w:rPr>
                <w:rFonts w:ascii="Times New Roman"/>
                <w:b/>
                <w:i w:val="false"/>
                <w:color w:val="000000"/>
                <w:sz w:val="20"/>
              </w:rPr>
              <w:t>ан у</w:t>
            </w:r>
            <w:r>
              <w:rPr>
                <w:rFonts w:ascii="Times New Roman"/>
                <w:b/>
                <w:i w:val="false"/>
                <w:color w:val="000000"/>
                <w:sz w:val="20"/>
              </w:rPr>
              <w:t>ә</w:t>
            </w:r>
            <w:r>
              <w:rPr>
                <w:rFonts w:ascii="Times New Roman"/>
                <w:b/>
                <w:i w:val="false"/>
                <w:color w:val="000000"/>
                <w:sz w:val="20"/>
              </w:rPr>
              <w:t xml:space="preserve">кілеттігі бар мемлекеттік органдар немесе лауазымды адамдар </w:t>
            </w:r>
            <w:r>
              <w:rPr>
                <w:rFonts w:ascii="Times New Roman"/>
                <w:b/>
                <w:i w:val="false"/>
                <w:color w:val="000000"/>
                <w:sz w:val="20"/>
              </w:rPr>
              <w:t>құ</w:t>
            </w:r>
            <w:r>
              <w:rPr>
                <w:rFonts w:ascii="Times New Roman"/>
                <w:b/>
                <w:i w:val="false"/>
                <w:color w:val="000000"/>
                <w:sz w:val="20"/>
              </w:rPr>
              <w:t xml:space="preserve">жаттар бергені </w:t>
            </w:r>
            <w:r>
              <w:rPr>
                <w:rFonts w:ascii="Times New Roman"/>
                <w:b/>
                <w:i w:val="false"/>
                <w:color w:val="000000"/>
                <w:sz w:val="20"/>
              </w:rPr>
              <w:t>ү</w:t>
            </w:r>
            <w:r>
              <w:rPr>
                <w:rFonts w:ascii="Times New Roman"/>
                <w:b/>
                <w:i w:val="false"/>
                <w:color w:val="000000"/>
                <w:sz w:val="20"/>
              </w:rPr>
              <w:t>шін алынатын міндетті т</w:t>
            </w:r>
            <w:r>
              <w:rPr>
                <w:rFonts w:ascii="Times New Roman"/>
                <w:b/>
                <w:i w:val="false"/>
                <w:color w:val="000000"/>
                <w:sz w:val="20"/>
              </w:rPr>
              <w:t>ө</w:t>
            </w:r>
            <w:r>
              <w:rPr>
                <w:rFonts w:ascii="Times New Roman"/>
                <w:b/>
                <w:i w:val="false"/>
                <w:color w:val="000000"/>
                <w:sz w:val="20"/>
              </w:rPr>
              <w:t>лемдер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10429</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10429</w:t>
            </w:r>
          </w:p>
        </w:tc>
      </w:tr>
      <w:tr>
        <w:trPr>
          <w:trHeight w:val="283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7416</w:t>
            </w:r>
          </w:p>
        </w:tc>
      </w:tr>
      <w:tr>
        <w:trPr>
          <w:trHeight w:val="178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түзету мен қалпына келтіруге байланысты куәліктерді бергені үшін алынатын мемлекеттік баж</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1436</w:t>
            </w:r>
          </w:p>
        </w:tc>
      </w:tr>
      <w:tr>
        <w:trPr>
          <w:trHeight w:val="115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769</w:t>
            </w:r>
          </w:p>
        </w:tc>
      </w:tr>
      <w:tr>
        <w:trPr>
          <w:trHeight w:val="112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106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469</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w:t>
            </w:r>
          </w:p>
        </w:tc>
      </w:tr>
      <w:tr>
        <w:trPr>
          <w:trHeight w:val="216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w:t>
            </w:r>
          </w:p>
        </w:tc>
      </w:tr>
      <w:tr>
        <w:trPr>
          <w:trHeight w:val="123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199</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12387</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Мемлекеттік меншіктен т</w:t>
            </w:r>
            <w:r>
              <w:rPr>
                <w:rFonts w:ascii="Times New Roman"/>
                <w:b/>
                <w:i w:val="false"/>
                <w:color w:val="000000"/>
                <w:sz w:val="20"/>
              </w:rPr>
              <w:t>ү</w:t>
            </w:r>
            <w:r>
              <w:rPr>
                <w:rFonts w:ascii="Times New Roman"/>
                <w:b/>
                <w:i w:val="false"/>
                <w:color w:val="000000"/>
                <w:sz w:val="20"/>
              </w:rPr>
              <w:t>сетін кірістер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7032</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7032</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7032</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06</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5355</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5355</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5355</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Негiзгi капиталды сатудан  т</w:t>
            </w:r>
            <w:r>
              <w:rPr>
                <w:rFonts w:ascii="Times New Roman"/>
                <w:b/>
                <w:i w:val="false"/>
                <w:color w:val="000000"/>
                <w:sz w:val="20"/>
              </w:rPr>
              <w:t>ү</w:t>
            </w:r>
            <w:r>
              <w:rPr>
                <w:rFonts w:ascii="Times New Roman"/>
                <w:b/>
                <w:i w:val="false"/>
                <w:color w:val="000000"/>
                <w:sz w:val="20"/>
              </w:rPr>
              <w:t>скен т</w:t>
            </w:r>
            <w:r>
              <w:rPr>
                <w:rFonts w:ascii="Times New Roman"/>
                <w:b/>
                <w:i w:val="false"/>
                <w:color w:val="000000"/>
                <w:sz w:val="20"/>
              </w:rPr>
              <w:t>ү</w:t>
            </w:r>
            <w:r>
              <w:rPr>
                <w:rFonts w:ascii="Times New Roman"/>
                <w:b/>
                <w:i w:val="false"/>
                <w:color w:val="000000"/>
                <w:sz w:val="20"/>
              </w:rPr>
              <w:t>сімдер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10900</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Жердi ж</w:t>
            </w:r>
            <w:r>
              <w:rPr>
                <w:rFonts w:ascii="Times New Roman"/>
                <w:b/>
                <w:i w:val="false"/>
                <w:color w:val="000000"/>
                <w:sz w:val="20"/>
              </w:rPr>
              <w:t>ә</w:t>
            </w:r>
            <w:r>
              <w:rPr>
                <w:rFonts w:ascii="Times New Roman"/>
                <w:b/>
                <w:i w:val="false"/>
                <w:color w:val="000000"/>
                <w:sz w:val="20"/>
              </w:rPr>
              <w:t>не материалды</w:t>
            </w:r>
            <w:r>
              <w:rPr>
                <w:rFonts w:ascii="Times New Roman"/>
                <w:b/>
                <w:i w:val="false"/>
                <w:color w:val="000000"/>
                <w:sz w:val="20"/>
              </w:rPr>
              <w:t>қ</w:t>
            </w:r>
            <w:r>
              <w:rPr>
                <w:rFonts w:ascii="Times New Roman"/>
                <w:b/>
                <w:i w:val="false"/>
                <w:color w:val="000000"/>
                <w:sz w:val="20"/>
              </w:rPr>
              <w:t xml:space="preserve"> емес активтердi сату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10900</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сату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10000</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10000</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900</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участкелерін жалдау құқығын сатқаны үшін төлем</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900</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589354</w:t>
            </w:r>
          </w:p>
        </w:tc>
      </w:tr>
      <w:tr>
        <w:trPr>
          <w:trHeight w:val="78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Мемлекеттiк бас</w:t>
            </w:r>
            <w:r>
              <w:rPr>
                <w:rFonts w:ascii="Times New Roman"/>
                <w:b/>
                <w:i w:val="false"/>
                <w:color w:val="000000"/>
                <w:sz w:val="20"/>
              </w:rPr>
              <w:t>қ</w:t>
            </w:r>
            <w:r>
              <w:rPr>
                <w:rFonts w:ascii="Times New Roman"/>
                <w:b/>
                <w:i w:val="false"/>
                <w:color w:val="000000"/>
                <w:sz w:val="20"/>
              </w:rPr>
              <w:t>аруды</w:t>
            </w:r>
            <w:r>
              <w:rPr>
                <w:rFonts w:ascii="Times New Roman"/>
                <w:b/>
                <w:i w:val="false"/>
                <w:color w:val="000000"/>
                <w:sz w:val="20"/>
              </w:rPr>
              <w:t>ң</w:t>
            </w:r>
            <w:r>
              <w:rPr>
                <w:rFonts w:ascii="Times New Roman"/>
                <w:b/>
                <w:i w:val="false"/>
                <w:color w:val="000000"/>
                <w:sz w:val="20"/>
              </w:rPr>
              <w:t xml:space="preserve"> жо</w:t>
            </w:r>
            <w:r>
              <w:rPr>
                <w:rFonts w:ascii="Times New Roman"/>
                <w:b/>
                <w:i w:val="false"/>
                <w:color w:val="000000"/>
                <w:sz w:val="20"/>
              </w:rPr>
              <w:t>ғ</w:t>
            </w:r>
            <w:r>
              <w:rPr>
                <w:rFonts w:ascii="Times New Roman"/>
                <w:b/>
                <w:i w:val="false"/>
                <w:color w:val="000000"/>
                <w:sz w:val="20"/>
              </w:rPr>
              <w:t>ары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ан органдарынан т</w:t>
            </w:r>
            <w:r>
              <w:rPr>
                <w:rFonts w:ascii="Times New Roman"/>
                <w:b/>
                <w:i w:val="false"/>
                <w:color w:val="000000"/>
                <w:sz w:val="20"/>
              </w:rPr>
              <w:t>ү</w:t>
            </w:r>
            <w:r>
              <w:rPr>
                <w:rFonts w:ascii="Times New Roman"/>
                <w:b/>
                <w:i w:val="false"/>
                <w:color w:val="000000"/>
                <w:sz w:val="20"/>
              </w:rPr>
              <w:t>сетiн трансферттер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589354</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589354</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466739</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73916</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660"/>
        <w:gridCol w:w="984"/>
        <w:gridCol w:w="923"/>
        <w:gridCol w:w="1025"/>
        <w:gridCol w:w="4446"/>
        <w:gridCol w:w="2261"/>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w:t>
            </w:r>
            <w:r>
              <w:rPr>
                <w:rFonts w:ascii="Times New Roman"/>
                <w:b/>
                <w:i w:val="false"/>
                <w:color w:val="000000"/>
                <w:sz w:val="20"/>
              </w:rPr>
              <w:t>қ</w:t>
            </w:r>
            <w:r>
              <w:rPr>
                <w:rFonts w:ascii="Times New Roman"/>
                <w:b/>
                <w:i w:val="false"/>
                <w:color w:val="000000"/>
                <w:sz w:val="20"/>
              </w:rPr>
              <w:t xml:space="preserve"> топ</w:t>
            </w:r>
          </w:p>
        </w:tc>
        <w:tc>
          <w:tcPr>
            <w:tcW w:w="226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p>
        </w:tc>
      </w:tr>
      <w:tr>
        <w:trPr>
          <w:trHeight w:val="55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5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Бюджеттік ба</w:t>
            </w:r>
            <w:r>
              <w:rPr>
                <w:rFonts w:ascii="Times New Roman"/>
                <w:b/>
                <w:i w:val="false"/>
                <w:color w:val="000000"/>
                <w:sz w:val="20"/>
              </w:rPr>
              <w:t>ғ</w:t>
            </w:r>
            <w:r>
              <w:rPr>
                <w:rFonts w:ascii="Times New Roman"/>
                <w:b/>
                <w:i w:val="false"/>
                <w:color w:val="000000"/>
                <w:sz w:val="20"/>
              </w:rPr>
              <w:t xml:space="preserve">дарлама </w:t>
            </w:r>
            <w:r>
              <w:rPr>
                <w:rFonts w:ascii="Times New Roman"/>
                <w:b/>
                <w:i w:val="false"/>
                <w:color w:val="000000"/>
                <w:sz w:val="20"/>
              </w:rPr>
              <w:t>ә</w:t>
            </w:r>
            <w:r>
              <w:rPr>
                <w:rFonts w:ascii="Times New Roman"/>
                <w:b/>
                <w:i w:val="false"/>
                <w:color w:val="000000"/>
                <w:sz w:val="20"/>
              </w:rPr>
              <w:t>кімшілігі</w:t>
            </w:r>
          </w:p>
        </w:tc>
        <w:tc>
          <w:tcPr>
            <w:tcW w:w="0" w:type="auto"/>
            <w:vMerge/>
            <w:tcBorders>
              <w:top w:val="nil"/>
              <w:left w:val="single" w:color="cfcfcf" w:sz="5"/>
              <w:bottom w:val="single" w:color="cfcfcf" w:sz="5"/>
              <w:right w:val="single" w:color="cfcfcf" w:sz="5"/>
            </w:tcBorders>
          </w:tcPr>
          <w:p/>
        </w:tc>
      </w:tr>
      <w:tr>
        <w:trPr>
          <w:trHeight w:val="55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Кіші ба</w:t>
            </w:r>
            <w:r>
              <w:rPr>
                <w:rFonts w:ascii="Times New Roman"/>
                <w:b/>
                <w:i w:val="false"/>
                <w:color w:val="000000"/>
                <w:sz w:val="20"/>
              </w:rPr>
              <w:t>ғ</w:t>
            </w:r>
            <w:r>
              <w:rPr>
                <w:rFonts w:ascii="Times New Roman"/>
                <w:b/>
                <w:i w:val="false"/>
                <w:color w:val="000000"/>
                <w:sz w:val="20"/>
              </w:rPr>
              <w:t>дарлама</w:t>
            </w:r>
          </w:p>
        </w:tc>
        <w:tc>
          <w:tcPr>
            <w:tcW w:w="0" w:type="auto"/>
            <w:vMerge/>
            <w:tcBorders>
              <w:top w:val="nil"/>
              <w:left w:val="single" w:color="cfcfcf" w:sz="5"/>
              <w:bottom w:val="single" w:color="cfcfcf" w:sz="5"/>
              <w:right w:val="single" w:color="cfcfcf" w:sz="5"/>
            </w:tcBorders>
          </w:tcPr>
          <w:p/>
        </w:tc>
      </w:tr>
      <w:tr>
        <w:trPr>
          <w:trHeight w:val="6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ІІ Шы</w:t>
            </w:r>
            <w:r>
              <w:rPr>
                <w:rFonts w:ascii="Times New Roman"/>
                <w:b/>
                <w:i w:val="false"/>
                <w:color w:val="000000"/>
                <w:sz w:val="20"/>
              </w:rPr>
              <w:t>ғ</w:t>
            </w:r>
            <w:r>
              <w:rPr>
                <w:rFonts w:ascii="Times New Roman"/>
                <w:b/>
                <w:i w:val="false"/>
                <w:color w:val="000000"/>
                <w:sz w:val="20"/>
              </w:rPr>
              <w:t>ындар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2173689,8</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ызметтер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94437</w:t>
            </w:r>
          </w:p>
        </w:tc>
      </w:tr>
      <w:tr>
        <w:trPr>
          <w:trHeight w:val="78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Мемлекеттiк бас</w:t>
            </w:r>
            <w:r>
              <w:rPr>
                <w:rFonts w:ascii="Times New Roman"/>
                <w:b/>
                <w:i w:val="false"/>
                <w:color w:val="000000"/>
                <w:sz w:val="20"/>
              </w:rPr>
              <w:t>қ</w:t>
            </w:r>
            <w:r>
              <w:rPr>
                <w:rFonts w:ascii="Times New Roman"/>
                <w:b/>
                <w:i w:val="false"/>
                <w:color w:val="000000"/>
                <w:sz w:val="20"/>
              </w:rPr>
              <w:t>аруды</w:t>
            </w:r>
            <w:r>
              <w:rPr>
                <w:rFonts w:ascii="Times New Roman"/>
                <w:b/>
                <w:i w:val="false"/>
                <w:color w:val="000000"/>
                <w:sz w:val="20"/>
              </w:rPr>
              <w:t>ң</w:t>
            </w:r>
            <w:r>
              <w:rPr>
                <w:rFonts w:ascii="Times New Roman"/>
                <w:b/>
                <w:i w:val="false"/>
                <w:color w:val="000000"/>
                <w:sz w:val="20"/>
              </w:rPr>
              <w:t xml:space="preserve"> жалпы функцияларын орындайтын </w:t>
            </w:r>
            <w:r>
              <w:rPr>
                <w:rFonts w:ascii="Times New Roman"/>
                <w:b/>
                <w:i w:val="false"/>
                <w:color w:val="000000"/>
                <w:sz w:val="20"/>
              </w:rPr>
              <w:t>ө</w:t>
            </w:r>
            <w:r>
              <w:rPr>
                <w:rFonts w:ascii="Times New Roman"/>
                <w:b/>
                <w:i w:val="false"/>
                <w:color w:val="000000"/>
                <w:sz w:val="20"/>
              </w:rPr>
              <w:t>кiлдi, ат</w:t>
            </w:r>
            <w:r>
              <w:rPr>
                <w:rFonts w:ascii="Times New Roman"/>
                <w:b/>
                <w:i w:val="false"/>
                <w:color w:val="000000"/>
                <w:sz w:val="20"/>
              </w:rPr>
              <w:t>қ</w:t>
            </w:r>
            <w:r>
              <w:rPr>
                <w:rFonts w:ascii="Times New Roman"/>
                <w:b/>
                <w:i w:val="false"/>
                <w:color w:val="000000"/>
                <w:sz w:val="20"/>
              </w:rPr>
              <w:t>арушы ж</w:t>
            </w:r>
            <w:r>
              <w:rPr>
                <w:rFonts w:ascii="Times New Roman"/>
                <w:b/>
                <w:i w:val="false"/>
                <w:color w:val="000000"/>
                <w:sz w:val="20"/>
              </w:rPr>
              <w:t>ә</w:t>
            </w:r>
            <w:r>
              <w:rPr>
                <w:rFonts w:ascii="Times New Roman"/>
                <w:b/>
                <w:i w:val="false"/>
                <w:color w:val="000000"/>
                <w:sz w:val="20"/>
              </w:rPr>
              <w:t>не бас</w:t>
            </w:r>
            <w:r>
              <w:rPr>
                <w:rFonts w:ascii="Times New Roman"/>
                <w:b/>
                <w:i w:val="false"/>
                <w:color w:val="000000"/>
                <w:sz w:val="20"/>
              </w:rPr>
              <w:t>қ</w:t>
            </w:r>
            <w:r>
              <w:rPr>
                <w:rFonts w:ascii="Times New Roman"/>
                <w:b/>
                <w:i w:val="false"/>
                <w:color w:val="000000"/>
                <w:sz w:val="20"/>
              </w:rPr>
              <w:t>а органдар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67602</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112</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слихатыны</w:t>
            </w:r>
            <w:r>
              <w:rPr>
                <w:rFonts w:ascii="Times New Roman"/>
                <w:b/>
                <w:i w:val="false"/>
                <w:color w:val="000000"/>
                <w:sz w:val="20"/>
              </w:rPr>
              <w:t>ң</w:t>
            </w:r>
            <w:r>
              <w:rPr>
                <w:rFonts w:ascii="Times New Roman"/>
                <w:b/>
                <w:i w:val="false"/>
                <w:color w:val="000000"/>
                <w:sz w:val="20"/>
              </w:rPr>
              <w:t xml:space="preserve"> аппараты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9271</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9271</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9078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122</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44143</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44143</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43072</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1071</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14188</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14188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13812</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376</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аржылы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ызмет</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14872</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452</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14872</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14286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14058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565</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толтықтығын қамтамасыз етуді ұйымдастыру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бағалау және сату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05</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Жоспарлау ж</w:t>
            </w:r>
            <w:r>
              <w:rPr>
                <w:rFonts w:ascii="Times New Roman"/>
                <w:b/>
                <w:i w:val="false"/>
                <w:color w:val="000000"/>
                <w:sz w:val="20"/>
              </w:rPr>
              <w:t>ә</w:t>
            </w:r>
            <w:r>
              <w:rPr>
                <w:rFonts w:ascii="Times New Roman"/>
                <w:b/>
                <w:i w:val="false"/>
                <w:color w:val="000000"/>
                <w:sz w:val="20"/>
              </w:rPr>
              <w:t>не статистикалы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ызмет</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11963</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не бюджеттік жоспарлау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11963</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11963</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11583</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380</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7055</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скери м</w:t>
            </w:r>
            <w:r>
              <w:rPr>
                <w:rFonts w:ascii="Times New Roman"/>
                <w:b/>
                <w:i w:val="false"/>
                <w:color w:val="000000"/>
                <w:sz w:val="20"/>
              </w:rPr>
              <w:t>ұқ</w:t>
            </w:r>
            <w:r>
              <w:rPr>
                <w:rFonts w:ascii="Times New Roman"/>
                <w:b/>
                <w:i w:val="false"/>
                <w:color w:val="000000"/>
                <w:sz w:val="20"/>
              </w:rPr>
              <w:t>таждар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6770</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122</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6770</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6770</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ж</w:t>
            </w:r>
            <w:r>
              <w:rPr>
                <w:rFonts w:ascii="Times New Roman"/>
                <w:b/>
                <w:i w:val="false"/>
                <w:color w:val="000000"/>
                <w:sz w:val="20"/>
              </w:rPr>
              <w:t>ө</w:t>
            </w:r>
            <w:r>
              <w:rPr>
                <w:rFonts w:ascii="Times New Roman"/>
                <w:b/>
                <w:i w:val="false"/>
                <w:color w:val="000000"/>
                <w:sz w:val="20"/>
              </w:rPr>
              <w:t>ніндегі ж</w:t>
            </w:r>
            <w:r>
              <w:rPr>
                <w:rFonts w:ascii="Times New Roman"/>
                <w:b/>
                <w:i w:val="false"/>
                <w:color w:val="000000"/>
                <w:sz w:val="20"/>
              </w:rPr>
              <w:t>ұ</w:t>
            </w:r>
            <w:r>
              <w:rPr>
                <w:rFonts w:ascii="Times New Roman"/>
                <w:b/>
                <w:i w:val="false"/>
                <w:color w:val="000000"/>
                <w:sz w:val="20"/>
              </w:rPr>
              <w:t xml:space="preserve">мыстарды </w:t>
            </w:r>
            <w:r>
              <w:rPr>
                <w:rFonts w:ascii="Times New Roman"/>
                <w:b/>
                <w:i w:val="false"/>
                <w:color w:val="000000"/>
                <w:sz w:val="20"/>
              </w:rPr>
              <w:t>ұ</w:t>
            </w:r>
            <w:r>
              <w:rPr>
                <w:rFonts w:ascii="Times New Roman"/>
                <w:b/>
                <w:i w:val="false"/>
                <w:color w:val="000000"/>
                <w:sz w:val="20"/>
              </w:rPr>
              <w:t>йымдастыру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122</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285</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аукымындағы төтенше жағдайлардың алдын алу және оларды жою</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 - шаралар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w:t>
            </w:r>
          </w:p>
        </w:tc>
      </w:tr>
      <w:tr>
        <w:trPr>
          <w:trHeight w:val="78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ртіп, </w:t>
            </w:r>
            <w:r>
              <w:rPr>
                <w:rFonts w:ascii="Times New Roman"/>
                <w:b/>
                <w:i w:val="false"/>
                <w:color w:val="000000"/>
                <w:sz w:val="20"/>
              </w:rPr>
              <w:t>қ</w:t>
            </w:r>
            <w:r>
              <w:rPr>
                <w:rFonts w:ascii="Times New Roman"/>
                <w:b/>
                <w:i w:val="false"/>
                <w:color w:val="000000"/>
                <w:sz w:val="20"/>
              </w:rPr>
              <w:t xml:space="preserve">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ару </w:t>
            </w:r>
            <w:r>
              <w:rPr>
                <w:rFonts w:ascii="Times New Roman"/>
                <w:b/>
                <w:i w:val="false"/>
                <w:color w:val="000000"/>
                <w:sz w:val="20"/>
              </w:rPr>
              <w:t>қ</w:t>
            </w:r>
            <w:r>
              <w:rPr>
                <w:rFonts w:ascii="Times New Roman"/>
                <w:b/>
                <w:i w:val="false"/>
                <w:color w:val="000000"/>
                <w:sz w:val="20"/>
              </w:rPr>
              <w:t>ызметі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3275</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w:t>
            </w:r>
            <w:r>
              <w:rPr>
                <w:rFonts w:ascii="Times New Roman"/>
                <w:b/>
                <w:i w:val="false"/>
                <w:color w:val="000000"/>
                <w:sz w:val="20"/>
              </w:rPr>
              <w:t>қ</w:t>
            </w:r>
            <w:r>
              <w:rPr>
                <w:rFonts w:ascii="Times New Roman"/>
                <w:b/>
                <w:i w:val="false"/>
                <w:color w:val="000000"/>
                <w:sz w:val="20"/>
              </w:rPr>
              <w:t>ызметi</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3275</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3275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3275</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Бiлiм беру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1128934</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Мектепке дейiнгi т</w:t>
            </w:r>
            <w:r>
              <w:rPr>
                <w:rFonts w:ascii="Times New Roman"/>
                <w:b/>
                <w:i w:val="false"/>
                <w:color w:val="000000"/>
                <w:sz w:val="20"/>
              </w:rPr>
              <w:t>ә</w:t>
            </w:r>
            <w:r>
              <w:rPr>
                <w:rFonts w:ascii="Times New Roman"/>
                <w:b/>
                <w:i w:val="false"/>
                <w:color w:val="000000"/>
                <w:sz w:val="20"/>
              </w:rPr>
              <w:t>рбие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ыту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148713</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12449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12449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464</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беру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136264</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136264</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Бастауыш, негізгі орта ж</w:t>
            </w:r>
            <w:r>
              <w:rPr>
                <w:rFonts w:ascii="Times New Roman"/>
                <w:b/>
                <w:i w:val="false"/>
                <w:color w:val="000000"/>
                <w:sz w:val="20"/>
              </w:rPr>
              <w:t>ә</w:t>
            </w:r>
            <w:r>
              <w:rPr>
                <w:rFonts w:ascii="Times New Roman"/>
                <w:b/>
                <w:i w:val="false"/>
                <w:color w:val="000000"/>
                <w:sz w:val="20"/>
              </w:rPr>
              <w:t>не жалпы орта білім беру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838513</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652</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дейінтегін алып баруды және кері алып келуді ұйымдастыру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652</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464</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беру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837861</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763867</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Мектеп-интернаттар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106958</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656909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48590</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берідің мемлекеттік жүйесіне оқытудың жаңа технологияларын енгізу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25404</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 саласында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141708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464</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беру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141708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3975</w:t>
            </w:r>
          </w:p>
        </w:tc>
      </w:tr>
      <w:tr>
        <w:trPr>
          <w:trHeight w:val="79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3875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кызметкерлердін біліктілігін арттыру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r>
      <w:tr>
        <w:trPr>
          <w:trHeight w:val="90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15840</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121893</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95366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26527</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216043</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192307</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629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629</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451</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185818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67676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49095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3028</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4769</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10784</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7246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1261</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5985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28725</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55912</w:t>
            </w:r>
          </w:p>
        </w:tc>
      </w:tr>
      <w:tr>
        <w:trPr>
          <w:trHeight w:val="55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4352</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12576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2513</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854</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1659</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6738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464</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беру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5860</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5860</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органның шешімі бойынша қоғамдық көлікте (таксиден басқа) жеңілдікпен жүру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5860</w:t>
            </w:r>
          </w:p>
        </w:tc>
      </w:tr>
      <w:tr>
        <w:trPr>
          <w:trHeight w:val="78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амтамасыз ету салаларында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23736</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451</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23736</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22729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22051</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129</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1007</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426310,9</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395423,9</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284732</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3795</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280937</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240238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40699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467</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110691,9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110691,9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73916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36775,9</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Елді-мекендерді к</w:t>
            </w:r>
            <w:r>
              <w:rPr>
                <w:rFonts w:ascii="Times New Roman"/>
                <w:b/>
                <w:i w:val="false"/>
                <w:color w:val="000000"/>
                <w:sz w:val="20"/>
              </w:rPr>
              <w:t>ө</w:t>
            </w:r>
            <w:r>
              <w:rPr>
                <w:rFonts w:ascii="Times New Roman"/>
                <w:b/>
                <w:i w:val="false"/>
                <w:color w:val="000000"/>
                <w:sz w:val="20"/>
              </w:rPr>
              <w:t>ркейту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30887</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2805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1902</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28082</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13454</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8533</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5177</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123944</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саласында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ызмет</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37952</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455</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 тілдерді дамыту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37952</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37952</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Спорт</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6608</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465</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6608</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1582</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5026</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iстiк</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38173</w:t>
            </w:r>
          </w:p>
        </w:tc>
      </w:tr>
      <w:tr>
        <w:trPr>
          <w:trHeight w:val="40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455</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мә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 тілдерді дамыту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33328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30035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3293</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456</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ішкі саясат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4845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 жүргізу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2760</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 арқылы мемлекеттік ақпараттық саясат жүргізу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2085</w:t>
            </w:r>
          </w:p>
        </w:tc>
      </w:tr>
      <w:tr>
        <w:trPr>
          <w:trHeight w:val="78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 xml:space="preserve">iстiктi </w:t>
            </w:r>
            <w:r>
              <w:rPr>
                <w:rFonts w:ascii="Times New Roman"/>
                <w:b/>
                <w:i w:val="false"/>
                <w:color w:val="000000"/>
                <w:sz w:val="20"/>
              </w:rPr>
              <w:t>ұ</w:t>
            </w:r>
            <w:r>
              <w:rPr>
                <w:rFonts w:ascii="Times New Roman"/>
                <w:b/>
                <w:i w:val="false"/>
                <w:color w:val="000000"/>
                <w:sz w:val="20"/>
              </w:rPr>
              <w:t>йымдастыру ж</w:t>
            </w:r>
            <w:r>
              <w:rPr>
                <w:rFonts w:ascii="Times New Roman"/>
                <w:b/>
                <w:i w:val="false"/>
                <w:color w:val="000000"/>
                <w:sz w:val="20"/>
              </w:rPr>
              <w:t>ө</w:t>
            </w:r>
            <w:r>
              <w:rPr>
                <w:rFonts w:ascii="Times New Roman"/>
                <w:b/>
                <w:i w:val="false"/>
                <w:color w:val="000000"/>
                <w:sz w:val="20"/>
              </w:rPr>
              <w:t xml:space="preserve">нiндегi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41211</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455</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 тілдерді дамыту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24985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2689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2689</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22296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20380</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1916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456</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ішкі саясат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11734</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7921</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7526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3813</w:t>
            </w:r>
          </w:p>
        </w:tc>
      </w:tr>
      <w:tr>
        <w:trPr>
          <w:trHeight w:val="46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465</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4492</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4492</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4289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83</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w:t>
            </w:r>
          </w:p>
        </w:tc>
      </w:tr>
      <w:tr>
        <w:trPr>
          <w:trHeight w:val="117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7211</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шаруашылы</w:t>
            </w:r>
            <w:r>
              <w:rPr>
                <w:rFonts w:ascii="Times New Roman"/>
                <w:b/>
                <w:i w:val="false"/>
                <w:color w:val="000000"/>
                <w:sz w:val="20"/>
              </w:rPr>
              <w:t>ғ</w:t>
            </w:r>
            <w:r>
              <w:rPr>
                <w:rFonts w:ascii="Times New Roman"/>
                <w:b/>
                <w:i w:val="false"/>
                <w:color w:val="000000"/>
                <w:sz w:val="20"/>
              </w:rPr>
              <w:t>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267</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не бюджеттік жоспарлау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267</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267</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06</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қ</w:t>
            </w:r>
            <w:r>
              <w:rPr>
                <w:rFonts w:ascii="Times New Roman"/>
                <w:b/>
                <w:i w:val="false"/>
                <w:color w:val="000000"/>
                <w:sz w:val="20"/>
              </w:rPr>
              <w:t>атынастары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6944</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жер </w:t>
            </w:r>
            <w:r>
              <w:rPr>
                <w:rFonts w:ascii="Times New Roman"/>
                <w:b/>
                <w:i w:val="false"/>
                <w:color w:val="000000"/>
                <w:sz w:val="20"/>
              </w:rPr>
              <w:t>қ</w:t>
            </w:r>
            <w:r>
              <w:rPr>
                <w:rFonts w:ascii="Times New Roman"/>
                <w:b/>
                <w:i w:val="false"/>
                <w:color w:val="000000"/>
                <w:sz w:val="20"/>
              </w:rPr>
              <w:t>атынастары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6944</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6944</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6888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9388</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9388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467</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4738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4738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4487</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251</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468</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улет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4650</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құрлысы және сәулет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4650</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4444</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206</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117818</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Автомобиль к</w:t>
            </w:r>
            <w:r>
              <w:rPr>
                <w:rFonts w:ascii="Times New Roman"/>
                <w:b/>
                <w:i w:val="false"/>
                <w:color w:val="000000"/>
                <w:sz w:val="20"/>
              </w:rPr>
              <w:t>ө</w:t>
            </w:r>
            <w:r>
              <w:rPr>
                <w:rFonts w:ascii="Times New Roman"/>
                <w:b/>
                <w:i w:val="false"/>
                <w:color w:val="000000"/>
                <w:sz w:val="20"/>
              </w:rPr>
              <w:t>лiгi</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67059</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37296</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37296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37296</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29763</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29763</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29793</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коммуникациялар саласында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50759</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50759</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Кентшілік (қалаішілік) және ауданішілік қоғамдық жолаушылар тасымалдарын ұйымдастыру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369</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50390</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35671</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14719</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39021</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 xml:space="preserve">сiпкерлiк </w:t>
            </w:r>
            <w:r>
              <w:rPr>
                <w:rFonts w:ascii="Times New Roman"/>
                <w:b/>
                <w:i w:val="false"/>
                <w:color w:val="000000"/>
                <w:sz w:val="20"/>
              </w:rPr>
              <w:t>қ</w:t>
            </w:r>
            <w:r>
              <w:rPr>
                <w:rFonts w:ascii="Times New Roman"/>
                <w:b/>
                <w:i w:val="false"/>
                <w:color w:val="000000"/>
                <w:sz w:val="20"/>
              </w:rPr>
              <w:t xml:space="preserve">ызметтi </w:t>
            </w:r>
            <w:r>
              <w:rPr>
                <w:rFonts w:ascii="Times New Roman"/>
                <w:b/>
                <w:i w:val="false"/>
                <w:color w:val="000000"/>
                <w:sz w:val="20"/>
              </w:rPr>
              <w:t>қ</w:t>
            </w:r>
            <w:r>
              <w:rPr>
                <w:rFonts w:ascii="Times New Roman"/>
                <w:b/>
                <w:i w:val="false"/>
                <w:color w:val="000000"/>
                <w:sz w:val="20"/>
              </w:rPr>
              <w:t>олдау ж</w:t>
            </w:r>
            <w:r>
              <w:rPr>
                <w:rFonts w:ascii="Times New Roman"/>
                <w:b/>
                <w:i w:val="false"/>
                <w:color w:val="000000"/>
                <w:sz w:val="20"/>
              </w:rPr>
              <w:t>ә</w:t>
            </w:r>
            <w:r>
              <w:rPr>
                <w:rFonts w:ascii="Times New Roman"/>
                <w:b/>
                <w:i w:val="false"/>
                <w:color w:val="000000"/>
                <w:sz w:val="20"/>
              </w:rPr>
              <w:t>не б</w:t>
            </w:r>
            <w:r>
              <w:rPr>
                <w:rFonts w:ascii="Times New Roman"/>
                <w:b/>
                <w:i w:val="false"/>
                <w:color w:val="000000"/>
                <w:sz w:val="20"/>
              </w:rPr>
              <w:t>ә</w:t>
            </w:r>
            <w:r>
              <w:rPr>
                <w:rFonts w:ascii="Times New Roman"/>
                <w:b/>
                <w:i w:val="false"/>
                <w:color w:val="000000"/>
                <w:sz w:val="20"/>
              </w:rPr>
              <w:t xml:space="preserve">секелестікті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4936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469</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к</w:t>
            </w:r>
            <w:r>
              <w:rPr>
                <w:rFonts w:ascii="Times New Roman"/>
                <w:b/>
                <w:i w:val="false"/>
                <w:color w:val="000000"/>
                <w:sz w:val="20"/>
              </w:rPr>
              <w:t>ә</w:t>
            </w:r>
            <w:r>
              <w:rPr>
                <w:rFonts w:ascii="Times New Roman"/>
                <w:b/>
                <w:i w:val="false"/>
                <w:color w:val="000000"/>
                <w:sz w:val="20"/>
              </w:rPr>
              <w:t>сіпкерлік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4936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4936</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4288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34085</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452</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23447</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23447</w:t>
            </w:r>
          </w:p>
        </w:tc>
      </w:tr>
      <w:tr>
        <w:trPr>
          <w:trHeight w:val="150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20000</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1832</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Соттардын шешімдері бойынша міндеттемелерді орындауға арналган ауданнын (облыстык манызы бар каланын) жергілікті атқарушы органының резерві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1615</w:t>
            </w:r>
          </w:p>
        </w:tc>
      </w:tr>
      <w:tr>
        <w:trPr>
          <w:trHeight w:val="11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10638</w:t>
            </w:r>
          </w:p>
        </w:tc>
      </w:tr>
      <w:tr>
        <w:trPr>
          <w:trHeight w:val="75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10638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10188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Борыш</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ызмет к</w:t>
            </w:r>
            <w:r>
              <w:rPr>
                <w:rFonts w:ascii="Times New Roman"/>
                <w:b/>
                <w:i w:val="false"/>
                <w:color w:val="000000"/>
                <w:sz w:val="20"/>
              </w:rPr>
              <w:t>ө</w:t>
            </w:r>
            <w:r>
              <w:rPr>
                <w:rFonts w:ascii="Times New Roman"/>
                <w:b/>
                <w:i w:val="false"/>
                <w:color w:val="000000"/>
                <w:sz w:val="20"/>
              </w:rPr>
              <w:t>рсету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252,9</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252,9</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452</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252,9</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252,9</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 xml:space="preserve">арыздарды </w:t>
            </w:r>
            <w:r>
              <w:rPr>
                <w:rFonts w:ascii="Times New Roman"/>
                <w:b/>
                <w:i w:val="false"/>
                <w:color w:val="000000"/>
                <w:sz w:val="20"/>
              </w:rPr>
              <w:t>ө</w:t>
            </w:r>
            <w:r>
              <w:rPr>
                <w:rFonts w:ascii="Times New Roman"/>
                <w:b/>
                <w:i w:val="false"/>
                <w:color w:val="000000"/>
                <w:sz w:val="20"/>
              </w:rPr>
              <w:t>теу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III. Таза бюджеттік кредит беру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IV. </w:t>
            </w:r>
            <w:r>
              <w:rPr>
                <w:rFonts w:ascii="Times New Roman"/>
                <w:b/>
                <w:i w:val="false"/>
                <w:color w:val="000000"/>
                <w:sz w:val="20"/>
              </w:rPr>
              <w:t>Қ</w:t>
            </w:r>
            <w:r>
              <w:rPr>
                <w:rFonts w:ascii="Times New Roman"/>
                <w:b/>
                <w:i w:val="false"/>
                <w:color w:val="000000"/>
                <w:sz w:val="20"/>
              </w:rPr>
              <w:t>аржы активтерімен жасалатын операциялар бойынша сальдо</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 Бюджет тапшылы</w:t>
            </w:r>
            <w:r>
              <w:rPr>
                <w:rFonts w:ascii="Times New Roman"/>
                <w:b/>
                <w:i w:val="false"/>
                <w:color w:val="000000"/>
                <w:sz w:val="20"/>
              </w:rPr>
              <w:t>ғ</w:t>
            </w:r>
            <w:r>
              <w:rPr>
                <w:rFonts w:ascii="Times New Roman"/>
                <w:b/>
                <w:i w:val="false"/>
                <w:color w:val="000000"/>
                <w:sz w:val="20"/>
              </w:rPr>
              <w:t>ы ( профициті)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-109024</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қ</w:t>
            </w:r>
            <w:r>
              <w:rPr>
                <w:rFonts w:ascii="Times New Roman"/>
                <w:b/>
                <w:i w:val="false"/>
                <w:color w:val="000000"/>
                <w:sz w:val="20"/>
              </w:rPr>
              <w:t>аржыландыру (профицитін пайдалану)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109023,8</w:t>
            </w:r>
          </w:p>
        </w:tc>
      </w:tr>
      <w:tr>
        <w:trPr>
          <w:trHeight w:val="37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 пайдалану</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109023,8</w:t>
            </w:r>
          </w:p>
        </w:tc>
      </w:tr>
    </w:tbl>
    <w:p>
      <w:pPr>
        <w:spacing w:after="0"/>
        <w:ind w:left="0"/>
        <w:jc w:val="both"/>
      </w:pPr>
      <w:r>
        <w:rPr>
          <w:rFonts w:ascii="Times New Roman"/>
          <w:b w:val="false"/>
          <w:i/>
          <w:color w:val="000000"/>
          <w:sz w:val="28"/>
        </w:rPr>
        <w:t>      Қалалык мәслихат хатшысы         А.ЕРМАКОВ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24 сәуірдегі № 16/5-IV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XVI сессияcының шешіміне</w:t>
      </w:r>
      <w:r>
        <w:br/>
      </w:r>
      <w:r>
        <w:rPr>
          <w:rFonts w:ascii="Times New Roman"/>
          <w:b w:val="false"/>
          <w:i w:val="false"/>
          <w:color w:val="000000"/>
          <w:sz w:val="28"/>
        </w:rPr>
        <w:t>
№ 2 қосымша</w:t>
      </w:r>
    </w:p>
    <w:p>
      <w:pPr>
        <w:spacing w:after="0"/>
        <w:ind w:left="0"/>
        <w:jc w:val="both"/>
      </w:pPr>
      <w:r>
        <w:rPr>
          <w:rFonts w:ascii="Times New Roman"/>
          <w:b w:val="false"/>
          <w:i w:val="false"/>
          <w:color w:val="000000"/>
          <w:sz w:val="28"/>
        </w:rPr>
        <w:t>2008жылғы 29 желтоқсандағы № 13/2-IV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XIII сессияcының шешіміне</w:t>
      </w:r>
      <w:r>
        <w:br/>
      </w:r>
      <w:r>
        <w:rPr>
          <w:rFonts w:ascii="Times New Roman"/>
          <w:b w:val="false"/>
          <w:i w:val="false"/>
          <w:color w:val="000000"/>
          <w:sz w:val="28"/>
        </w:rPr>
        <w:t>
№ 2 қосымша</w:t>
      </w:r>
    </w:p>
    <w:p>
      <w:pPr>
        <w:spacing w:after="0"/>
        <w:ind w:left="0"/>
        <w:jc w:val="both"/>
      </w:pPr>
      <w:r>
        <w:rPr>
          <w:rFonts w:ascii="Times New Roman"/>
          <w:b/>
          <w:i w:val="false"/>
          <w:color w:val="000080"/>
          <w:sz w:val="28"/>
        </w:rPr>
        <w:t>Азаматтардың жекелеген топтарына әлеуметтік көмек көрсетуге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765"/>
        <w:gridCol w:w="849"/>
        <w:gridCol w:w="745"/>
        <w:gridCol w:w="599"/>
        <w:gridCol w:w="3276"/>
        <w:gridCol w:w="1656"/>
        <w:gridCol w:w="1058"/>
        <w:gridCol w:w="1038"/>
        <w:gridCol w:w="1018"/>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w:t>
            </w:r>
            <w:r>
              <w:rPr>
                <w:rFonts w:ascii="Times New Roman"/>
                <w:b/>
                <w:i w:val="false"/>
                <w:color w:val="000000"/>
                <w:sz w:val="20"/>
              </w:rPr>
              <w:t>қ</w:t>
            </w:r>
            <w:r>
              <w:rPr>
                <w:rFonts w:ascii="Times New Roman"/>
                <w:b/>
                <w:i w:val="false"/>
                <w:color w:val="000000"/>
                <w:sz w:val="20"/>
              </w:rPr>
              <w:t xml:space="preserve"> топ</w:t>
            </w:r>
          </w:p>
        </w:tc>
        <w:tc>
          <w:tcPr>
            <w:tcW w:w="165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азаматтардың кейбір санаттарына  (ҰОС қатысқандарға және  ҰОС мүгедектеріне және ҰОС қатысқандарға және  ҰОС мүгедектеріне теңестірілген тұлғаларға, қаза тапқан  әскери қызметкерлердің отбасыларына) материалдық көмек көрсетуге</w:t>
            </w:r>
          </w:p>
        </w:tc>
        <w:tc>
          <w:tcPr>
            <w:tcW w:w="10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Ауғанстанда қаза тапқандардың отбасыларына материалдық көмек көрсетуге</w:t>
            </w:r>
          </w:p>
        </w:tc>
        <w:tc>
          <w:tcPr>
            <w:tcW w:w="103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Қазақстан Республикасы алдында еңбек сіңірген зейнеткерлерге материалдық көмек көрсетуге</w:t>
            </w:r>
          </w:p>
        </w:tc>
        <w:tc>
          <w:tcPr>
            <w:tcW w:w="10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Облыс алдында еңбек сіңірген зейнеткерлерге материалдық көмек көрсетуге</w:t>
            </w:r>
          </w:p>
        </w:tc>
      </w:tr>
      <w:tr>
        <w:trPr>
          <w:trHeight w:val="360" w:hRule="atLeast"/>
        </w:trPr>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ББ</w:t>
            </w:r>
            <w:r>
              <w:rPr>
                <w:rFonts w:ascii="Times New Roman"/>
                <w:b/>
                <w:i w:val="false"/>
                <w:color w:val="000000"/>
                <w:sz w:val="20"/>
              </w:rPr>
              <w:t>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Кіші ба</w:t>
            </w:r>
            <w:r>
              <w:rPr>
                <w:rFonts w:ascii="Times New Roman"/>
                <w:b/>
                <w:i w:val="false"/>
                <w:color w:val="000000"/>
                <w:sz w:val="20"/>
              </w:rPr>
              <w:t>ғ</w:t>
            </w:r>
            <w:r>
              <w:rPr>
                <w:rFonts w:ascii="Times New Roman"/>
                <w:b/>
                <w:i w:val="false"/>
                <w:color w:val="000000"/>
                <w:sz w:val="20"/>
              </w:rPr>
              <w:t>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0" w:hRule="atLeast"/>
        </w:trPr>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амсыздандыру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29399</w:t>
            </w:r>
          </w:p>
        </w:tc>
        <w:tc>
          <w:tcPr>
            <w:tcW w:w="1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240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216</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432</w:t>
            </w:r>
          </w:p>
        </w:tc>
      </w:tr>
      <w:tr>
        <w:trPr>
          <w:trHeight w:val="375" w:hRule="atLeast"/>
        </w:trPr>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02</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29030</w:t>
            </w:r>
          </w:p>
        </w:tc>
        <w:tc>
          <w:tcPr>
            <w:tcW w:w="1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240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216</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432</w:t>
            </w:r>
          </w:p>
        </w:tc>
      </w:tr>
      <w:tr>
        <w:trPr>
          <w:trHeight w:val="1140" w:hRule="atLeast"/>
        </w:trPr>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451</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29030</w:t>
            </w:r>
          </w:p>
        </w:tc>
        <w:tc>
          <w:tcPr>
            <w:tcW w:w="1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w:t>
            </w:r>
          </w:p>
        </w:tc>
      </w:tr>
      <w:tr>
        <w:trPr>
          <w:trHeight w:val="735" w:hRule="atLeast"/>
        </w:trPr>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29030</w:t>
            </w:r>
          </w:p>
        </w:tc>
        <w:tc>
          <w:tcPr>
            <w:tcW w:w="1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w:t>
            </w:r>
          </w:p>
        </w:tc>
      </w:tr>
      <w:tr>
        <w:trPr>
          <w:trHeight w:val="690" w:hRule="atLeast"/>
        </w:trPr>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09</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амтамасыз ету салаларында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369</w:t>
            </w:r>
          </w:p>
        </w:tc>
        <w:tc>
          <w:tcPr>
            <w:tcW w:w="1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690" w:hRule="atLeast"/>
        </w:trPr>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369</w:t>
            </w:r>
          </w:p>
        </w:tc>
        <w:tc>
          <w:tcPr>
            <w:tcW w:w="1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125" w:hRule="atLeast"/>
        </w:trPr>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369</w:t>
            </w:r>
          </w:p>
        </w:tc>
        <w:tc>
          <w:tcPr>
            <w:tcW w:w="1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55"/>
        <w:gridCol w:w="1002"/>
        <w:gridCol w:w="755"/>
        <w:gridCol w:w="755"/>
        <w:gridCol w:w="3063"/>
        <w:gridCol w:w="1579"/>
        <w:gridCol w:w="1602"/>
        <w:gridCol w:w="1521"/>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w:t>
            </w:r>
            <w:r>
              <w:rPr>
                <w:rFonts w:ascii="Times New Roman"/>
                <w:b/>
                <w:i w:val="false"/>
                <w:color w:val="000000"/>
                <w:sz w:val="20"/>
              </w:rPr>
              <w:t>қ</w:t>
            </w:r>
            <w:r>
              <w:rPr>
                <w:rFonts w:ascii="Times New Roman"/>
                <w:b/>
                <w:i w:val="false"/>
                <w:color w:val="000000"/>
                <w:sz w:val="20"/>
              </w:rPr>
              <w:t xml:space="preserve"> топ</w:t>
            </w:r>
          </w:p>
        </w:tc>
        <w:tc>
          <w:tcPr>
            <w:tcW w:w="15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аз қамтылған от басыларының балаларын балаларын жоғарғы оқу орындарында оқытуға (оқыту құны, стипендия, жатақханада тұруы)</w:t>
            </w:r>
          </w:p>
        </w:tc>
        <w:tc>
          <w:tcPr>
            <w:tcW w:w="16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w:t>
            </w:r>
          </w:p>
        </w:tc>
        <w:tc>
          <w:tcPr>
            <w:tcW w:w="15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немесе одан да көп бірге тұратын кәмелетке толмаған балалары бар көп балалы аналарға бір реттік материалдық көмек көрсетуге</w:t>
            </w:r>
          </w:p>
        </w:tc>
      </w:tr>
      <w:tr>
        <w:trPr>
          <w:trHeight w:val="450" w:hRule="atLeast"/>
        </w:trPr>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ББ</w:t>
            </w:r>
            <w:r>
              <w:rPr>
                <w:rFonts w:ascii="Times New Roman"/>
                <w:b/>
                <w:i w:val="false"/>
                <w:color w:val="000000"/>
                <w:sz w:val="20"/>
              </w:rPr>
              <w:t>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Кіші ба</w:t>
            </w:r>
            <w:r>
              <w:rPr>
                <w:rFonts w:ascii="Times New Roman"/>
                <w:b/>
                <w:i w:val="false"/>
                <w:color w:val="000000"/>
                <w:sz w:val="20"/>
              </w:rPr>
              <w:t>ғ</w:t>
            </w:r>
            <w:r>
              <w:rPr>
                <w:rFonts w:ascii="Times New Roman"/>
                <w:b/>
                <w:i w:val="false"/>
                <w:color w:val="000000"/>
                <w:sz w:val="20"/>
              </w:rPr>
              <w:t>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80" w:hRule="atLeast"/>
        </w:trPr>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амсыздандыру</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1080</w:t>
            </w:r>
          </w:p>
        </w:tc>
        <w:tc>
          <w:tcPr>
            <w:tcW w:w="1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500</w:t>
            </w:r>
          </w:p>
        </w:tc>
        <w:tc>
          <w:tcPr>
            <w:tcW w:w="1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550</w:t>
            </w:r>
          </w:p>
        </w:tc>
      </w:tr>
      <w:tr>
        <w:trPr>
          <w:trHeight w:val="375" w:hRule="atLeast"/>
        </w:trPr>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02</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1080</w:t>
            </w:r>
          </w:p>
        </w:tc>
        <w:tc>
          <w:tcPr>
            <w:tcW w:w="1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500</w:t>
            </w:r>
          </w:p>
        </w:tc>
        <w:tc>
          <w:tcPr>
            <w:tcW w:w="1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550</w:t>
            </w:r>
          </w:p>
        </w:tc>
      </w:tr>
      <w:tr>
        <w:trPr>
          <w:trHeight w:val="1140" w:hRule="atLeast"/>
        </w:trPr>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451</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1080</w:t>
            </w:r>
          </w:p>
        </w:tc>
        <w:tc>
          <w:tcPr>
            <w:tcW w:w="1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c>
          <w:tcPr>
            <w:tcW w:w="1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550</w:t>
            </w:r>
          </w:p>
        </w:tc>
      </w:tr>
      <w:tr>
        <w:trPr>
          <w:trHeight w:val="735" w:hRule="atLeast"/>
        </w:trPr>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1080</w:t>
            </w:r>
          </w:p>
        </w:tc>
        <w:tc>
          <w:tcPr>
            <w:tcW w:w="1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c>
          <w:tcPr>
            <w:tcW w:w="1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550</w:t>
            </w:r>
          </w:p>
        </w:tc>
      </w:tr>
      <w:tr>
        <w:trPr>
          <w:trHeight w:val="690" w:hRule="atLeast"/>
        </w:trPr>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09</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амтамасыз ету салаларында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690" w:hRule="atLeast"/>
        </w:trPr>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125" w:hRule="atLeast"/>
        </w:trPr>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Қалалык мәслихат хатшысы                А.ЕРМАКОВ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24 сәуірдегі № 16/5-IV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XVI сессияcының шешіміне</w:t>
      </w:r>
      <w:r>
        <w:br/>
      </w:r>
      <w:r>
        <w:rPr>
          <w:rFonts w:ascii="Times New Roman"/>
          <w:b w:val="false"/>
          <w:i w:val="false"/>
          <w:color w:val="000000"/>
          <w:sz w:val="28"/>
        </w:rPr>
        <w:t>
</w:t>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2008жылғы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w:t>
      </w:r>
      <w:r>
        <w:br/>
      </w:r>
      <w:r>
        <w:rPr>
          <w:rFonts w:ascii="Times New Roman"/>
          <w:b w:val="false"/>
          <w:i w:val="false"/>
          <w:color w:val="000000"/>
          <w:sz w:val="28"/>
        </w:rPr>
        <w:t>
</w:t>
      </w:r>
      <w:r>
        <w:rPr>
          <w:rFonts w:ascii="Times New Roman"/>
          <w:b w:val="false"/>
          <w:i w:val="false"/>
          <w:color w:val="000000"/>
          <w:sz w:val="28"/>
        </w:rPr>
        <w:t>№ 4 қосымша</w:t>
      </w:r>
    </w:p>
    <w:p>
      <w:pPr>
        <w:spacing w:after="0"/>
        <w:ind w:left="0"/>
        <w:jc w:val="both"/>
      </w:pPr>
      <w:r>
        <w:rPr>
          <w:rFonts w:ascii="Times New Roman"/>
          <w:b/>
          <w:i w:val="false"/>
          <w:color w:val="000080"/>
          <w:sz w:val="28"/>
        </w:rPr>
        <w:t>2009 жылға арналған Пригородный ауылдық округі және Үлбі 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3"/>
        <w:gridCol w:w="673"/>
        <w:gridCol w:w="613"/>
        <w:gridCol w:w="733"/>
        <w:gridCol w:w="3433"/>
        <w:gridCol w:w="1713"/>
        <w:gridCol w:w="1573"/>
        <w:gridCol w:w="1693"/>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теңге</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Пригородный </w:t>
            </w:r>
            <w:r>
              <w:rPr>
                <w:rFonts w:ascii="Times New Roman"/>
                <w:b/>
                <w:i w:val="false"/>
                <w:color w:val="000000"/>
                <w:sz w:val="20"/>
              </w:rPr>
              <w:t>ауылдық</w:t>
            </w:r>
            <w:r>
              <w:rPr>
                <w:rFonts w:ascii="Times New Roman"/>
                <w:b/>
                <w:i w:val="false"/>
                <w:color w:val="000000"/>
                <w:sz w:val="20"/>
              </w:rPr>
              <w:t xml:space="preserve"> округі</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Үльбі</w:t>
            </w:r>
            <w:r>
              <w:rPr>
                <w:rFonts w:ascii="Times New Roman"/>
                <w:b/>
                <w:i w:val="false"/>
                <w:color w:val="000000"/>
                <w:sz w:val="20"/>
              </w:rPr>
              <w:t xml:space="preserve"> кенттік округі</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68019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25792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42227</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14188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5728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8460</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ауданның</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кенттің</w:t>
            </w:r>
            <w:r>
              <w:rPr>
                <w:rFonts w:ascii="Times New Roman"/>
                <w:b w:val="false"/>
                <w:i w:val="false"/>
                <w:color w:val="000000"/>
                <w:sz w:val="20"/>
              </w:rPr>
              <w:t xml:space="preserve">, </w:t>
            </w:r>
            <w:r>
              <w:rPr>
                <w:rFonts w:ascii="Times New Roman"/>
                <w:b w:val="false"/>
                <w:i w:val="false"/>
                <w:color w:val="000000"/>
                <w:sz w:val="20"/>
              </w:rPr>
              <w:t>ауылдың</w:t>
            </w:r>
            <w:r>
              <w:rPr>
                <w:rFonts w:ascii="Times New Roman"/>
                <w:b w:val="false"/>
                <w:i w:val="false"/>
                <w:color w:val="000000"/>
                <w:sz w:val="20"/>
              </w:rPr>
              <w:t xml:space="preserve"> (</w:t>
            </w:r>
            <w:r>
              <w:rPr>
                <w:rFonts w:ascii="Times New Roman"/>
                <w:b w:val="false"/>
                <w:i w:val="false"/>
                <w:color w:val="000000"/>
                <w:sz w:val="20"/>
              </w:rPr>
              <w:t>селоның</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округтің</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органдардың</w:t>
            </w:r>
            <w:r>
              <w:rPr>
                <w:rFonts w:ascii="Times New Roman"/>
                <w:b w:val="false"/>
                <w:i w:val="false"/>
                <w:color w:val="000000"/>
                <w:sz w:val="20"/>
              </w:rPr>
              <w:t xml:space="preserve"> аппараттары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8282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қызметшілердің</w:t>
            </w:r>
            <w:r>
              <w:rPr>
                <w:rFonts w:ascii="Times New Roman"/>
                <w:b w:val="false"/>
                <w:i w:val="false"/>
                <w:color w:val="000000"/>
                <w:sz w:val="20"/>
              </w:rPr>
              <w:t xml:space="preserve"> біліктілігін арттыру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органдарды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13101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12549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Мектепке дейінгі </w:t>
            </w:r>
            <w:r>
              <w:rPr>
                <w:rFonts w:ascii="Times New Roman"/>
                <w:b w:val="false"/>
                <w:i w:val="false"/>
                <w:color w:val="000000"/>
                <w:sz w:val="20"/>
              </w:rPr>
              <w:t>тәрбие</w:t>
            </w:r>
            <w:r>
              <w:rPr>
                <w:rFonts w:ascii="Times New Roman"/>
                <w:b w:val="false"/>
                <w:i w:val="false"/>
                <w:color w:val="000000"/>
                <w:sz w:val="20"/>
              </w:rPr>
              <w:t xml:space="preserve"> ұйымдарын</w:t>
            </w:r>
            <w:r>
              <w:rPr>
                <w:rFonts w:ascii="Times New Roman"/>
                <w:b w:val="false"/>
                <w:i w:val="false"/>
                <w:color w:val="000000"/>
                <w:sz w:val="20"/>
              </w:rPr>
              <w:t xml:space="preserve">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12449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12449</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жерлерде балаларды  мектепке дейін тегін алып баруды </w:t>
            </w:r>
            <w:r>
              <w:rPr>
                <w:rFonts w:ascii="Times New Roman"/>
                <w:b w:val="false"/>
                <w:i w:val="false"/>
                <w:color w:val="000000"/>
                <w:sz w:val="20"/>
              </w:rPr>
              <w:t>және</w:t>
            </w:r>
            <w:r>
              <w:rPr>
                <w:rFonts w:ascii="Times New Roman"/>
                <w:b w:val="false"/>
                <w:i w:val="false"/>
                <w:color w:val="000000"/>
                <w:sz w:val="20"/>
              </w:rPr>
              <w:t xml:space="preserve"> кері алып келуді </w:t>
            </w:r>
            <w:r>
              <w:rPr>
                <w:rFonts w:ascii="Times New Roman"/>
                <w:b w:val="false"/>
                <w:i w:val="false"/>
                <w:color w:val="000000"/>
                <w:sz w:val="20"/>
              </w:rPr>
              <w:t>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652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w:t>
            </w:r>
            <w:r>
              <w:rPr>
                <w:rFonts w:ascii="Times New Roman"/>
                <w:b w:val="false"/>
                <w:i w:val="false"/>
                <w:color w:val="000000"/>
                <w:sz w:val="20"/>
              </w:rPr>
              <w:t xml:space="preserve"> азаматтарға</w:t>
            </w:r>
            <w:r>
              <w:rPr>
                <w:rFonts w:ascii="Times New Roman"/>
                <w:b w:val="false"/>
                <w:i w:val="false"/>
                <w:color w:val="000000"/>
                <w:sz w:val="20"/>
              </w:rPr>
              <w:t xml:space="preserve"> үйінде</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r>
              <w:rPr>
                <w:rFonts w:ascii="Times New Roman"/>
                <w:b w:val="false"/>
                <w:i w:val="false"/>
                <w:color w:val="000000"/>
                <w:sz w:val="20"/>
              </w:rPr>
              <w:t xml:space="preserve">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Тұрғын-үй 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1661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Елдi мекендерде </w:t>
            </w:r>
            <w:r>
              <w:rPr>
                <w:rFonts w:ascii="Times New Roman"/>
                <w:b w:val="false"/>
                <w:i w:val="false"/>
                <w:color w:val="000000"/>
                <w:sz w:val="20"/>
              </w:rPr>
              <w:t>көшелерд</w:t>
            </w:r>
            <w:r>
              <w:rPr>
                <w:rFonts w:ascii="Times New Roman"/>
                <w:b w:val="false"/>
                <w:i w:val="false"/>
                <w:color w:val="000000"/>
                <w:sz w:val="20"/>
              </w:rPr>
              <w:t xml:space="preserve">i </w:t>
            </w:r>
            <w:r>
              <w:rPr>
                <w:rFonts w:ascii="Times New Roman"/>
                <w:b w:val="false"/>
                <w:i w:val="false"/>
                <w:color w:val="000000"/>
                <w:sz w:val="20"/>
              </w:rPr>
              <w:t>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w:t>
            </w:r>
            <w:r>
              <w:rPr>
                <w:rFonts w:ascii="Times New Roman"/>
                <w:b w:val="false"/>
                <w:i w:val="false"/>
                <w:color w:val="000000"/>
                <w:sz w:val="20"/>
              </w:rPr>
              <w:t>ң</w:t>
            </w:r>
            <w:r>
              <w:rPr>
                <w:rFonts w:ascii="Times New Roman"/>
                <w:b w:val="false"/>
                <w:i w:val="false"/>
                <w:color w:val="000000"/>
                <w:sz w:val="20"/>
              </w:rPr>
              <w:t xml:space="preserve"> санитариясын </w:t>
            </w:r>
            <w:r>
              <w:rPr>
                <w:rFonts w:ascii="Times New Roman"/>
                <w:b w:val="false"/>
                <w:i w:val="false"/>
                <w:color w:val="000000"/>
                <w:sz w:val="20"/>
              </w:rPr>
              <w:t>қамтамасыз</w:t>
            </w:r>
            <w:r>
              <w:rPr>
                <w:rFonts w:ascii="Times New Roman"/>
                <w:b w:val="false"/>
                <w:i w:val="false"/>
                <w:color w:val="000000"/>
                <w:sz w:val="20"/>
              </w:rPr>
              <w:t xml:space="preserve">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Жерлеу орындарын </w:t>
            </w:r>
            <w:r>
              <w:rPr>
                <w:rFonts w:ascii="Times New Roman"/>
                <w:b w:val="false"/>
                <w:i w:val="false"/>
                <w:color w:val="000000"/>
                <w:sz w:val="20"/>
              </w:rPr>
              <w:t>күт</w:t>
            </w:r>
            <w:r>
              <w:rPr>
                <w:rFonts w:ascii="Times New Roman"/>
                <w:b w:val="false"/>
                <w:i w:val="false"/>
                <w:color w:val="000000"/>
                <w:sz w:val="20"/>
              </w:rPr>
              <w:t>iп-</w:t>
            </w:r>
            <w:r>
              <w:rPr>
                <w:rFonts w:ascii="Times New Roman"/>
                <w:b w:val="false"/>
                <w:i w:val="false"/>
                <w:color w:val="000000"/>
                <w:sz w:val="20"/>
              </w:rPr>
              <w:t>ұстау</w:t>
            </w:r>
            <w:r>
              <w:rPr>
                <w:rFonts w:ascii="Times New Roman"/>
                <w:b w:val="false"/>
                <w:i w:val="false"/>
                <w:color w:val="000000"/>
                <w:sz w:val="20"/>
              </w:rPr>
              <w:t xml:space="preserve"> және</w:t>
            </w:r>
            <w:r>
              <w:rPr>
                <w:rFonts w:ascii="Times New Roman"/>
                <w:b w:val="false"/>
                <w:i w:val="false"/>
                <w:color w:val="000000"/>
                <w:sz w:val="20"/>
              </w:rPr>
              <w:t xml:space="preserve"> туысы </w:t>
            </w:r>
            <w:r>
              <w:rPr>
                <w:rFonts w:ascii="Times New Roman"/>
                <w:b w:val="false"/>
                <w:i w:val="false"/>
                <w:color w:val="000000"/>
                <w:sz w:val="20"/>
              </w:rPr>
              <w:t>жоқ</w:t>
            </w:r>
            <w:r>
              <w:rPr>
                <w:rFonts w:ascii="Times New Roman"/>
                <w:b w:val="false"/>
                <w:i w:val="false"/>
                <w:color w:val="000000"/>
                <w:sz w:val="20"/>
              </w:rPr>
              <w:t xml:space="preserve"> адамдарды жерлеу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Көлік және коммуникация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37296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18368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18928</w:t>
            </w:r>
          </w:p>
        </w:tc>
      </w:tr>
      <w:tr>
        <w:trPr>
          <w:trHeight w:val="10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қалаларда</w:t>
            </w:r>
            <w:r>
              <w:rPr>
                <w:rFonts w:ascii="Times New Roman"/>
                <w:b w:val="false"/>
                <w:i w:val="false"/>
                <w:color w:val="000000"/>
                <w:sz w:val="20"/>
              </w:rPr>
              <w:t xml:space="preserve">, кенттерде, ауылдарда (селоларда),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округтерде автомобиль </w:t>
            </w:r>
            <w:r>
              <w:rPr>
                <w:rFonts w:ascii="Times New Roman"/>
                <w:b w:val="false"/>
                <w:i w:val="false"/>
                <w:color w:val="000000"/>
                <w:sz w:val="20"/>
              </w:rPr>
              <w:t>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 </w:t>
            </w:r>
            <w:r>
              <w:rPr>
                <w:rFonts w:ascii="Times New Roman"/>
                <w:b w:val="false"/>
                <w:i w:val="false"/>
                <w:color w:val="000000"/>
                <w:sz w:val="20"/>
              </w:rPr>
              <w:t>қантамасыз</w:t>
            </w:r>
            <w:r>
              <w:rPr>
                <w:rFonts w:ascii="Times New Roman"/>
                <w:b w:val="false"/>
                <w:i w:val="false"/>
                <w:color w:val="000000"/>
                <w:sz w:val="20"/>
              </w:rPr>
              <w:t xml:space="preserve">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37296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18928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 </w:t>
            </w:r>
            <w:r>
              <w:rPr>
                <w:rFonts w:ascii="Times New Roman"/>
                <w:b w:val="false"/>
                <w:i w:val="false"/>
                <w:color w:val="000000"/>
                <w:sz w:val="20"/>
              </w:rPr>
              <w:t>қаражаты</w:t>
            </w:r>
            <w:r>
              <w:rPr>
                <w:rFonts w:ascii="Times New Roman"/>
                <w:b w:val="false"/>
                <w:i w:val="false"/>
                <w:color w:val="000000"/>
                <w:sz w:val="20"/>
              </w:rPr>
              <w:t xml:space="preserve">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37296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18928</w:t>
            </w:r>
          </w:p>
        </w:tc>
      </w:tr>
    </w:tbl>
    <w:p>
      <w:pPr>
        <w:spacing w:after="0"/>
        <w:ind w:left="0"/>
        <w:jc w:val="both"/>
      </w:pPr>
      <w:r>
        <w:rPr>
          <w:rFonts w:ascii="Times New Roman"/>
          <w:b w:val="false"/>
          <w:i/>
          <w:color w:val="000000"/>
          <w:sz w:val="28"/>
        </w:rPr>
        <w:t>      Қалалык мәслихат хатшысы    А.ЕРМАКОВ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24 сәуірдегі № 16/5-IV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XVI сессияcының шешіміне</w:t>
      </w:r>
      <w:r>
        <w:br/>
      </w:r>
      <w:r>
        <w:rPr>
          <w:rFonts w:ascii="Times New Roman"/>
          <w:b w:val="false"/>
          <w:i w:val="false"/>
          <w:color w:val="000000"/>
          <w:sz w:val="28"/>
        </w:rPr>
        <w:t>
</w:t>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2008жылғы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w:t>
      </w:r>
      <w:r>
        <w:br/>
      </w:r>
      <w:r>
        <w:rPr>
          <w:rFonts w:ascii="Times New Roman"/>
          <w:b w:val="false"/>
          <w:i w:val="false"/>
          <w:color w:val="000000"/>
          <w:sz w:val="28"/>
        </w:rPr>
        <w:t>
</w:t>
      </w:r>
      <w:r>
        <w:rPr>
          <w:rFonts w:ascii="Times New Roman"/>
          <w:b w:val="false"/>
          <w:i w:val="false"/>
          <w:color w:val="000000"/>
          <w:sz w:val="28"/>
        </w:rPr>
        <w:t>№ 5 қосымша</w:t>
      </w:r>
    </w:p>
    <w:p>
      <w:pPr>
        <w:spacing w:after="0"/>
        <w:ind w:left="0"/>
        <w:jc w:val="both"/>
      </w:pPr>
      <w:r>
        <w:rPr>
          <w:rFonts w:ascii="Times New Roman"/>
          <w:b/>
          <w:i w:val="false"/>
          <w:color w:val="000080"/>
          <w:sz w:val="28"/>
        </w:rPr>
        <w:t>Республикалық бюджеттен келіп түскен нысаналы ағымдағы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673"/>
        <w:gridCol w:w="653"/>
        <w:gridCol w:w="673"/>
        <w:gridCol w:w="4333"/>
        <w:gridCol w:w="1273"/>
        <w:gridCol w:w="1733"/>
        <w:gridCol w:w="1493"/>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Функционалдық топ</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атаулы әлеуметтік көмек төлеміне</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аз қамтылған отбасылардың 18 жасқа дейінгі балаларға мемлекеттік жәрдемақылар төлеміне</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ауылдық елді мекендер саласының мамандарын әлеуметтік қолдау шараларын іске асыруға</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0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267</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шаруашылығы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267</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экономика </w:t>
            </w:r>
            <w:r>
              <w:rPr>
                <w:rFonts w:ascii="Times New Roman"/>
                <w:b/>
                <w:i w:val="false"/>
                <w:color w:val="000000"/>
                <w:sz w:val="20"/>
              </w:rPr>
              <w:t>және</w:t>
            </w:r>
            <w:r>
              <w:rPr>
                <w:rFonts w:ascii="Times New Roman"/>
                <w:b/>
                <w:i w:val="false"/>
                <w:color w:val="000000"/>
                <w:sz w:val="20"/>
              </w:rPr>
              <w:t xml:space="preserve"> бюджеттік жоспарлау </w:t>
            </w:r>
            <w:r>
              <w:rPr>
                <w:rFonts w:ascii="Times New Roman"/>
                <w:b/>
                <w:i w:val="false"/>
                <w:color w:val="000000"/>
                <w:sz w:val="20"/>
              </w:rPr>
              <w:t>бөлімі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267</w:t>
            </w:r>
          </w:p>
        </w:tc>
      </w:tr>
      <w:tr>
        <w:trPr>
          <w:trHeight w:val="13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 берілетін нысаналы трансферттер есебiнен </w:t>
            </w:r>
            <w:r>
              <w:rPr>
                <w:rFonts w:ascii="Times New Roman"/>
                <w:b w:val="false"/>
                <w:i w:val="false"/>
                <w:color w:val="000000"/>
                <w:sz w:val="20"/>
              </w:rPr>
              <w:t>аудандардың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қалалардың</w:t>
            </w:r>
            <w:r>
              <w:rPr>
                <w:rFonts w:ascii="Times New Roman"/>
                <w:b w:val="false"/>
                <w:i w:val="false"/>
                <w:color w:val="000000"/>
                <w:sz w:val="20"/>
              </w:rPr>
              <w:t xml:space="preserve">) бюджеттеріне </w:t>
            </w:r>
            <w:r>
              <w:rPr>
                <w:rFonts w:ascii="Times New Roman"/>
                <w:b w:val="false"/>
                <w:i w:val="false"/>
                <w:color w:val="000000"/>
                <w:sz w:val="20"/>
              </w:rPr>
              <w:t>ауылдық</w:t>
            </w:r>
            <w:r>
              <w:rPr>
                <w:rFonts w:ascii="Times New Roman"/>
                <w:b w:val="false"/>
                <w:i w:val="false"/>
                <w:color w:val="000000"/>
                <w:sz w:val="20"/>
              </w:rPr>
              <w:t xml:space="preserve"> елді мекендер </w:t>
            </w:r>
            <w:r>
              <w:rPr>
                <w:rFonts w:ascii="Times New Roman"/>
                <w:b w:val="false"/>
                <w:i w:val="false"/>
                <w:color w:val="000000"/>
                <w:sz w:val="20"/>
              </w:rPr>
              <w:t>саласының</w:t>
            </w:r>
            <w:r>
              <w:rPr>
                <w:rFonts w:ascii="Times New Roman"/>
                <w:b w:val="false"/>
                <w:i w:val="false"/>
                <w:color w:val="000000"/>
                <w:sz w:val="20"/>
              </w:rPr>
              <w:t xml:space="preserve"> мамандарын </w:t>
            </w:r>
            <w:r>
              <w:rPr>
                <w:rFonts w:ascii="Times New Roman"/>
                <w:b w:val="false"/>
                <w:i w:val="false"/>
                <w:color w:val="000000"/>
                <w:sz w:val="20"/>
              </w:rPr>
              <w:t>әлеуметтік</w:t>
            </w:r>
            <w:r>
              <w:rPr>
                <w:rFonts w:ascii="Times New Roman"/>
                <w:b w:val="false"/>
                <w:i w:val="false"/>
                <w:color w:val="000000"/>
                <w:sz w:val="20"/>
              </w:rPr>
              <w:t xml:space="preserve"> қолдау</w:t>
            </w:r>
            <w:r>
              <w:rPr>
                <w:rFonts w:ascii="Times New Roman"/>
                <w:b w:val="false"/>
                <w:i w:val="false"/>
                <w:color w:val="000000"/>
                <w:sz w:val="20"/>
              </w:rPr>
              <w:t xml:space="preserve"> шараларын іске асыру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 әлеуметтік қамтамассыз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атаулы </w:t>
            </w:r>
            <w:r>
              <w:rPr>
                <w:rFonts w:ascii="Times New Roman"/>
                <w:b w:val="false"/>
                <w:i w:val="false"/>
                <w:color w:val="000000"/>
                <w:sz w:val="20"/>
              </w:rPr>
              <w:t>әлеуметтік</w:t>
            </w:r>
            <w:r>
              <w:rPr>
                <w:rFonts w:ascii="Times New Roman"/>
                <w:b w:val="false"/>
                <w:i w:val="false"/>
                <w:color w:val="000000"/>
                <w:sz w:val="20"/>
              </w:rPr>
              <w:t xml:space="preserve"> көмек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 берілетін трансферттер есебiнен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r>
              <w:rPr>
                <w:rFonts w:ascii="Times New Roman"/>
                <w:b w:val="false"/>
                <w:i w:val="false"/>
                <w:color w:val="000000"/>
                <w:sz w:val="20"/>
              </w:rPr>
              <w:t>жасқа</w:t>
            </w:r>
            <w:r>
              <w:rPr>
                <w:rFonts w:ascii="Times New Roman"/>
                <w:b w:val="false"/>
                <w:i w:val="false"/>
                <w:color w:val="000000"/>
                <w:sz w:val="20"/>
              </w:rPr>
              <w:t xml:space="preserve"> дейінгі </w:t>
            </w:r>
            <w:r>
              <w:rPr>
                <w:rFonts w:ascii="Times New Roman"/>
                <w:b w:val="false"/>
                <w:i w:val="false"/>
                <w:color w:val="000000"/>
                <w:sz w:val="20"/>
              </w:rPr>
              <w:t>балаларға</w:t>
            </w:r>
            <w:r>
              <w:rPr>
                <w:rFonts w:ascii="Times New Roman"/>
                <w:b w:val="false"/>
                <w:i w:val="false"/>
                <w:color w:val="000000"/>
                <w:sz w:val="20"/>
              </w:rPr>
              <w:t xml:space="preserve"> мемлекеттік </w:t>
            </w:r>
            <w:r>
              <w:rPr>
                <w:rFonts w:ascii="Times New Roman"/>
                <w:b w:val="false"/>
                <w:i w:val="false"/>
                <w:color w:val="000000"/>
                <w:sz w:val="20"/>
              </w:rPr>
              <w:t>жәрдемақылар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 берілетін трансферттер есебiнен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Қалалык мәслихат хатшысы     А.ЕРМАКОВ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24 сәуірдегі № 16/5-IV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XVI сессияcының шешіміне</w:t>
      </w:r>
      <w:r>
        <w:br/>
      </w:r>
      <w:r>
        <w:rPr>
          <w:rFonts w:ascii="Times New Roman"/>
          <w:b w:val="false"/>
          <w:i w:val="false"/>
          <w:color w:val="000000"/>
          <w:sz w:val="28"/>
        </w:rPr>
        <w:t>
</w:t>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w:t>
      </w:r>
      <w:r>
        <w:br/>
      </w:r>
      <w:r>
        <w:rPr>
          <w:rFonts w:ascii="Times New Roman"/>
          <w:b w:val="false"/>
          <w:i w:val="false"/>
          <w:color w:val="000000"/>
          <w:sz w:val="28"/>
        </w:rPr>
        <w:t>
</w:t>
      </w:r>
      <w:r>
        <w:rPr>
          <w:rFonts w:ascii="Times New Roman"/>
          <w:b w:val="false"/>
          <w:i w:val="false"/>
          <w:color w:val="000000"/>
          <w:sz w:val="28"/>
        </w:rPr>
        <w:t>№ 9 қосымша</w:t>
      </w:r>
    </w:p>
    <w:p>
      <w:pPr>
        <w:spacing w:after="0"/>
        <w:ind w:left="0"/>
        <w:jc w:val="both"/>
      </w:pPr>
      <w:r>
        <w:rPr>
          <w:rFonts w:ascii="Times New Roman"/>
          <w:b/>
          <w:i w:val="false"/>
          <w:color w:val="000080"/>
          <w:sz w:val="28"/>
        </w:rPr>
        <w:t>Әлеуметтік жұмыс орындар және жастар тәжірибесі бағдарламасын кеңейтуге республикалық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37"/>
        <w:gridCol w:w="718"/>
        <w:gridCol w:w="617"/>
        <w:gridCol w:w="658"/>
        <w:gridCol w:w="3441"/>
        <w:gridCol w:w="3340"/>
        <w:gridCol w:w="1930"/>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Функционалдық топ</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жастар тәжірибесі бағдарламасын кеңейтуге</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жұмыс орындар бағдарламасын кеңейтуге</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4499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6285</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4499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6285</w:t>
            </w:r>
          </w:p>
        </w:tc>
      </w:tr>
      <w:tr>
        <w:trPr>
          <w:trHeight w:val="8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4499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6285</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w:t>
            </w:r>
            <w:r>
              <w:rPr>
                <w:rFonts w:ascii="Times New Roman"/>
                <w:b w:val="false"/>
                <w:i w:val="false"/>
                <w:color w:val="000000"/>
                <w:sz w:val="20"/>
              </w:rPr>
              <w:t xml:space="preserve"> қамту</w:t>
            </w:r>
            <w:r>
              <w:rPr>
                <w:rFonts w:ascii="Times New Roman"/>
                <w:b w:val="false"/>
                <w:i w:val="false"/>
                <w:color w:val="000000"/>
                <w:sz w:val="20"/>
              </w:rPr>
              <w:t xml:space="preserve"> бағдарламасы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 </w:t>
            </w:r>
            <w:r>
              <w:rPr>
                <w:rFonts w:ascii="Times New Roman"/>
                <w:b w:val="false"/>
                <w:i w:val="false"/>
                <w:color w:val="000000"/>
                <w:sz w:val="20"/>
              </w:rPr>
              <w:t>ағымдағы</w:t>
            </w:r>
            <w:r>
              <w:rPr>
                <w:rFonts w:ascii="Times New Roman"/>
                <w:b w:val="false"/>
                <w:i w:val="false"/>
                <w:color w:val="000000"/>
                <w:sz w:val="20"/>
              </w:rPr>
              <w:t xml:space="preserve"> нысаналы трансферттер есебінен </w:t>
            </w:r>
            <w:r>
              <w:rPr>
                <w:rFonts w:ascii="Times New Roman"/>
                <w:b w:val="false"/>
                <w:i w:val="false"/>
                <w:color w:val="000000"/>
                <w:sz w:val="20"/>
              </w:rPr>
              <w:t>әлеуметтік</w:t>
            </w:r>
            <w:r>
              <w:rPr>
                <w:rFonts w:ascii="Times New Roman"/>
                <w:b w:val="false"/>
                <w:i w:val="false"/>
                <w:color w:val="000000"/>
                <w:sz w:val="20"/>
              </w:rPr>
              <w:t xml:space="preserve"> жұмыс</w:t>
            </w:r>
            <w:r>
              <w:rPr>
                <w:rFonts w:ascii="Times New Roman"/>
                <w:b w:val="false"/>
                <w:i w:val="false"/>
                <w:color w:val="000000"/>
                <w:sz w:val="20"/>
              </w:rPr>
              <w:t xml:space="preserve"> орындар </w:t>
            </w:r>
            <w:r>
              <w:rPr>
                <w:rFonts w:ascii="Times New Roman"/>
                <w:b w:val="false"/>
                <w:i w:val="false"/>
                <w:color w:val="000000"/>
                <w:sz w:val="20"/>
              </w:rPr>
              <w:t>және</w:t>
            </w:r>
            <w:r>
              <w:rPr>
                <w:rFonts w:ascii="Times New Roman"/>
                <w:b w:val="false"/>
                <w:i w:val="false"/>
                <w:color w:val="000000"/>
                <w:sz w:val="20"/>
              </w:rPr>
              <w:t xml:space="preserve"> жастар </w:t>
            </w:r>
            <w:r>
              <w:rPr>
                <w:rFonts w:ascii="Times New Roman"/>
                <w:b w:val="false"/>
                <w:i w:val="false"/>
                <w:color w:val="000000"/>
                <w:sz w:val="20"/>
              </w:rPr>
              <w:t>тәжірибесі</w:t>
            </w:r>
            <w:r>
              <w:rPr>
                <w:rFonts w:ascii="Times New Roman"/>
                <w:b w:val="false"/>
                <w:i w:val="false"/>
                <w:color w:val="000000"/>
                <w:sz w:val="20"/>
              </w:rPr>
              <w:t xml:space="preserve"> бағдарламасын</w:t>
            </w:r>
            <w:r>
              <w:rPr>
                <w:rFonts w:ascii="Times New Roman"/>
                <w:b w:val="false"/>
                <w:i w:val="false"/>
                <w:color w:val="000000"/>
                <w:sz w:val="20"/>
              </w:rPr>
              <w:t xml:space="preserve"> кеңейту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w:t>
            </w:r>
          </w:p>
        </w:tc>
      </w:tr>
    </w:tbl>
    <w:p>
      <w:pPr>
        <w:spacing w:after="0"/>
        <w:ind w:left="0"/>
        <w:jc w:val="both"/>
      </w:pPr>
      <w:r>
        <w:rPr>
          <w:rFonts w:ascii="Times New Roman"/>
          <w:b w:val="false"/>
          <w:i/>
          <w:color w:val="000000"/>
          <w:sz w:val="28"/>
        </w:rPr>
        <w:t>      Қалалык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24 сәуірдегі № 16/5-IV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XVI сессияcының шешіміне</w:t>
      </w:r>
      <w:r>
        <w:br/>
      </w:r>
      <w:r>
        <w:rPr>
          <w:rFonts w:ascii="Times New Roman"/>
          <w:b w:val="false"/>
          <w:i w:val="false"/>
          <w:color w:val="000000"/>
          <w:sz w:val="28"/>
        </w:rPr>
        <w:t>
</w:t>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2008жылғы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w:t>
      </w:r>
      <w:r>
        <w:br/>
      </w:r>
      <w:r>
        <w:rPr>
          <w:rFonts w:ascii="Times New Roman"/>
          <w:b w:val="false"/>
          <w:i w:val="false"/>
          <w:color w:val="000000"/>
          <w:sz w:val="28"/>
        </w:rPr>
        <w:t>
</w:t>
      </w:r>
      <w:r>
        <w:rPr>
          <w:rFonts w:ascii="Times New Roman"/>
          <w:b w:val="false"/>
          <w:i w:val="false"/>
          <w:color w:val="000000"/>
          <w:sz w:val="28"/>
        </w:rPr>
        <w:t>№ 10 қосымша</w:t>
      </w:r>
    </w:p>
    <w:p>
      <w:pPr>
        <w:spacing w:after="0"/>
        <w:ind w:left="0"/>
        <w:jc w:val="both"/>
      </w:pPr>
      <w:r>
        <w:rPr>
          <w:rFonts w:ascii="Times New Roman"/>
          <w:b/>
          <w:i w:val="false"/>
          <w:color w:val="000080"/>
          <w:sz w:val="28"/>
        </w:rPr>
        <w:t>Өңірлік жұмыспен қамту және кадрларды қайта даярлау стратегиясын іске асыру шеңберінде республикалық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793"/>
        <w:gridCol w:w="693"/>
        <w:gridCol w:w="693"/>
        <w:gridCol w:w="2073"/>
        <w:gridCol w:w="1393"/>
        <w:gridCol w:w="1113"/>
        <w:gridCol w:w="1473"/>
        <w:gridCol w:w="1433"/>
        <w:gridCol w:w="1333"/>
      </w:tblGrid>
      <w:tr>
        <w:trPr>
          <w:trHeight w:val="40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ББӘ</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бағдарлама</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инженерлік коммуникациялық инфрақұрылымды жөндеу және елді-мекендерді көркейтуге</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аудандық маңызы бар автомобиль жолдарын, қала және елді-мекендер көшелерін жөндеуге</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мектептерді және басқа да әлеуметтік  объектілерін күрделі, ағымды жөндеуге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 объектілерін күрделі, ағымды жөндеу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объектілерін күрделі, ағымды жөндеу</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240238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35671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115746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95366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20380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240238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Коммуналдық</w:t>
            </w:r>
            <w:r>
              <w:rPr>
                <w:rFonts w:ascii="Times New Roman"/>
                <w:b/>
                <w:i w:val="false"/>
                <w:color w:val="000000"/>
                <w:sz w:val="20"/>
              </w:rPr>
              <w:t xml:space="preserve"> шаруашылық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240238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жолаушылар </w:t>
            </w:r>
            <w:r>
              <w:rPr>
                <w:rFonts w:ascii="Times New Roman"/>
                <w:b/>
                <w:i w:val="false"/>
                <w:color w:val="000000"/>
                <w:sz w:val="20"/>
              </w:rPr>
              <w:t>көлігі</w:t>
            </w:r>
            <w:r>
              <w:rPr>
                <w:rFonts w:ascii="Times New Roman"/>
                <w:b/>
                <w:i w:val="false"/>
                <w:color w:val="000000"/>
                <w:sz w:val="20"/>
              </w:rPr>
              <w:t xml:space="preserve"> және</w:t>
            </w:r>
            <w:r>
              <w:rPr>
                <w:rFonts w:ascii="Times New Roman"/>
                <w:b/>
                <w:i w:val="false"/>
                <w:color w:val="000000"/>
                <w:sz w:val="20"/>
              </w:rPr>
              <w:t xml:space="preserve"> автомобиль жолдары </w:t>
            </w:r>
            <w:r>
              <w:rPr>
                <w:rFonts w:ascii="Times New Roman"/>
                <w:b/>
                <w:i w:val="false"/>
                <w:color w:val="000000"/>
                <w:sz w:val="20"/>
              </w:rPr>
              <w:t>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240238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4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 </w:t>
            </w:r>
            <w:r>
              <w:rPr>
                <w:rFonts w:ascii="Times New Roman"/>
                <w:b w:val="false"/>
                <w:i w:val="false"/>
                <w:color w:val="000000"/>
                <w:sz w:val="20"/>
              </w:rPr>
              <w:t>қайта</w:t>
            </w:r>
            <w:r>
              <w:rPr>
                <w:rFonts w:ascii="Times New Roman"/>
                <w:b w:val="false"/>
                <w:i w:val="false"/>
                <w:color w:val="000000"/>
                <w:sz w:val="20"/>
              </w:rPr>
              <w:t xml:space="preserve"> даярлау стратегиясын іске асыру </w:t>
            </w:r>
            <w:r>
              <w:rPr>
                <w:rFonts w:ascii="Times New Roman"/>
                <w:b w:val="false"/>
                <w:i w:val="false"/>
                <w:color w:val="000000"/>
                <w:sz w:val="20"/>
              </w:rPr>
              <w:t>шеңберінде</w:t>
            </w:r>
            <w:r>
              <w:rPr>
                <w:rFonts w:ascii="Times New Roman"/>
                <w:b w:val="false"/>
                <w:i w:val="false"/>
                <w:color w:val="000000"/>
                <w:sz w:val="20"/>
              </w:rPr>
              <w:t xml:space="preserve"> инженерлік </w:t>
            </w:r>
            <w:r>
              <w:rPr>
                <w:rFonts w:ascii="Times New Roman"/>
                <w:b w:val="false"/>
                <w:i w:val="false"/>
                <w:color w:val="000000"/>
                <w:sz w:val="20"/>
              </w:rPr>
              <w:t>коммуникациялық</w:t>
            </w:r>
            <w:r>
              <w:rPr>
                <w:rFonts w:ascii="Times New Roman"/>
                <w:b w:val="false"/>
                <w:i w:val="false"/>
                <w:color w:val="000000"/>
                <w:sz w:val="20"/>
              </w:rPr>
              <w:t xml:space="preserve"> инфрақұрылымды</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елді-мекендерді </w:t>
            </w:r>
            <w:r>
              <w:rPr>
                <w:rFonts w:ascii="Times New Roman"/>
                <w:b w:val="false"/>
                <w:i w:val="false"/>
                <w:color w:val="000000"/>
                <w:sz w:val="20"/>
              </w:rPr>
              <w:t>көркейту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240238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 берілетін трансферттер есебінен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240238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Көлік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35671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Көлік</w:t>
            </w:r>
            <w:r>
              <w:rPr>
                <w:rFonts w:ascii="Times New Roman"/>
                <w:b/>
                <w:i w:val="false"/>
                <w:color w:val="000000"/>
                <w:sz w:val="20"/>
              </w:rPr>
              <w:t xml:space="preserve"> және</w:t>
            </w:r>
            <w:r>
              <w:rPr>
                <w:rFonts w:ascii="Times New Roman"/>
                <w:b/>
                <w:i w:val="false"/>
                <w:color w:val="000000"/>
                <w:sz w:val="20"/>
              </w:rPr>
              <w:t xml:space="preserve"> коммуникациялар </w:t>
            </w:r>
            <w:r>
              <w:rPr>
                <w:rFonts w:ascii="Times New Roman"/>
                <w:b/>
                <w:i w:val="false"/>
                <w:color w:val="000000"/>
                <w:sz w:val="20"/>
              </w:rPr>
              <w:t>саласындағы</w:t>
            </w:r>
            <w:r>
              <w:rPr>
                <w:rFonts w:ascii="Times New Roman"/>
                <w:b/>
                <w:i w:val="false"/>
                <w:color w:val="000000"/>
                <w:sz w:val="20"/>
              </w:rPr>
              <w:t xml:space="preserve"> өзге</w:t>
            </w:r>
            <w:r>
              <w:rPr>
                <w:rFonts w:ascii="Times New Roman"/>
                <w:b/>
                <w:i w:val="false"/>
                <w:color w:val="000000"/>
                <w:sz w:val="20"/>
              </w:rPr>
              <w:t xml:space="preserve"> де </w:t>
            </w:r>
            <w:r>
              <w:rPr>
                <w:rFonts w:ascii="Times New Roman"/>
                <w:b/>
                <w:i w:val="false"/>
                <w:color w:val="000000"/>
                <w:sz w:val="20"/>
              </w:rPr>
              <w:t>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35671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1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жолаушылар </w:t>
            </w:r>
            <w:r>
              <w:rPr>
                <w:rFonts w:ascii="Times New Roman"/>
                <w:b/>
                <w:i w:val="false"/>
                <w:color w:val="000000"/>
                <w:sz w:val="20"/>
              </w:rPr>
              <w:t>көлігі</w:t>
            </w:r>
            <w:r>
              <w:rPr>
                <w:rFonts w:ascii="Times New Roman"/>
                <w:b/>
                <w:i w:val="false"/>
                <w:color w:val="000000"/>
                <w:sz w:val="20"/>
              </w:rPr>
              <w:t xml:space="preserve"> және</w:t>
            </w:r>
            <w:r>
              <w:rPr>
                <w:rFonts w:ascii="Times New Roman"/>
                <w:b/>
                <w:i w:val="false"/>
                <w:color w:val="000000"/>
                <w:sz w:val="20"/>
              </w:rPr>
              <w:t xml:space="preserve"> автомобиль жолдары </w:t>
            </w:r>
            <w:r>
              <w:rPr>
                <w:rFonts w:ascii="Times New Roman"/>
                <w:b/>
                <w:i w:val="false"/>
                <w:color w:val="000000"/>
                <w:sz w:val="20"/>
              </w:rPr>
              <w:t>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35671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3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 </w:t>
            </w:r>
            <w:r>
              <w:rPr>
                <w:rFonts w:ascii="Times New Roman"/>
                <w:b w:val="false"/>
                <w:i w:val="false"/>
                <w:color w:val="000000"/>
                <w:sz w:val="20"/>
              </w:rPr>
              <w:t>қайта</w:t>
            </w:r>
            <w:r>
              <w:rPr>
                <w:rFonts w:ascii="Times New Roman"/>
                <w:b w:val="false"/>
                <w:i w:val="false"/>
                <w:color w:val="000000"/>
                <w:sz w:val="20"/>
              </w:rPr>
              <w:t xml:space="preserve"> даярлау стратегиясын іске асыру </w:t>
            </w:r>
            <w:r>
              <w:rPr>
                <w:rFonts w:ascii="Times New Roman"/>
                <w:b w:val="false"/>
                <w:i w:val="false"/>
                <w:color w:val="000000"/>
                <w:sz w:val="20"/>
              </w:rPr>
              <w:t>шеңберінде</w:t>
            </w:r>
            <w:r>
              <w:rPr>
                <w:rFonts w:ascii="Times New Roman"/>
                <w:b w:val="false"/>
                <w:i w:val="false"/>
                <w:color w:val="000000"/>
                <w:sz w:val="20"/>
              </w:rPr>
              <w:t xml:space="preserve"> 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 автомобиль жолдарын, </w:t>
            </w:r>
            <w:r>
              <w:rPr>
                <w:rFonts w:ascii="Times New Roman"/>
                <w:b w:val="false"/>
                <w:i w:val="false"/>
                <w:color w:val="000000"/>
                <w:sz w:val="20"/>
              </w:rPr>
              <w:t>қала</w:t>
            </w:r>
            <w:r>
              <w:rPr>
                <w:rFonts w:ascii="Times New Roman"/>
                <w:b w:val="false"/>
                <w:i w:val="false"/>
                <w:color w:val="000000"/>
                <w:sz w:val="20"/>
              </w:rPr>
              <w:t xml:space="preserve"> және</w:t>
            </w:r>
            <w:r>
              <w:rPr>
                <w:rFonts w:ascii="Times New Roman"/>
                <w:b w:val="false"/>
                <w:i w:val="false"/>
                <w:color w:val="000000"/>
                <w:sz w:val="20"/>
              </w:rPr>
              <w:t xml:space="preserve"> елді-мекендер </w:t>
            </w:r>
            <w:r>
              <w:rPr>
                <w:rFonts w:ascii="Times New Roman"/>
                <w:b w:val="false"/>
                <w:i w:val="false"/>
                <w:color w:val="000000"/>
                <w:sz w:val="20"/>
              </w:rPr>
              <w:t>көшелерін</w:t>
            </w:r>
            <w:r>
              <w:rPr>
                <w:rFonts w:ascii="Times New Roman"/>
                <w:b w:val="false"/>
                <w:i w:val="false"/>
                <w:color w:val="000000"/>
                <w:sz w:val="20"/>
              </w:rPr>
              <w:t xml:space="preserve"> жөндеу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 берілетін трансферттер есебінен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95366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Білім беру </w:t>
            </w:r>
            <w:r>
              <w:rPr>
                <w:rFonts w:ascii="Times New Roman"/>
                <w:b/>
                <w:i w:val="false"/>
                <w:color w:val="000000"/>
                <w:sz w:val="20"/>
              </w:rPr>
              <w:t>саласындағы</w:t>
            </w:r>
            <w:r>
              <w:rPr>
                <w:rFonts w:ascii="Times New Roman"/>
                <w:b/>
                <w:i w:val="false"/>
                <w:color w:val="000000"/>
                <w:sz w:val="20"/>
              </w:rPr>
              <w:t xml:space="preserve"> өзге</w:t>
            </w:r>
            <w:r>
              <w:rPr>
                <w:rFonts w:ascii="Times New Roman"/>
                <w:b/>
                <w:i w:val="false"/>
                <w:color w:val="000000"/>
                <w:sz w:val="20"/>
              </w:rPr>
              <w:t xml:space="preserve"> де </w:t>
            </w:r>
            <w:r>
              <w:rPr>
                <w:rFonts w:ascii="Times New Roman"/>
                <w:b/>
                <w:i w:val="false"/>
                <w:color w:val="000000"/>
                <w:sz w:val="20"/>
              </w:rPr>
              <w:t>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95366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білім беру  </w:t>
            </w:r>
            <w:r>
              <w:rPr>
                <w:rFonts w:ascii="Times New Roman"/>
                <w:b/>
                <w:i w:val="false"/>
                <w:color w:val="000000"/>
                <w:sz w:val="20"/>
              </w:rPr>
              <w:t>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95366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 </w:t>
            </w:r>
            <w:r>
              <w:rPr>
                <w:rFonts w:ascii="Times New Roman"/>
                <w:b w:val="false"/>
                <w:i w:val="false"/>
                <w:color w:val="000000"/>
                <w:sz w:val="20"/>
              </w:rPr>
              <w:t>қайта</w:t>
            </w:r>
            <w:r>
              <w:rPr>
                <w:rFonts w:ascii="Times New Roman"/>
                <w:b w:val="false"/>
                <w:i w:val="false"/>
                <w:color w:val="000000"/>
                <w:sz w:val="20"/>
              </w:rPr>
              <w:t xml:space="preserve"> даярлау стратегиясын іске асыру </w:t>
            </w:r>
            <w:r>
              <w:rPr>
                <w:rFonts w:ascii="Times New Roman"/>
                <w:b w:val="false"/>
                <w:i w:val="false"/>
                <w:color w:val="000000"/>
                <w:sz w:val="20"/>
              </w:rPr>
              <w:t>шеңберінде</w:t>
            </w:r>
            <w:r>
              <w:rPr>
                <w:rFonts w:ascii="Times New Roman"/>
                <w:b w:val="false"/>
                <w:i w:val="false"/>
                <w:color w:val="000000"/>
                <w:sz w:val="20"/>
              </w:rPr>
              <w:t xml:space="preserve"> білім беру объектілерін </w:t>
            </w:r>
            <w:r>
              <w:rPr>
                <w:rFonts w:ascii="Times New Roman"/>
                <w:b w:val="false"/>
                <w:i w:val="false"/>
                <w:color w:val="000000"/>
                <w:sz w:val="20"/>
              </w:rPr>
              <w:t>күрделі</w:t>
            </w:r>
            <w:r>
              <w:rPr>
                <w:rFonts w:ascii="Times New Roman"/>
                <w:b w:val="false"/>
                <w:i w:val="false"/>
                <w:color w:val="000000"/>
                <w:sz w:val="20"/>
              </w:rPr>
              <w:t xml:space="preserve">, </w:t>
            </w:r>
            <w:r>
              <w:rPr>
                <w:rFonts w:ascii="Times New Roman"/>
                <w:b w:val="false"/>
                <w:i w:val="false"/>
                <w:color w:val="000000"/>
                <w:sz w:val="20"/>
              </w:rPr>
              <w:t>ағымды</w:t>
            </w:r>
            <w:r>
              <w:rPr>
                <w:rFonts w:ascii="Times New Roman"/>
                <w:b w:val="false"/>
                <w:i w:val="false"/>
                <w:color w:val="000000"/>
                <w:sz w:val="20"/>
              </w:rPr>
              <w:t xml:space="preserve"> жөндеу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95366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 берілетін трансферттер есебінен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95366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спорт, туризм </w:t>
            </w:r>
            <w:r>
              <w:rPr>
                <w:rFonts w:ascii="Times New Roman"/>
                <w:b/>
                <w:i w:val="false"/>
                <w:color w:val="000000"/>
                <w:sz w:val="20"/>
              </w:rPr>
              <w:t>және</w:t>
            </w:r>
            <w:r>
              <w:rPr>
                <w:rFonts w:ascii="Times New Roman"/>
                <w:b/>
                <w:i w:val="false"/>
                <w:color w:val="000000"/>
                <w:sz w:val="20"/>
              </w:rPr>
              <w:t xml:space="preserve"> ақпараттық</w:t>
            </w:r>
            <w:r>
              <w:rPr>
                <w:rFonts w:ascii="Times New Roman"/>
                <w:b/>
                <w:i w:val="false"/>
                <w:color w:val="000000"/>
                <w:sz w:val="20"/>
              </w:rPr>
              <w:t xml:space="preserve"> кеңіст</w:t>
            </w:r>
            <w:r>
              <w:rPr>
                <w:rFonts w:ascii="Times New Roman"/>
                <w:b/>
                <w:i w:val="false"/>
                <w:color w:val="000000"/>
                <w:sz w:val="20"/>
              </w:rPr>
              <w:t>iк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20380</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спорт, туризм </w:t>
            </w:r>
            <w:r>
              <w:rPr>
                <w:rFonts w:ascii="Times New Roman"/>
                <w:b/>
                <w:i w:val="false"/>
                <w:color w:val="000000"/>
                <w:sz w:val="20"/>
              </w:rPr>
              <w:t>және</w:t>
            </w:r>
            <w:r>
              <w:rPr>
                <w:rFonts w:ascii="Times New Roman"/>
                <w:b/>
                <w:i w:val="false"/>
                <w:color w:val="000000"/>
                <w:sz w:val="20"/>
              </w:rPr>
              <w:t xml:space="preserve"> ақпараттық</w:t>
            </w:r>
            <w:r>
              <w:rPr>
                <w:rFonts w:ascii="Times New Roman"/>
                <w:b/>
                <w:i w:val="false"/>
                <w:color w:val="000000"/>
                <w:sz w:val="20"/>
              </w:rPr>
              <w:t xml:space="preserve"> кең</w:t>
            </w:r>
            <w:r>
              <w:rPr>
                <w:rFonts w:ascii="Times New Roman"/>
                <w:b/>
                <w:i w:val="false"/>
                <w:color w:val="000000"/>
                <w:sz w:val="20"/>
              </w:rPr>
              <w:t xml:space="preserve">iстiктi </w:t>
            </w:r>
            <w:r>
              <w:rPr>
                <w:rFonts w:ascii="Times New Roman"/>
                <w:b/>
                <w:i w:val="false"/>
                <w:color w:val="000000"/>
                <w:sz w:val="20"/>
              </w:rPr>
              <w:t>ұйымдастыру</w:t>
            </w:r>
            <w:r>
              <w:rPr>
                <w:rFonts w:ascii="Times New Roman"/>
                <w:b/>
                <w:i w:val="false"/>
                <w:color w:val="000000"/>
                <w:sz w:val="20"/>
              </w:rPr>
              <w:t xml:space="preserve"> жөн</w:t>
            </w:r>
            <w:r>
              <w:rPr>
                <w:rFonts w:ascii="Times New Roman"/>
                <w:b/>
                <w:i w:val="false"/>
                <w:color w:val="000000"/>
                <w:sz w:val="20"/>
              </w:rPr>
              <w:t xml:space="preserve">iндегi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20380</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 дамыту </w:t>
            </w:r>
            <w:r>
              <w:rPr>
                <w:rFonts w:ascii="Times New Roman"/>
                <w:b/>
                <w:i w:val="false"/>
                <w:color w:val="000000"/>
                <w:sz w:val="20"/>
              </w:rPr>
              <w:t>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20380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 </w:t>
            </w:r>
            <w:r>
              <w:rPr>
                <w:rFonts w:ascii="Times New Roman"/>
                <w:b w:val="false"/>
                <w:i w:val="false"/>
                <w:color w:val="000000"/>
                <w:sz w:val="20"/>
              </w:rPr>
              <w:t>қайта</w:t>
            </w:r>
            <w:r>
              <w:rPr>
                <w:rFonts w:ascii="Times New Roman"/>
                <w:b w:val="false"/>
                <w:i w:val="false"/>
                <w:color w:val="000000"/>
                <w:sz w:val="20"/>
              </w:rPr>
              <w:t xml:space="preserve"> даярлау стратегиясын іске асыру </w:t>
            </w:r>
            <w:r>
              <w:rPr>
                <w:rFonts w:ascii="Times New Roman"/>
                <w:b w:val="false"/>
                <w:i w:val="false"/>
                <w:color w:val="000000"/>
                <w:sz w:val="20"/>
              </w:rPr>
              <w:t>шеңберінде</w:t>
            </w:r>
            <w:r>
              <w:rPr>
                <w:rFonts w:ascii="Times New Roman"/>
                <w:b w:val="false"/>
                <w:i w:val="false"/>
                <w:color w:val="000000"/>
                <w:sz w:val="20"/>
              </w:rPr>
              <w:t xml:space="preserve"> мәдениет</w:t>
            </w:r>
            <w:r>
              <w:rPr>
                <w:rFonts w:ascii="Times New Roman"/>
                <w:b w:val="false"/>
                <w:i w:val="false"/>
                <w:color w:val="000000"/>
                <w:sz w:val="20"/>
              </w:rPr>
              <w:t xml:space="preserve"> объектілерін </w:t>
            </w:r>
            <w:r>
              <w:rPr>
                <w:rFonts w:ascii="Times New Roman"/>
                <w:b w:val="false"/>
                <w:i w:val="false"/>
                <w:color w:val="000000"/>
                <w:sz w:val="20"/>
              </w:rPr>
              <w:t>күрделі</w:t>
            </w:r>
            <w:r>
              <w:rPr>
                <w:rFonts w:ascii="Times New Roman"/>
                <w:b w:val="false"/>
                <w:i w:val="false"/>
                <w:color w:val="000000"/>
                <w:sz w:val="20"/>
              </w:rPr>
              <w:t xml:space="preserve">, </w:t>
            </w:r>
            <w:r>
              <w:rPr>
                <w:rFonts w:ascii="Times New Roman"/>
                <w:b w:val="false"/>
                <w:i w:val="false"/>
                <w:color w:val="000000"/>
                <w:sz w:val="20"/>
              </w:rPr>
              <w:t>ағымды</w:t>
            </w:r>
            <w:r>
              <w:rPr>
                <w:rFonts w:ascii="Times New Roman"/>
                <w:b w:val="false"/>
                <w:i w:val="false"/>
                <w:color w:val="000000"/>
                <w:sz w:val="20"/>
              </w:rPr>
              <w:t xml:space="preserve"> жөндеу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20380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 берілетін трансферттер есебінен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20380</w:t>
            </w:r>
          </w:p>
        </w:tc>
      </w:tr>
    </w:tbl>
    <w:p>
      <w:pPr>
        <w:spacing w:after="0"/>
        <w:ind w:left="0"/>
        <w:jc w:val="both"/>
      </w:pPr>
      <w:r>
        <w:rPr>
          <w:rFonts w:ascii="Times New Roman"/>
          <w:b w:val="false"/>
          <w:i/>
          <w:color w:val="000000"/>
          <w:sz w:val="28"/>
        </w:rPr>
        <w:t>      Қалалык мәслихат хатшысы     А.ЕРМАКОВ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