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a6b0" w14:textId="500a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13/2- ІV «2009 жылға арналған Риддер қаласының бюджеті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маслихатының 2009 жылғы 19 ақпандағы N 15/4-IV шешімі. Шығыс Қазақстан облыстық Әділет департаментінің Риддер қалалық әділет басқармасында 2009 жылғы 25 ақпанда N 5-4-109 тіркелді. Шешімнің қабылдау мерзімінің өтуіне байланысты күші жойылды - Риддер қаласы мәслихатының аппараты 2010 жылғы 05 қаңтардағы N 2/04-10 хаты</w:t>
      </w:r>
    </w:p>
    <w:p>
      <w:pPr>
        <w:spacing w:after="0"/>
        <w:ind w:left="0"/>
        <w:jc w:val="both"/>
      </w:pPr>
      <w:r>
        <w:rPr>
          <w:rFonts w:ascii="Times New Roman"/>
          <w:b w:val="false"/>
          <w:i/>
          <w:color w:val="800000"/>
          <w:sz w:val="28"/>
        </w:rPr>
        <w:t>      Ескерту. Шешімнің қабылдау мерзімінің өтуіне байланысты күші жойылды - (Риддер қаласы мәслихатының аппараты 2010.01.05 N 2/04-10 хаты).</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2008 жылдың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жылдың 23 қаңтардағы № 148-ІІ «Қазақстан Республикасындағы жергілікті мемлекеттік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жылдың 4 желтоқсандағы № 95-ІV «2009-2011 жылдарға арналған республика бюджеті туралы» </w:t>
      </w:r>
      <w:r>
        <w:rPr>
          <w:rFonts w:ascii="Times New Roman"/>
          <w:b w:val="false"/>
          <w:i w:val="false"/>
          <w:color w:val="000000"/>
          <w:sz w:val="28"/>
        </w:rPr>
        <w:t>Заңына</w:t>
      </w:r>
      <w:r>
        <w:rPr>
          <w:rFonts w:ascii="Times New Roman"/>
          <w:b w:val="false"/>
          <w:i w:val="false"/>
          <w:color w:val="000000"/>
          <w:sz w:val="28"/>
        </w:rPr>
        <w:t xml:space="preserve">, 2009 жылдың 6 ақпандағы № 11/145-IV “2008 жылдың 19 желтоқсандағы № 10/122-IV «2009 жылға арналған облыстық бюджет туралы» шешімге өзгертулер мен толықтырулар енгізу туралы” (нормативтік құқықтық актілерінің мемлекеттік тіркеуі Тізілімінде 2009 жылдың 17 ақпандағы  2496 нөмірмен тіркелген)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Риддер қалалық мәслихатының 2008 жылдың 29 желтоқсандағы № 13/2-ІV «2009 жылға арналған Риддер қаласының бюджеті туралы» (Нормативтік құқықтық актілердің мемлекеттік тіркеу тізілімінде 2009 жылдың 9 қаңтарында 5-4-102 нөмірмен тіркелген, 2009 жылдың 16 қаңтарда «Лениногорская правда» газетінің № 3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1 тармағы келесі редакцияда жазылсын:</w:t>
      </w:r>
      <w:r>
        <w:br/>
      </w:r>
      <w:r>
        <w:rPr>
          <w:rFonts w:ascii="Times New Roman"/>
          <w:b w:val="false"/>
          <w:i w:val="false"/>
          <w:color w:val="000000"/>
          <w:sz w:val="28"/>
        </w:rPr>
        <w:t>
      № 1 қосымшаға сәйкес 2009 жылға арналған қала бюджеті келесі көлемде бекітілсін:</w:t>
      </w:r>
      <w:r>
        <w:br/>
      </w:r>
      <w:r>
        <w:rPr>
          <w:rFonts w:ascii="Times New Roman"/>
          <w:b w:val="false"/>
          <w:i w:val="false"/>
          <w:color w:val="000000"/>
          <w:sz w:val="28"/>
        </w:rPr>
        <w:t>
      1) кірістер – 1662604 мың теңге, соның ішінде:</w:t>
      </w:r>
      <w:r>
        <w:br/>
      </w:r>
      <w:r>
        <w:rPr>
          <w:rFonts w:ascii="Times New Roman"/>
          <w:b w:val="false"/>
          <w:i w:val="false"/>
          <w:color w:val="000000"/>
          <w:sz w:val="28"/>
        </w:rPr>
        <w:t>
      салық түсімдері - 1452025 мың теңге;</w:t>
      </w:r>
      <w:r>
        <w:br/>
      </w:r>
      <w:r>
        <w:rPr>
          <w:rFonts w:ascii="Times New Roman"/>
          <w:b w:val="false"/>
          <w:i w:val="false"/>
          <w:color w:val="000000"/>
          <w:sz w:val="28"/>
        </w:rPr>
        <w:t>
      салықтық емес түсімдер – 12387 мың теңге;</w:t>
      </w:r>
      <w:r>
        <w:br/>
      </w:r>
      <w:r>
        <w:rPr>
          <w:rFonts w:ascii="Times New Roman"/>
          <w:b w:val="false"/>
          <w:i w:val="false"/>
          <w:color w:val="000000"/>
          <w:sz w:val="28"/>
        </w:rPr>
        <w:t>
      негізгі капиталды сатудан түскен түсімдер – 10900 мың теңге;</w:t>
      </w:r>
      <w:r>
        <w:br/>
      </w:r>
      <w:r>
        <w:rPr>
          <w:rFonts w:ascii="Times New Roman"/>
          <w:b w:val="false"/>
          <w:i w:val="false"/>
          <w:color w:val="000000"/>
          <w:sz w:val="28"/>
        </w:rPr>
        <w:t>
      трансферттер түсімдері - 187292 мың теңге;</w:t>
      </w:r>
      <w:r>
        <w:br/>
      </w:r>
      <w:r>
        <w:rPr>
          <w:rFonts w:ascii="Times New Roman"/>
          <w:b w:val="false"/>
          <w:i w:val="false"/>
          <w:color w:val="000000"/>
          <w:sz w:val="28"/>
        </w:rPr>
        <w:t>
      2) шығындар – 1759581 мың теңге;</w:t>
      </w:r>
      <w:r>
        <w:br/>
      </w:r>
      <w:r>
        <w:rPr>
          <w:rFonts w:ascii="Times New Roman"/>
          <w:b w:val="false"/>
          <w:i w:val="false"/>
          <w:color w:val="000000"/>
          <w:sz w:val="28"/>
        </w:rPr>
        <w:t>
      3) таза бюджеттік кредит беру – 0;</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(профицитi) – 96977 мың теңге;</w:t>
      </w:r>
      <w:r>
        <w:br/>
      </w:r>
      <w:r>
        <w:rPr>
          <w:rFonts w:ascii="Times New Roman"/>
          <w:b w:val="false"/>
          <w:i w:val="false"/>
          <w:color w:val="000000"/>
          <w:sz w:val="28"/>
        </w:rPr>
        <w:t>
      6) бюджет тапшылығын қаржыландыру (профицитін пайдалану) – 96977 мың теңге.</w:t>
      </w:r>
      <w:r>
        <w:br/>
      </w:r>
      <w:r>
        <w:rPr>
          <w:rFonts w:ascii="Times New Roman"/>
          <w:b w:val="false"/>
          <w:i w:val="false"/>
          <w:color w:val="000000"/>
          <w:sz w:val="28"/>
        </w:rPr>
        <w:t>
</w:t>
      </w:r>
      <w:r>
        <w:rPr>
          <w:rFonts w:ascii="Times New Roman"/>
          <w:b w:val="false"/>
          <w:i w:val="false"/>
          <w:color w:val="000000"/>
          <w:sz w:val="28"/>
        </w:rPr>
        <w:t>
      2. Шешімнің мәтіні келесі мазмұнда 5-1, 5-2, 5-3 тармақтармен толықтырылсын:</w:t>
      </w:r>
      <w:r>
        <w:br/>
      </w:r>
      <w:r>
        <w:rPr>
          <w:rFonts w:ascii="Times New Roman"/>
          <w:b w:val="false"/>
          <w:i w:val="false"/>
          <w:color w:val="000000"/>
          <w:sz w:val="28"/>
        </w:rPr>
        <w:t>
      “5-1. Қалалық бюджетте республикалық бюджеттен бөлінген ағымдағы нысаналы трансферттер 2349 мың теңге көлемінде, № 3 қосымшаға сәйкес, қарастырылсын, соның ішінде:</w:t>
      </w:r>
      <w:r>
        <w:br/>
      </w:r>
      <w:r>
        <w:rPr>
          <w:rFonts w:ascii="Times New Roman"/>
          <w:b w:val="false"/>
          <w:i w:val="false"/>
          <w:color w:val="000000"/>
          <w:sz w:val="28"/>
        </w:rPr>
        <w:t>
      1236 мың теңге – мемлекеттік атаулы әлеуметтік көмек төлеміне;</w:t>
      </w:r>
      <w:r>
        <w:br/>
      </w:r>
      <w:r>
        <w:rPr>
          <w:rFonts w:ascii="Times New Roman"/>
          <w:b w:val="false"/>
          <w:i w:val="false"/>
          <w:color w:val="000000"/>
          <w:sz w:val="28"/>
        </w:rPr>
        <w:t>
      846 мың теңге – аз қамтылған отбасылардың 18 жасқа дейінгі балаларға мемлекеттік жәрдемақылар төлеміне;</w:t>
      </w:r>
      <w:r>
        <w:br/>
      </w:r>
      <w:r>
        <w:rPr>
          <w:rFonts w:ascii="Times New Roman"/>
          <w:b w:val="false"/>
          <w:i w:val="false"/>
          <w:color w:val="000000"/>
          <w:sz w:val="28"/>
        </w:rPr>
        <w:t>
      267 мың теңге - ауылдық елді мекендер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xml:space="preserve">
      5-2. Қалалық бюджетте 2005-2010 жылдары Қазақстан Республикасында білім беруді дамыту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іске асыруға республикалық бюджеттен бөлінген ағымдағы нысаналы трансферттер 29501 мың теңге көлемінде, № 4 қосымшаға сәйкес, қарастырылсын, соның ішінде:</w:t>
      </w:r>
      <w:r>
        <w:br/>
      </w:r>
      <w:r>
        <w:rPr>
          <w:rFonts w:ascii="Times New Roman"/>
          <w:b w:val="false"/>
          <w:i w:val="false"/>
          <w:color w:val="000000"/>
          <w:sz w:val="28"/>
        </w:rPr>
        <w:t>
      бастауыш, негізгі орта және жалпы орта білім беру мемлекеттік мекемелерінде физика,химия,биология кабинеттерін оқу құралдарымен жабдықтандыруға – 4097 мың теңге;</w:t>
      </w:r>
      <w:r>
        <w:br/>
      </w:r>
      <w:r>
        <w:rPr>
          <w:rFonts w:ascii="Times New Roman"/>
          <w:b w:val="false"/>
          <w:i w:val="false"/>
          <w:color w:val="000000"/>
          <w:sz w:val="28"/>
        </w:rPr>
        <w:t>
      республикалық бюджеттен берілетін нысаналы трансферттердің есебінен білім берудің мемлекеттік жүйесіне оқытудың жаңа технологияларын енгізуге – 25404 мың теңге.</w:t>
      </w:r>
      <w:r>
        <w:br/>
      </w:r>
      <w:r>
        <w:rPr>
          <w:rFonts w:ascii="Times New Roman"/>
          <w:b w:val="false"/>
          <w:i w:val="false"/>
          <w:color w:val="000000"/>
          <w:sz w:val="28"/>
        </w:rPr>
        <w:t>
</w:t>
      </w:r>
      <w:r>
        <w:rPr>
          <w:rFonts w:ascii="Times New Roman"/>
          <w:b w:val="false"/>
          <w:i w:val="false"/>
          <w:color w:val="000000"/>
          <w:sz w:val="28"/>
        </w:rPr>
        <w:t>
      5-3. Қалалық бюджетте республикалық бюджеттен бөлінген мақсатты даму трансферттері 73916 мың теңге көлемінде, № 5 қосымшаға сәйкес, қарастырылсын:</w:t>
      </w:r>
      <w:r>
        <w:br/>
      </w:r>
      <w:r>
        <w:rPr>
          <w:rFonts w:ascii="Times New Roman"/>
          <w:b w:val="false"/>
          <w:i w:val="false"/>
          <w:color w:val="000000"/>
          <w:sz w:val="28"/>
        </w:rPr>
        <w:t>
      Шығыс Қазақстан облысы Риддер қаласының ұзындығы 5,6 км су құбыры-кәріз желілерін қайта құруға 73916 мың теңге.</w:t>
      </w:r>
      <w:r>
        <w:br/>
      </w:r>
      <w:r>
        <w:rPr>
          <w:rFonts w:ascii="Times New Roman"/>
          <w:b w:val="false"/>
          <w:i w:val="false"/>
          <w:color w:val="000000"/>
          <w:sz w:val="28"/>
        </w:rPr>
        <w:t>
</w:t>
      </w:r>
      <w:r>
        <w:rPr>
          <w:rFonts w:ascii="Times New Roman"/>
          <w:b w:val="false"/>
          <w:i w:val="false"/>
          <w:color w:val="000000"/>
          <w:sz w:val="28"/>
        </w:rPr>
        <w:t>
      3. 6 тармақтағы “21831 мың теңге“ саны “29407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 1, 4 қосымшалар жаңа басылымда нақты шешімнің № 1, 2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5. Нақты шешімнің № 3, 4, 5, 6 қосымшаларына сәйкес шешім № 5, 6, 7, 8 қосымшалармен толықтырылсын;</w:t>
      </w:r>
      <w:r>
        <w:br/>
      </w:r>
      <w:r>
        <w:rPr>
          <w:rFonts w:ascii="Times New Roman"/>
          <w:b w:val="false"/>
          <w:i w:val="false"/>
          <w:color w:val="000000"/>
          <w:sz w:val="28"/>
        </w:rPr>
        <w:t>
</w:t>
      </w:r>
      <w:r>
        <w:rPr>
          <w:rFonts w:ascii="Times New Roman"/>
          <w:b w:val="false"/>
          <w:i w:val="false"/>
          <w:color w:val="000000"/>
          <w:sz w:val="28"/>
        </w:rPr>
        <w:t>
      6. Осы шешім 2009 жылдың 1-ші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Кезекті сессияның төрағасы                В. Бондаренко</w:t>
      </w:r>
    </w:p>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жылғы 19 ақпан № 15/4-IV     </w:t>
      </w:r>
      <w:r>
        <w:br/>
      </w:r>
      <w:r>
        <w:rPr>
          <w:rFonts w:ascii="Times New Roman"/>
          <w:b w:val="false"/>
          <w:i w:val="false"/>
          <w:color w:val="000000"/>
          <w:sz w:val="28"/>
        </w:rPr>
        <w:t xml:space="preserve">
Риддер қалалық мәслихаттың      </w:t>
      </w:r>
      <w:r>
        <w:br/>
      </w:r>
      <w:r>
        <w:rPr>
          <w:rFonts w:ascii="Times New Roman"/>
          <w:b w:val="false"/>
          <w:i w:val="false"/>
          <w:color w:val="000000"/>
          <w:sz w:val="28"/>
        </w:rPr>
        <w:t xml:space="preserve">
XV сессияcының шешіміне       </w:t>
      </w:r>
      <w:r>
        <w:br/>
      </w:r>
      <w:r>
        <w:rPr>
          <w:rFonts w:ascii="Times New Roman"/>
          <w:b w:val="false"/>
          <w:i w:val="false"/>
          <w:color w:val="000000"/>
          <w:sz w:val="28"/>
        </w:rPr>
        <w:t xml:space="preserve">
№ 1 қосымша             </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xml:space="preserve">
Риддер қалалық мәслихаттың      </w:t>
      </w:r>
      <w:r>
        <w:br/>
      </w:r>
      <w:r>
        <w:rPr>
          <w:rFonts w:ascii="Times New Roman"/>
          <w:b w:val="false"/>
          <w:i w:val="false"/>
          <w:color w:val="000000"/>
          <w:sz w:val="28"/>
        </w:rPr>
        <w:t xml:space="preserve">
XIII сессияcының шешіміне      </w:t>
      </w:r>
      <w:r>
        <w:br/>
      </w:r>
      <w:r>
        <w:rPr>
          <w:rFonts w:ascii="Times New Roman"/>
          <w:b w:val="false"/>
          <w:i w:val="false"/>
          <w:color w:val="000000"/>
          <w:sz w:val="28"/>
        </w:rPr>
        <w:t xml:space="preserve">
№ 1 қосымша             </w:t>
      </w:r>
    </w:p>
    <w:p>
      <w:pPr>
        <w:spacing w:after="0"/>
        <w:ind w:left="0"/>
        <w:jc w:val="both"/>
      </w:pP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 xml:space="preserve">ан Риддер </w:t>
      </w:r>
      <w:r>
        <w:rPr>
          <w:rFonts w:ascii="Times New Roman"/>
          <w:b/>
          <w:i w:val="false"/>
          <w:color w:val="000080"/>
          <w:sz w:val="28"/>
        </w:rPr>
        <w:t>қ</w:t>
      </w:r>
      <w:r>
        <w:rPr>
          <w:rFonts w:ascii="Times New Roman"/>
          <w:b/>
          <w:i w:val="false"/>
          <w:color w:val="000080"/>
          <w:sz w:val="28"/>
        </w:rPr>
        <w:t>аласыны</w:t>
      </w:r>
      <w:r>
        <w:rPr>
          <w:rFonts w:ascii="Times New Roman"/>
          <w:b/>
          <w:i w:val="false"/>
          <w:color w:val="000080"/>
          <w:sz w:val="28"/>
        </w:rPr>
        <w:t>ң</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39"/>
        <w:gridCol w:w="578"/>
        <w:gridCol w:w="639"/>
        <w:gridCol w:w="6576"/>
        <w:gridCol w:w="177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r>
      <w:tr>
        <w:trPr>
          <w:trHeight w:val="1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I.Кірістер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1662604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1452025</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538233</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538233</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451683</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80050</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437048</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415533</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151268</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145524</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222807</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4994</w:t>
            </w:r>
          </w:p>
        </w:tc>
      </w:tr>
      <w:tr>
        <w:trPr>
          <w:trHeight w:val="13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202000</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қорының жерлерiне салынатын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w:t>
            </w:r>
          </w:p>
        </w:tc>
      </w:tr>
      <w:tr>
        <w:trPr>
          <w:trHeight w:val="13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14881</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41278</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ыңғай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ыңғай жер салығы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50782</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5868</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w:t>
            </w:r>
          </w:p>
        </w:tc>
      </w:tr>
      <w:tr>
        <w:trPr>
          <w:trHeight w:val="16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4592</w:t>
            </w:r>
          </w:p>
        </w:tc>
      </w:tr>
      <w:tr>
        <w:trPr>
          <w:trHeight w:val="13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506</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9113</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1553</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246</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w:t>
            </w:r>
          </w:p>
        </w:tc>
      </w:tr>
      <w:tr>
        <w:trPr>
          <w:trHeight w:val="13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w:t>
            </w:r>
          </w:p>
        </w:tc>
      </w:tr>
      <w:tr>
        <w:trPr>
          <w:trHeight w:val="9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3612</w:t>
            </w:r>
          </w:p>
        </w:tc>
      </w:tr>
      <w:tr>
        <w:trPr>
          <w:trHeight w:val="19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19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10429</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10429</w:t>
            </w:r>
          </w:p>
        </w:tc>
      </w:tr>
      <w:tr>
        <w:trPr>
          <w:trHeight w:val="28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7416</w:t>
            </w:r>
          </w:p>
        </w:tc>
      </w:tr>
      <w:tr>
        <w:trPr>
          <w:trHeight w:val="17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түзету мен қалпына келтіруге байланысты куәліктерді бергені үшін алынатын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1436</w:t>
            </w:r>
          </w:p>
        </w:tc>
      </w:tr>
      <w:tr>
        <w:trPr>
          <w:trHeight w:val="11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769</w:t>
            </w:r>
          </w:p>
        </w:tc>
      </w:tr>
      <w:tr>
        <w:trPr>
          <w:trHeight w:val="19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10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r>
      <w:tr>
        <w:trPr>
          <w:trHeight w:val="21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w:t>
            </w:r>
          </w:p>
        </w:tc>
      </w:tr>
      <w:tr>
        <w:trPr>
          <w:trHeight w:val="12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12387</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7032</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5355</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Негiзгi капиталды сатудан түскен түсімдер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10900</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участкелерін жалдау құқығын сатқаны үшін төлем</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187292</w:t>
            </w:r>
          </w:p>
        </w:tc>
      </w:tr>
      <w:tr>
        <w:trPr>
          <w:trHeight w:val="10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187292</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187292</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64677</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59"/>
        <w:gridCol w:w="962"/>
        <w:gridCol w:w="902"/>
        <w:gridCol w:w="962"/>
        <w:gridCol w:w="5024"/>
        <w:gridCol w:w="1772"/>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Бюд.бағ. әк.</w:t>
            </w:r>
          </w:p>
        </w:tc>
      </w:tr>
      <w:tr>
        <w:trPr>
          <w:trHeight w:val="3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мың теңге</w:t>
            </w:r>
          </w:p>
        </w:tc>
      </w:tr>
      <w:tr>
        <w:trPr>
          <w:trHeight w:val="3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ІІ Шы</w:t>
            </w:r>
            <w:r>
              <w:rPr>
                <w:rFonts w:ascii="Times New Roman"/>
                <w:b/>
                <w:i w:val="false"/>
                <w:color w:val="000000"/>
                <w:sz w:val="20"/>
              </w:rPr>
              <w:t>ғ</w:t>
            </w:r>
            <w:r>
              <w:rPr>
                <w:rFonts w:ascii="Times New Roman"/>
                <w:b/>
                <w:i w:val="false"/>
                <w:color w:val="000000"/>
                <w:sz w:val="20"/>
              </w:rPr>
              <w:t>ындар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1759581</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97426</w:t>
            </w:r>
          </w:p>
        </w:tc>
      </w:tr>
      <w:tr>
        <w:trPr>
          <w:trHeight w:val="103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69959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10580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10580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45205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45205</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44307</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898</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14174</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14174</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13717</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457</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15072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15072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14386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14158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w:t>
            </w:r>
          </w:p>
        </w:tc>
      </w:tr>
      <w:tr>
        <w:trPr>
          <w:trHeight w:val="165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 қамтамасыз етуді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12395</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12395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12395</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11704</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691</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3378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3378</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3378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3378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1033998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148713</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136264</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136264</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865040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652</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864388</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790394</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Мектеп-интернаттар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106958</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683436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48590</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25404</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20245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20245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4138</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3875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кызметкерлердін біліктілігін арттыру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263</w:t>
            </w:r>
          </w:p>
        </w:tc>
      </w:tr>
      <w:tr>
        <w:trPr>
          <w:trHeight w:val="9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15840</w:t>
            </w:r>
          </w:p>
        </w:tc>
      </w:tr>
      <w:tr>
        <w:trPr>
          <w:trHeight w:val="198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199383</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175754</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169265</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50570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42773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3028</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4769</w:t>
            </w:r>
          </w:p>
        </w:tc>
      </w:tr>
      <w:tr>
        <w:trPr>
          <w:trHeight w:val="9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7221</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5985</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28725</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56322</w:t>
            </w:r>
          </w:p>
        </w:tc>
      </w:tr>
      <w:tr>
        <w:trPr>
          <w:trHeight w:val="55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12752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1659</w:t>
            </w:r>
          </w:p>
        </w:tc>
      </w:tr>
      <w:tr>
        <w:trPr>
          <w:trHeight w:val="198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6738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органның шешімі бойынша қоғамдық көлікте (таксиден басқа) жеңілдікпен жүру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103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23629</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23629</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22622</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21943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1007</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143068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2186</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2186</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2186</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103898</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98898</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98898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24982</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36984</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2805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1902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34179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15169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8692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9400</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107052</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39768</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39768</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39768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7978</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7978</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1930</w:t>
            </w:r>
          </w:p>
        </w:tc>
      </w:tr>
      <w:tr>
        <w:trPr>
          <w:trHeight w:val="165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6048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38173</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33328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30035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 жүргізу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4845</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2085</w:t>
            </w:r>
          </w:p>
        </w:tc>
      </w:tr>
      <w:tr>
        <w:trPr>
          <w:trHeight w:val="138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21133</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3589</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12912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7921</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7526</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395</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4991</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4632</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223</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172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7128</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7128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7128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7128</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7072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9163</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9163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4494</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4494</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4384</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4669</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құрлысы және сәулет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4669</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4463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206</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107255</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106886</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43296</w:t>
            </w:r>
          </w:p>
        </w:tc>
      </w:tr>
      <w:tr>
        <w:trPr>
          <w:trHeight w:val="165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43296</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43296</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63590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63590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63590</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44960</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4890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4890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4890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4242</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40070</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29407</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29407</w:t>
            </w:r>
          </w:p>
        </w:tc>
      </w:tr>
      <w:tr>
        <w:trPr>
          <w:trHeight w:val="231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26000</w:t>
            </w:r>
          </w:p>
        </w:tc>
      </w:tr>
      <w:tr>
        <w:trPr>
          <w:trHeight w:val="9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1832</w:t>
            </w:r>
          </w:p>
        </w:tc>
      </w:tr>
      <w:tr>
        <w:trPr>
          <w:trHeight w:val="165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Соттардын шешімдері бойынша міндеттемелерді орындауға арналған ауданның (облыстык маңызы бар қаланың) жергілікті атқарушы органының резерві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1575</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10663</w:t>
            </w:r>
          </w:p>
        </w:tc>
      </w:tr>
      <w:tr>
        <w:trPr>
          <w:trHeight w:val="132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10663</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10213</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color w:val="000000"/>
                <w:sz w:val="20"/>
              </w:rPr>
              <w:t> </w:t>
            </w:r>
          </w:p>
        </w:tc>
      </w:tr>
      <w:tr>
        <w:trPr>
          <w:trHeight w:val="3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color w:val="000000"/>
                <w:sz w:val="20"/>
              </w:rPr>
              <w:t> </w:t>
            </w:r>
          </w:p>
        </w:tc>
      </w:tr>
      <w:tr>
        <w:trPr>
          <w:trHeight w:val="103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color w:val="000000"/>
                <w:sz w:val="20"/>
              </w:rPr>
              <w:t> </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color w:val="000000"/>
                <w:sz w:val="20"/>
              </w:rPr>
              <w:t> </w:t>
            </w:r>
          </w:p>
        </w:tc>
      </w:tr>
      <w:tr>
        <w:trPr>
          <w:trHeight w:val="6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 профициті)</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-96977</w:t>
            </w:r>
          </w:p>
        </w:tc>
      </w:tr>
      <w:tr>
        <w:trPr>
          <w:trHeight w:val="103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96977</w:t>
            </w:r>
          </w:p>
        </w:tc>
      </w:tr>
      <w:tr>
        <w:trPr>
          <w:trHeight w:val="6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 пайдалану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96977</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Қалалык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ақпан</w:t>
      </w:r>
      <w:r>
        <w:rPr>
          <w:rFonts w:ascii="Times New Roman"/>
          <w:b w:val="false"/>
          <w:i w:val="false"/>
          <w:color w:val="000000"/>
          <w:sz w:val="28"/>
        </w:rPr>
        <w:t xml:space="preserve"> № </w:t>
      </w:r>
      <w:r>
        <w:rPr>
          <w:rFonts w:ascii="Times New Roman"/>
          <w:b w:val="false"/>
          <w:i w:val="false"/>
          <w:color w:val="000000"/>
          <w:sz w:val="28"/>
        </w:rPr>
        <w:t xml:space="preserve">15/4-IV     </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XV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XIII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Пригородный</w:t>
      </w:r>
      <w:r>
        <w:rPr>
          <w:rFonts w:ascii="Times New Roman"/>
          <w:b/>
          <w:i w:val="false"/>
          <w:color w:val="000080"/>
          <w:sz w:val="28"/>
        </w:rPr>
        <w:t xml:space="preserve"> ауылдық</w:t>
      </w:r>
      <w:r>
        <w:rPr>
          <w:rFonts w:ascii="Times New Roman"/>
          <w:b/>
          <w:i w:val="false"/>
          <w:color w:val="000080"/>
          <w:sz w:val="28"/>
        </w:rPr>
        <w:t xml:space="preserve"> округі</w:t>
      </w:r>
      <w:r>
        <w:rPr>
          <w:rFonts w:ascii="Times New Roman"/>
          <w:b/>
          <w:i w:val="false"/>
          <w:color w:val="000080"/>
          <w:sz w:val="28"/>
        </w:rPr>
        <w:t xml:space="preserve"> және</w:t>
      </w:r>
      <w:r>
        <w:rPr>
          <w:rFonts w:ascii="Times New Roman"/>
          <w:b/>
          <w:i w:val="false"/>
          <w:color w:val="000080"/>
          <w:sz w:val="28"/>
        </w:rPr>
        <w:t xml:space="preserve"> Үлбі</w:t>
      </w:r>
      <w:r>
        <w:rPr>
          <w:rFonts w:ascii="Times New Roman"/>
          <w:b/>
          <w:i w:val="false"/>
          <w:color w:val="000080"/>
          <w:sz w:val="28"/>
        </w:rPr>
        <w:t xml:space="preserve"> кенттік</w:t>
      </w:r>
      <w:r>
        <w:rPr>
          <w:rFonts w:ascii="Times New Roman"/>
          <w:b/>
          <w:i w:val="false"/>
          <w:color w:val="000080"/>
          <w:sz w:val="28"/>
        </w:rPr>
        <w:t xml:space="preserve"> округі</w:t>
      </w:r>
      <w:r>
        <w:rPr>
          <w:rFonts w:ascii="Times New Roman"/>
          <w:b/>
          <w:i w:val="false"/>
          <w:color w:val="000080"/>
          <w:sz w:val="28"/>
        </w:rPr>
        <w:t xml:space="preserve"> бойынша</w:t>
      </w:r>
      <w:r>
        <w:rPr>
          <w:rFonts w:ascii="Times New Roman"/>
          <w:b/>
          <w:i w:val="false"/>
          <w:color w:val="000080"/>
          <w:sz w:val="28"/>
        </w:rPr>
        <w:t xml:space="preserve"> бюджеттік</w:t>
      </w:r>
      <w:r>
        <w:rPr>
          <w:rFonts w:ascii="Times New Roman"/>
          <w:b/>
          <w:i w:val="false"/>
          <w:color w:val="000080"/>
          <w:sz w:val="28"/>
        </w:rPr>
        <w:t xml:space="preserve"> бағдарламалар</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533"/>
        <w:gridCol w:w="753"/>
        <w:gridCol w:w="673"/>
        <w:gridCol w:w="633"/>
        <w:gridCol w:w="3433"/>
        <w:gridCol w:w="1453"/>
        <w:gridCol w:w="1433"/>
        <w:gridCol w:w="1653"/>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rPr>
                <w:rFonts w:ascii="Times New Roman"/>
                <w:b w:val="false"/>
                <w:i w:val="false"/>
                <w:color w:val="000000"/>
                <w:sz w:val="20"/>
              </w:rPr>
              <w:t>.</w:t>
            </w:r>
            <w:r>
              <w:rPr>
                <w:rFonts w:ascii="Times New Roman"/>
                <w:b w:val="false"/>
                <w:i w:val="false"/>
                <w:color w:val="000000"/>
                <w:sz w:val="20"/>
              </w:rPr>
              <w:t>бағ</w:t>
            </w:r>
            <w:r>
              <w:rPr>
                <w:rFonts w:ascii="Times New Roman"/>
                <w:b w:val="false"/>
                <w:i w:val="false"/>
                <w:color w:val="000000"/>
                <w:sz w:val="20"/>
              </w:rPr>
              <w:t xml:space="preserve">. </w:t>
            </w:r>
            <w:r>
              <w:rPr>
                <w:rFonts w:ascii="Times New Roman"/>
                <w:b w:val="false"/>
                <w:i w:val="false"/>
                <w:color w:val="000000"/>
                <w:sz w:val="20"/>
              </w:rPr>
              <w:t>әк</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5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r>
      <w:tr>
        <w:trPr>
          <w:trHeight w:val="6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Пригородный</w:t>
            </w:r>
            <w:r>
              <w:rPr>
                <w:rFonts w:ascii="Times New Roman"/>
                <w:b/>
                <w:i w:val="false"/>
                <w:color w:val="000000"/>
                <w:sz w:val="20"/>
              </w:rPr>
              <w:t xml:space="preserve"> ауылдық</w:t>
            </w:r>
            <w:r>
              <w:rPr>
                <w:rFonts w:ascii="Times New Roman"/>
                <w:b/>
                <w:i w:val="false"/>
                <w:color w:val="000000"/>
                <w:sz w:val="20"/>
              </w:rPr>
              <w:t xml:space="preserve">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Үлбі</w:t>
            </w:r>
            <w:r>
              <w:rPr>
                <w:rFonts w:ascii="Times New Roman"/>
                <w:b/>
                <w:i w:val="false"/>
                <w:color w:val="000000"/>
                <w:sz w:val="20"/>
              </w:rPr>
              <w:t xml:space="preserve"> кенттік</w:t>
            </w:r>
            <w:r>
              <w:rPr>
                <w:rFonts w:ascii="Times New Roman"/>
                <w:b/>
                <w:i w:val="false"/>
                <w:color w:val="000000"/>
                <w:sz w:val="20"/>
              </w:rPr>
              <w:t xml:space="preserve"> округі</w:t>
            </w:r>
          </w:p>
        </w:tc>
      </w:tr>
      <w:tr>
        <w:trPr>
          <w:trHeight w:val="2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74005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28697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45308</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мемлекеттік</w:t>
            </w:r>
            <w:r>
              <w:rPr>
                <w:rFonts w:ascii="Times New Roman"/>
                <w:b/>
                <w:i w:val="false"/>
                <w:color w:val="000000"/>
                <w:sz w:val="20"/>
              </w:rPr>
              <w:t xml:space="preserve">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8541</w:t>
            </w:r>
          </w:p>
        </w:tc>
      </w:tr>
      <w:tr>
        <w:trPr>
          <w:trHeight w:val="10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8541</w:t>
            </w:r>
          </w:p>
        </w:tc>
      </w:tr>
      <w:tr>
        <w:trPr>
          <w:trHeight w:val="2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органдардың</w:t>
            </w:r>
            <w:r>
              <w:rPr>
                <w:rFonts w:ascii="Times New Roman"/>
                <w:b w:val="false"/>
                <w:i w:val="false"/>
                <w:color w:val="000000"/>
                <w:sz w:val="20"/>
              </w:rPr>
              <w:t xml:space="preserve"> аппараттары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8282</w:t>
            </w:r>
          </w:p>
        </w:tc>
      </w:tr>
      <w:tr>
        <w:trPr>
          <w:trHeight w:val="5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қызметшілердің</w:t>
            </w:r>
            <w:r>
              <w:rPr>
                <w:rFonts w:ascii="Times New Roman"/>
                <w:b w:val="false"/>
                <w:i w:val="false"/>
                <w:color w:val="000000"/>
                <w:sz w:val="20"/>
              </w:rPr>
              <w:t xml:space="preserve"> біліктілігін</w:t>
            </w:r>
            <w:r>
              <w:rPr>
                <w:rFonts w:ascii="Times New Roman"/>
                <w:b w:val="false"/>
                <w:i w:val="false"/>
                <w:color w:val="000000"/>
                <w:sz w:val="20"/>
              </w:rPr>
              <w:t xml:space="preserve"> арттыру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5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органдарды</w:t>
            </w:r>
            <w:r>
              <w:rPr>
                <w:rFonts w:ascii="Times New Roman"/>
                <w:b w:val="false"/>
                <w:i w:val="false"/>
                <w:color w:val="000000"/>
                <w:sz w:val="20"/>
              </w:rPr>
              <w:t xml:space="preserve"> 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13101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12549</w:t>
            </w:r>
          </w:p>
        </w:tc>
      </w:tr>
      <w:tr>
        <w:trPr>
          <w:trHeight w:val="31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ұйымдарын</w:t>
            </w:r>
            <w:r>
              <w:rPr>
                <w:rFonts w:ascii="Times New Roman"/>
                <w:b w:val="false"/>
                <w:i w:val="false"/>
                <w:color w:val="000000"/>
                <w:sz w:val="20"/>
              </w:rPr>
              <w:t xml:space="preserve">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12449</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жерлерде</w:t>
            </w:r>
            <w:r>
              <w:rPr>
                <w:rFonts w:ascii="Times New Roman"/>
                <w:b w:val="false"/>
                <w:i w:val="false"/>
                <w:color w:val="000000"/>
                <w:sz w:val="20"/>
              </w:rPr>
              <w:t xml:space="preserve"> балаларды</w:t>
            </w:r>
            <w:r>
              <w:rPr>
                <w:rFonts w:ascii="Times New Roman"/>
                <w:b w:val="false"/>
                <w:i w:val="false"/>
                <w:color w:val="000000"/>
                <w:sz w:val="20"/>
              </w:rPr>
              <w:t xml:space="preserve"> мектепке</w:t>
            </w:r>
            <w:r>
              <w:rPr>
                <w:rFonts w:ascii="Times New Roman"/>
                <w:b w:val="false"/>
                <w:i w:val="false"/>
                <w:color w:val="000000"/>
                <w:sz w:val="20"/>
              </w:rPr>
              <w:t xml:space="preserve"> дейін</w:t>
            </w:r>
            <w:r>
              <w:rPr>
                <w:rFonts w:ascii="Times New Roman"/>
                <w:b w:val="false"/>
                <w:i w:val="false"/>
                <w:color w:val="000000"/>
                <w:sz w:val="20"/>
              </w:rPr>
              <w:t xml:space="preserve"> тегін</w:t>
            </w:r>
            <w:r>
              <w:rPr>
                <w:rFonts w:ascii="Times New Roman"/>
                <w:b w:val="false"/>
                <w:i w:val="false"/>
                <w:color w:val="000000"/>
                <w:sz w:val="20"/>
              </w:rPr>
              <w:t xml:space="preserve"> алып</w:t>
            </w:r>
            <w:r>
              <w:rPr>
                <w:rFonts w:ascii="Times New Roman"/>
                <w:b w:val="false"/>
                <w:i w:val="false"/>
                <w:color w:val="000000"/>
                <w:sz w:val="20"/>
              </w:rPr>
              <w:t xml:space="preserve"> баруды</w:t>
            </w:r>
            <w:r>
              <w:rPr>
                <w:rFonts w:ascii="Times New Roman"/>
                <w:b w:val="false"/>
                <w:i w:val="false"/>
                <w:color w:val="000000"/>
                <w:sz w:val="20"/>
              </w:rPr>
              <w:t xml:space="preserve"> және</w:t>
            </w:r>
            <w:r>
              <w:rPr>
                <w:rFonts w:ascii="Times New Roman"/>
                <w:b w:val="false"/>
                <w:i w:val="false"/>
                <w:color w:val="000000"/>
                <w:sz w:val="20"/>
              </w:rPr>
              <w:t xml:space="preserve"> кері</w:t>
            </w:r>
            <w:r>
              <w:rPr>
                <w:rFonts w:ascii="Times New Roman"/>
                <w:b w:val="false"/>
                <w:i w:val="false"/>
                <w:color w:val="000000"/>
                <w:sz w:val="20"/>
              </w:rPr>
              <w:t xml:space="preserve"> алып</w:t>
            </w:r>
            <w:r>
              <w:rPr>
                <w:rFonts w:ascii="Times New Roman"/>
                <w:b w:val="false"/>
                <w:i w:val="false"/>
                <w:color w:val="000000"/>
                <w:sz w:val="20"/>
              </w:rPr>
              <w:t xml:space="preserve"> келуді</w:t>
            </w:r>
            <w:r>
              <w:rPr>
                <w:rFonts w:ascii="Times New Roman"/>
                <w:b w:val="false"/>
                <w:i w:val="false"/>
                <w:color w:val="000000"/>
                <w:sz w:val="20"/>
              </w:rPr>
              <w:t xml:space="preserve">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қамсыздандыру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r>
      <w:tr>
        <w:trPr>
          <w:trHeight w:val="5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үйінде</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w:t>
            </w:r>
          </w:p>
        </w:tc>
      </w:tr>
      <w:tr>
        <w:trPr>
          <w:trHeight w:val="2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1661</w:t>
            </w:r>
          </w:p>
        </w:tc>
      </w:tr>
      <w:tr>
        <w:trPr>
          <w:trHeight w:val="3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мекендерде</w:t>
            </w:r>
            <w:r>
              <w:rPr>
                <w:rFonts w:ascii="Times New Roman"/>
                <w:b w:val="false"/>
                <w:i w:val="false"/>
                <w:color w:val="000000"/>
                <w:sz w:val="20"/>
              </w:rPr>
              <w:t xml:space="preserve"> 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w:t>
            </w:r>
          </w:p>
        </w:tc>
      </w:tr>
      <w:tr>
        <w:trPr>
          <w:trHeight w:val="5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w:t>
            </w:r>
            <w:r>
              <w:rPr>
                <w:rFonts w:ascii="Times New Roman"/>
                <w:b w:val="false"/>
                <w:i w:val="false"/>
                <w:color w:val="000000"/>
                <w:sz w:val="20"/>
              </w:rPr>
              <w:t>i</w:t>
            </w:r>
            <w:r>
              <w:rPr>
                <w:rFonts w:ascii="Times New Roman"/>
                <w:b w:val="false"/>
                <w:i w:val="false"/>
                <w:color w:val="000000"/>
                <w:sz w:val="20"/>
              </w:rPr>
              <w:t>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5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w:t>
            </w:r>
            <w:r>
              <w:rPr>
                <w:rFonts w:ascii="Times New Roman"/>
                <w:b w:val="false"/>
                <w:i w:val="false"/>
                <w:color w:val="000000"/>
                <w:sz w:val="20"/>
              </w:rPr>
              <w:t>i</w:t>
            </w:r>
            <w:r>
              <w:rPr>
                <w:rFonts w:ascii="Times New Roman"/>
                <w:b w:val="false"/>
                <w:i w:val="false"/>
                <w:color w:val="000000"/>
                <w:sz w:val="20"/>
              </w:rPr>
              <w:t>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w:t>
            </w:r>
            <w:r>
              <w:rPr>
                <w:rFonts w:ascii="Times New Roman"/>
                <w:b w:val="false"/>
                <w:i w:val="false"/>
                <w:color w:val="000000"/>
                <w:sz w:val="20"/>
              </w:rPr>
              <w:t xml:space="preserve"> адамдарды</w:t>
            </w:r>
            <w:r>
              <w:rPr>
                <w:rFonts w:ascii="Times New Roman"/>
                <w:b w:val="false"/>
                <w:i w:val="false"/>
                <w:color w:val="000000"/>
                <w:sz w:val="20"/>
              </w:rPr>
              <w:t xml:space="preserve"> жерлеу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43296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21928</w:t>
            </w:r>
          </w:p>
        </w:tc>
      </w:tr>
      <w:tr>
        <w:trPr>
          <w:trHeight w:val="10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43296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21928</w:t>
            </w:r>
          </w:p>
        </w:tc>
      </w:tr>
      <w:tr>
        <w:trPr>
          <w:trHeight w:val="2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w:t>
            </w:r>
            <w:r>
              <w:rPr>
                <w:rFonts w:ascii="Times New Roman"/>
                <w:b w:val="false"/>
                <w:i w:val="false"/>
                <w:color w:val="000000"/>
                <w:sz w:val="20"/>
              </w:rPr>
              <w:t xml:space="preserve"> қаражаты</w:t>
            </w:r>
            <w:r>
              <w:rPr>
                <w:rFonts w:ascii="Times New Roman"/>
                <w:b w:val="false"/>
                <w:i w:val="false"/>
                <w:color w:val="000000"/>
                <w:sz w:val="20"/>
              </w:rPr>
              <w:t xml:space="preserve"> есебінен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43296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21928</w:t>
            </w:r>
          </w:p>
        </w:tc>
      </w:tr>
    </w:tbl>
    <w:p>
      <w:pPr>
        <w:spacing w:after="0"/>
        <w:ind w:left="0"/>
        <w:jc w:val="both"/>
      </w:pPr>
      <w:r>
        <w:rPr>
          <w:rFonts w:ascii="Times New Roman"/>
          <w:b w:val="false"/>
          <w:i/>
          <w:color w:val="000000"/>
          <w:sz w:val="28"/>
        </w:rPr>
        <w:t>      Қалалык</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both"/>
      </w:pP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ақпан</w:t>
      </w:r>
      <w:r>
        <w:rPr>
          <w:rFonts w:ascii="Times New Roman"/>
          <w:b w:val="false"/>
          <w:i w:val="false"/>
          <w:color w:val="000000"/>
          <w:sz w:val="28"/>
        </w:rPr>
        <w:t xml:space="preserve"> № </w:t>
      </w:r>
      <w:r>
        <w:rPr>
          <w:rFonts w:ascii="Times New Roman"/>
          <w:b w:val="false"/>
          <w:i w:val="false"/>
          <w:color w:val="000000"/>
          <w:sz w:val="28"/>
        </w:rPr>
        <w:t xml:space="preserve">15/4-IV   </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XV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3 </w:t>
      </w:r>
      <w:r>
        <w:rPr>
          <w:rFonts w:ascii="Times New Roman"/>
          <w:b w:val="false"/>
          <w:i w:val="false"/>
          <w:color w:val="000000"/>
          <w:sz w:val="28"/>
        </w:rPr>
        <w:t xml:space="preserve">қосымша            </w:t>
      </w:r>
    </w:p>
    <w:p>
      <w:pPr>
        <w:spacing w:after="0"/>
        <w:ind w:left="0"/>
        <w:jc w:val="both"/>
      </w:pP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XIII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5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Республикалық</w:t>
      </w:r>
      <w:r>
        <w:rPr>
          <w:rFonts w:ascii="Times New Roman"/>
          <w:b/>
          <w:i w:val="false"/>
          <w:color w:val="000080"/>
          <w:sz w:val="28"/>
        </w:rPr>
        <w:t xml:space="preserve"> бюджеттен</w:t>
      </w:r>
      <w:r>
        <w:rPr>
          <w:rFonts w:ascii="Times New Roman"/>
          <w:b/>
          <w:i w:val="false"/>
          <w:color w:val="000080"/>
          <w:sz w:val="28"/>
        </w:rPr>
        <w:t xml:space="preserve"> келіп</w:t>
      </w:r>
      <w:r>
        <w:rPr>
          <w:rFonts w:ascii="Times New Roman"/>
          <w:b/>
          <w:i w:val="false"/>
          <w:color w:val="000080"/>
          <w:sz w:val="28"/>
        </w:rPr>
        <w:t xml:space="preserve"> түскен</w:t>
      </w:r>
      <w:r>
        <w:rPr>
          <w:rFonts w:ascii="Times New Roman"/>
          <w:b/>
          <w:i w:val="false"/>
          <w:color w:val="000080"/>
          <w:sz w:val="28"/>
        </w:rPr>
        <w:t xml:space="preserve"> нысаналы</w:t>
      </w:r>
      <w:r>
        <w:rPr>
          <w:rFonts w:ascii="Times New Roman"/>
          <w:b/>
          <w:i w:val="false"/>
          <w:color w:val="000080"/>
          <w:sz w:val="28"/>
        </w:rPr>
        <w:t xml:space="preserve"> ағымдағы</w:t>
      </w:r>
      <w:r>
        <w:rPr>
          <w:rFonts w:ascii="Times New Roman"/>
          <w:b/>
          <w:i w:val="false"/>
          <w:color w:val="000080"/>
          <w:sz w:val="28"/>
        </w:rPr>
        <w:t xml:space="preserve"> трансферттерді</w:t>
      </w:r>
      <w:r>
        <w:rPr>
          <w:rFonts w:ascii="Times New Roman"/>
          <w:b/>
          <w:i w:val="false"/>
          <w:color w:val="000080"/>
          <w:sz w:val="28"/>
        </w:rPr>
        <w:t xml:space="preserve">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65"/>
        <w:gridCol w:w="662"/>
        <w:gridCol w:w="719"/>
        <w:gridCol w:w="700"/>
        <w:gridCol w:w="5474"/>
        <w:gridCol w:w="1539"/>
        <w:gridCol w:w="1532"/>
        <w:gridCol w:w="1532"/>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топ</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r>
      <w:tr>
        <w:trPr>
          <w:trHeight w:val="20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 төлеміне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 қамтылған отбасылардың 18 жасқа дейінгі балаларға мемлекеттік жәрдемақылар төлеміне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асыруға</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басқа</w:t>
            </w:r>
            <w:r>
              <w:rPr>
                <w:rFonts w:ascii="Times New Roman"/>
                <w:b/>
                <w:i w:val="false"/>
                <w:color w:val="000000"/>
                <w:sz w:val="20"/>
              </w:rPr>
              <w:t xml:space="preserve"> да</w:t>
            </w:r>
            <w:r>
              <w:rPr>
                <w:rFonts w:ascii="Times New Roman"/>
                <w:b/>
                <w:i w:val="false"/>
                <w:color w:val="000000"/>
                <w:sz w:val="20"/>
              </w:rPr>
              <w:t xml:space="preserve"> қызметтер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13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w:t>
            </w:r>
            <w:r>
              <w:rPr>
                <w:rFonts w:ascii="Times New Roman"/>
                <w:b w:val="false"/>
                <w:i w:val="false"/>
                <w:color w:val="000000"/>
                <w:sz w:val="20"/>
              </w:rPr>
              <w:t>i</w:t>
            </w:r>
            <w:r>
              <w:rPr>
                <w:rFonts w:ascii="Times New Roman"/>
                <w:b w:val="false"/>
                <w:i w:val="false"/>
                <w:color w:val="000000"/>
                <w:sz w:val="20"/>
              </w:rPr>
              <w:t>нен</w:t>
            </w:r>
            <w:r>
              <w:rPr>
                <w:rFonts w:ascii="Times New Roman"/>
                <w:b w:val="false"/>
                <w:i w:val="false"/>
                <w:color w:val="000000"/>
                <w:sz w:val="20"/>
              </w:rPr>
              <w:t xml:space="preserve"> 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бюджеттеріне</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қамтамасыз</w:t>
            </w:r>
            <w:r>
              <w:rPr>
                <w:rFonts w:ascii="Times New Roman"/>
                <w:b/>
                <w:i w:val="false"/>
                <w:color w:val="000000"/>
                <w:sz w:val="20"/>
              </w:rPr>
              <w:t xml:space="preserve"> 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w:t>
            </w:r>
            <w:r>
              <w:rPr>
                <w:rFonts w:ascii="Times New Roman"/>
                <w:b w:val="false"/>
                <w:i w:val="false"/>
                <w:color w:val="000000"/>
                <w:sz w:val="20"/>
              </w:rPr>
              <w:t>i</w:t>
            </w:r>
            <w:r>
              <w:rPr>
                <w:rFonts w:ascii="Times New Roman"/>
                <w:b w:val="false"/>
                <w:i w:val="false"/>
                <w:color w:val="000000"/>
                <w:sz w:val="20"/>
              </w:rPr>
              <w:t>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w:t>
            </w:r>
            <w:r>
              <w:rPr>
                <w:rFonts w:ascii="Times New Roman"/>
                <w:b w:val="false"/>
                <w:i w:val="false"/>
                <w:color w:val="000000"/>
                <w:sz w:val="20"/>
              </w:rPr>
              <w:t>i</w:t>
            </w:r>
            <w:r>
              <w:rPr>
                <w:rFonts w:ascii="Times New Roman"/>
                <w:b w:val="false"/>
                <w:i w:val="false"/>
                <w:color w:val="000000"/>
                <w:sz w:val="20"/>
              </w:rPr>
              <w:t>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Қалалык</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ақпан</w:t>
      </w:r>
      <w:r>
        <w:rPr>
          <w:rFonts w:ascii="Times New Roman"/>
          <w:b w:val="false"/>
          <w:i w:val="false"/>
          <w:color w:val="000000"/>
          <w:sz w:val="28"/>
        </w:rPr>
        <w:t xml:space="preserve"> № </w:t>
      </w:r>
      <w:r>
        <w:rPr>
          <w:rFonts w:ascii="Times New Roman"/>
          <w:b w:val="false"/>
          <w:i w:val="false"/>
          <w:color w:val="000000"/>
          <w:sz w:val="28"/>
        </w:rPr>
        <w:t xml:space="preserve">15/4-IV    </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XV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4 </w:t>
      </w:r>
      <w:r>
        <w:rPr>
          <w:rFonts w:ascii="Times New Roman"/>
          <w:b w:val="false"/>
          <w:i w:val="false"/>
          <w:color w:val="000000"/>
          <w:sz w:val="28"/>
        </w:rPr>
        <w:t xml:space="preserve">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XIII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6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Қазақстан</w:t>
      </w:r>
      <w:r>
        <w:rPr>
          <w:rFonts w:ascii="Times New Roman"/>
          <w:b/>
          <w:i w:val="false"/>
          <w:color w:val="000080"/>
          <w:sz w:val="28"/>
        </w:rPr>
        <w:t xml:space="preserve"> Республикасының</w:t>
      </w:r>
      <w:r>
        <w:rPr>
          <w:rFonts w:ascii="Times New Roman"/>
          <w:b/>
          <w:i w:val="false"/>
          <w:color w:val="000080"/>
          <w:sz w:val="28"/>
        </w:rPr>
        <w:t xml:space="preserve"> 2005-2010 </w:t>
      </w:r>
      <w:r>
        <w:rPr>
          <w:rFonts w:ascii="Times New Roman"/>
          <w:b/>
          <w:i w:val="false"/>
          <w:color w:val="000080"/>
          <w:sz w:val="28"/>
        </w:rPr>
        <w:t>жылдарға</w:t>
      </w:r>
      <w:r>
        <w:rPr>
          <w:rFonts w:ascii="Times New Roman"/>
          <w:b/>
          <w:i w:val="false"/>
          <w:color w:val="000080"/>
          <w:sz w:val="28"/>
        </w:rPr>
        <w:t xml:space="preserve"> арналған</w:t>
      </w:r>
      <w:r>
        <w:br/>
      </w:r>
      <w:r>
        <w:rPr>
          <w:rFonts w:ascii="Times New Roman"/>
          <w:b w:val="false"/>
          <w:i w:val="false"/>
          <w:color w:val="000000"/>
          <w:sz w:val="28"/>
        </w:rPr>
        <w:t>
</w:t>
      </w:r>
      <w:r>
        <w:rPr>
          <w:rFonts w:ascii="Times New Roman"/>
          <w:b/>
          <w:i w:val="false"/>
          <w:color w:val="000080"/>
          <w:sz w:val="28"/>
        </w:rPr>
        <w:t>білім</w:t>
      </w:r>
      <w:r>
        <w:rPr>
          <w:rFonts w:ascii="Times New Roman"/>
          <w:b/>
          <w:i w:val="false"/>
          <w:color w:val="000080"/>
          <w:sz w:val="28"/>
        </w:rPr>
        <w:t xml:space="preserve"> беруді</w:t>
      </w:r>
      <w:r>
        <w:rPr>
          <w:rFonts w:ascii="Times New Roman"/>
          <w:b/>
          <w:i w:val="false"/>
          <w:color w:val="000080"/>
          <w:sz w:val="28"/>
        </w:rPr>
        <w:t xml:space="preserve"> дамыту</w:t>
      </w:r>
      <w:r>
        <w:rPr>
          <w:rFonts w:ascii="Times New Roman"/>
          <w:b/>
          <w:i w:val="false"/>
          <w:color w:val="000080"/>
          <w:sz w:val="28"/>
        </w:rPr>
        <w:t xml:space="preserve"> Мемлекеттік</w:t>
      </w:r>
      <w:r>
        <w:rPr>
          <w:rFonts w:ascii="Times New Roman"/>
          <w:b/>
          <w:i w:val="false"/>
          <w:color w:val="000080"/>
          <w:sz w:val="28"/>
        </w:rPr>
        <w:t xml:space="preserve"> бағдарламасын</w:t>
      </w:r>
      <w:r>
        <w:rPr>
          <w:rFonts w:ascii="Times New Roman"/>
          <w:b/>
          <w:i w:val="false"/>
          <w:color w:val="000080"/>
          <w:sz w:val="28"/>
        </w:rPr>
        <w:t xml:space="preserve"> іске</w:t>
      </w:r>
      <w:r>
        <w:br/>
      </w:r>
      <w:r>
        <w:rPr>
          <w:rFonts w:ascii="Times New Roman"/>
          <w:b w:val="false"/>
          <w:i w:val="false"/>
          <w:color w:val="000000"/>
          <w:sz w:val="28"/>
        </w:rPr>
        <w:t>
</w:t>
      </w:r>
      <w:r>
        <w:rPr>
          <w:rFonts w:ascii="Times New Roman"/>
          <w:b/>
          <w:i w:val="false"/>
          <w:color w:val="000080"/>
          <w:sz w:val="28"/>
        </w:rPr>
        <w:t>асыруға</w:t>
      </w:r>
      <w:r>
        <w:rPr>
          <w:rFonts w:ascii="Times New Roman"/>
          <w:b/>
          <w:i w:val="false"/>
          <w:color w:val="000080"/>
          <w:sz w:val="28"/>
        </w:rPr>
        <w:t xml:space="preserve"> нысаналы</w:t>
      </w:r>
      <w:r>
        <w:rPr>
          <w:rFonts w:ascii="Times New Roman"/>
          <w:b/>
          <w:i w:val="false"/>
          <w:color w:val="000080"/>
          <w:sz w:val="28"/>
        </w:rPr>
        <w:t xml:space="preserve"> ағымдағы</w:t>
      </w:r>
      <w:r>
        <w:rPr>
          <w:rFonts w:ascii="Times New Roman"/>
          <w:b/>
          <w:i w:val="false"/>
          <w:color w:val="000080"/>
          <w:sz w:val="28"/>
        </w:rPr>
        <w:t xml:space="preserve"> трансферттерді</w:t>
      </w:r>
      <w:r>
        <w:rPr>
          <w:rFonts w:ascii="Times New Roman"/>
          <w:b/>
          <w:i w:val="false"/>
          <w:color w:val="000080"/>
          <w:sz w:val="28"/>
        </w:rPr>
        <w:t xml:space="preserve">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653"/>
        <w:gridCol w:w="653"/>
        <w:gridCol w:w="733"/>
        <w:gridCol w:w="3113"/>
        <w:gridCol w:w="2353"/>
        <w:gridCol w:w="2093"/>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топ</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r>
      <w:tr>
        <w:trPr>
          <w:trHeight w:val="3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rPr>
                <w:rFonts w:ascii="Times New Roman"/>
                <w:b w:val="false"/>
                <w:i w:val="false"/>
                <w:color w:val="000000"/>
                <w:sz w:val="20"/>
              </w:rPr>
              <w:t xml:space="preserve">, </w:t>
            </w:r>
            <w:r>
              <w:rPr>
                <w:rFonts w:ascii="Times New Roman"/>
                <w:b w:val="false"/>
                <w:i w:val="false"/>
                <w:color w:val="000000"/>
                <w:sz w:val="20"/>
              </w:rPr>
              <w:t>негізгі</w:t>
            </w:r>
            <w:r>
              <w:rPr>
                <w:rFonts w:ascii="Times New Roman"/>
                <w:b w:val="false"/>
                <w:i w:val="false"/>
                <w:color w:val="000000"/>
                <w:sz w:val="20"/>
              </w:rPr>
              <w:t xml:space="preserve"> орта</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мекемелерінде</w:t>
            </w:r>
            <w:r>
              <w:rPr>
                <w:rFonts w:ascii="Times New Roman"/>
                <w:b w:val="false"/>
                <w:i w:val="false"/>
                <w:color w:val="000000"/>
                <w:sz w:val="20"/>
              </w:rPr>
              <w:t xml:space="preserve"> физика</w:t>
            </w:r>
            <w:r>
              <w:rPr>
                <w:rFonts w:ascii="Times New Roman"/>
                <w:b w:val="false"/>
                <w:i w:val="false"/>
                <w:color w:val="000000"/>
                <w:sz w:val="20"/>
              </w:rPr>
              <w:t xml:space="preserve">, </w:t>
            </w:r>
            <w:r>
              <w:rPr>
                <w:rFonts w:ascii="Times New Roman"/>
                <w:b w:val="false"/>
                <w:i w:val="false"/>
                <w:color w:val="000000"/>
                <w:sz w:val="20"/>
              </w:rPr>
              <w:t>химия</w:t>
            </w:r>
            <w:r>
              <w:rPr>
                <w:rFonts w:ascii="Times New Roman"/>
                <w:b w:val="false"/>
                <w:i w:val="false"/>
                <w:color w:val="000000"/>
                <w:sz w:val="20"/>
              </w:rPr>
              <w:t xml:space="preserve">, </w:t>
            </w:r>
            <w:r>
              <w:rPr>
                <w:rFonts w:ascii="Times New Roman"/>
                <w:b w:val="false"/>
                <w:i w:val="false"/>
                <w:color w:val="000000"/>
                <w:sz w:val="20"/>
              </w:rPr>
              <w:t>биология</w:t>
            </w:r>
            <w:r>
              <w:rPr>
                <w:rFonts w:ascii="Times New Roman"/>
                <w:b w:val="false"/>
                <w:i w:val="false"/>
                <w:color w:val="000000"/>
                <w:sz w:val="20"/>
              </w:rPr>
              <w:t xml:space="preserve"> кабинеттерін</w:t>
            </w:r>
            <w:r>
              <w:rPr>
                <w:rFonts w:ascii="Times New Roman"/>
                <w:b w:val="false"/>
                <w:i w:val="false"/>
                <w:color w:val="000000"/>
                <w:sz w:val="20"/>
              </w:rPr>
              <w:t xml:space="preserve"> оқу</w:t>
            </w:r>
            <w:r>
              <w:rPr>
                <w:rFonts w:ascii="Times New Roman"/>
                <w:b w:val="false"/>
                <w:i w:val="false"/>
                <w:color w:val="000000"/>
                <w:sz w:val="20"/>
              </w:rPr>
              <w:t xml:space="preserve"> құралдарымен</w:t>
            </w:r>
            <w:r>
              <w:rPr>
                <w:rFonts w:ascii="Times New Roman"/>
                <w:b w:val="false"/>
                <w:i w:val="false"/>
                <w:color w:val="000000"/>
                <w:sz w:val="20"/>
              </w:rPr>
              <w:t xml:space="preserve"> жабдықтандыру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трансферттердің</w:t>
            </w:r>
            <w:r>
              <w:rPr>
                <w:rFonts w:ascii="Times New Roman"/>
                <w:b w:val="false"/>
                <w:i w:val="false"/>
                <w:color w:val="000000"/>
                <w:sz w:val="20"/>
              </w:rPr>
              <w:t xml:space="preserve"> есебінен</w:t>
            </w:r>
            <w:r>
              <w:rPr>
                <w:rFonts w:ascii="Times New Roman"/>
                <w:b w:val="false"/>
                <w:i w:val="false"/>
                <w:color w:val="000000"/>
                <w:sz w:val="20"/>
              </w:rPr>
              <w:t xml:space="preserve">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w:t>
            </w:r>
            <w:r>
              <w:rPr>
                <w:rFonts w:ascii="Times New Roman"/>
                <w:b w:val="false"/>
                <w:i w:val="false"/>
                <w:color w:val="000000"/>
                <w:sz w:val="20"/>
              </w:rPr>
              <w:t xml:space="preserve"> жүйесіне</w:t>
            </w:r>
            <w:r>
              <w:rPr>
                <w:rFonts w:ascii="Times New Roman"/>
                <w:b w:val="false"/>
                <w:i w:val="false"/>
                <w:color w:val="000000"/>
                <w:sz w:val="20"/>
              </w:rPr>
              <w:t xml:space="preserve"> оқытудың</w:t>
            </w:r>
            <w:r>
              <w:rPr>
                <w:rFonts w:ascii="Times New Roman"/>
                <w:b w:val="false"/>
                <w:i w:val="false"/>
                <w:color w:val="000000"/>
                <w:sz w:val="20"/>
              </w:rPr>
              <w:t xml:space="preserve"> жаңа</w:t>
            </w:r>
            <w:r>
              <w:rPr>
                <w:rFonts w:ascii="Times New Roman"/>
                <w:b w:val="false"/>
                <w:i w:val="false"/>
                <w:color w:val="000000"/>
                <w:sz w:val="20"/>
              </w:rPr>
              <w:t xml:space="preserve"> технологияларын</w:t>
            </w:r>
            <w:r>
              <w:rPr>
                <w:rFonts w:ascii="Times New Roman"/>
                <w:b w:val="false"/>
                <w:i w:val="false"/>
                <w:color w:val="000000"/>
                <w:sz w:val="20"/>
              </w:rPr>
              <w:t xml:space="preserve"> енгізу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25404</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бастауыш,жалпы негізгі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25404</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rPr>
                <w:rFonts w:ascii="Times New Roman"/>
                <w:b w:val="false"/>
                <w:i w:val="false"/>
                <w:color w:val="000000"/>
                <w:sz w:val="20"/>
              </w:rPr>
              <w:t xml:space="preserve">, </w:t>
            </w:r>
            <w:r>
              <w:rPr>
                <w:rFonts w:ascii="Times New Roman"/>
                <w:b w:val="false"/>
                <w:i w:val="false"/>
                <w:color w:val="000000"/>
                <w:sz w:val="20"/>
              </w:rPr>
              <w:t>негізгі</w:t>
            </w:r>
            <w:r>
              <w:rPr>
                <w:rFonts w:ascii="Times New Roman"/>
                <w:b w:val="false"/>
                <w:i w:val="false"/>
                <w:color w:val="000000"/>
                <w:sz w:val="20"/>
              </w:rPr>
              <w:t xml:space="preserve"> орта</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мектептер</w:t>
            </w:r>
            <w:r>
              <w:rPr>
                <w:rFonts w:ascii="Times New Roman"/>
                <w:b w:val="false"/>
                <w:i w:val="false"/>
                <w:color w:val="000000"/>
                <w:sz w:val="20"/>
              </w:rPr>
              <w:t xml:space="preserve">, </w:t>
            </w:r>
            <w:r>
              <w:rPr>
                <w:rFonts w:ascii="Times New Roman"/>
                <w:b w:val="false"/>
                <w:i w:val="false"/>
                <w:color w:val="000000"/>
                <w:sz w:val="20"/>
              </w:rPr>
              <w:t>гимназиялар</w:t>
            </w:r>
            <w:r>
              <w:rPr>
                <w:rFonts w:ascii="Times New Roman"/>
                <w:b w:val="false"/>
                <w:i w:val="false"/>
                <w:color w:val="000000"/>
                <w:sz w:val="20"/>
              </w:rPr>
              <w:t xml:space="preserve">, </w:t>
            </w:r>
            <w:r>
              <w:rPr>
                <w:rFonts w:ascii="Times New Roman"/>
                <w:b w:val="false"/>
                <w:i w:val="false"/>
                <w:color w:val="000000"/>
                <w:sz w:val="20"/>
              </w:rPr>
              <w:t>лицейлер</w:t>
            </w:r>
            <w:r>
              <w:rPr>
                <w:rFonts w:ascii="Times New Roman"/>
                <w:b w:val="false"/>
                <w:i w:val="false"/>
                <w:color w:val="000000"/>
                <w:sz w:val="20"/>
              </w:rPr>
              <w:t xml:space="preserve">, </w:t>
            </w:r>
            <w:r>
              <w:rPr>
                <w:rFonts w:ascii="Times New Roman"/>
                <w:b w:val="false"/>
                <w:i w:val="false"/>
                <w:color w:val="000000"/>
                <w:sz w:val="20"/>
              </w:rPr>
              <w:t>бейіндік</w:t>
            </w:r>
            <w:r>
              <w:rPr>
                <w:rFonts w:ascii="Times New Roman"/>
                <w:b w:val="false"/>
                <w:i w:val="false"/>
                <w:color w:val="000000"/>
                <w:sz w:val="20"/>
              </w:rPr>
              <w:t xml:space="preserve"> мектептер</w:t>
            </w:r>
            <w:r>
              <w:rPr>
                <w:rFonts w:ascii="Times New Roman"/>
                <w:b w:val="false"/>
                <w:i w:val="false"/>
                <w:color w:val="000000"/>
                <w:sz w:val="20"/>
              </w:rPr>
              <w:t xml:space="preserve">, </w:t>
            </w:r>
            <w:r>
              <w:rPr>
                <w:rFonts w:ascii="Times New Roman"/>
                <w:b w:val="false"/>
                <w:i w:val="false"/>
                <w:color w:val="000000"/>
                <w:sz w:val="20"/>
              </w:rPr>
              <w:t>мектеп</w:t>
            </w:r>
            <w:r>
              <w:rPr>
                <w:rFonts w:ascii="Times New Roman"/>
                <w:b w:val="false"/>
                <w:i w:val="false"/>
                <w:color w:val="000000"/>
                <w:sz w:val="20"/>
              </w:rPr>
              <w:t>-</w:t>
            </w:r>
            <w:r>
              <w:rPr>
                <w:rFonts w:ascii="Times New Roman"/>
                <w:b w:val="false"/>
                <w:i w:val="false"/>
                <w:color w:val="000000"/>
                <w:sz w:val="20"/>
              </w:rPr>
              <w:t>балабақшалар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25404</w:t>
            </w:r>
          </w:p>
        </w:tc>
      </w:tr>
    </w:tbl>
    <w:p>
      <w:pPr>
        <w:spacing w:after="0"/>
        <w:ind w:left="0"/>
        <w:jc w:val="both"/>
      </w:pPr>
      <w:r>
        <w:rPr>
          <w:rFonts w:ascii="Times New Roman"/>
          <w:b w:val="false"/>
          <w:i/>
          <w:color w:val="000000"/>
          <w:sz w:val="28"/>
        </w:rPr>
        <w:t>      Қалалык</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ақпан</w:t>
      </w:r>
      <w:r>
        <w:rPr>
          <w:rFonts w:ascii="Times New Roman"/>
          <w:b w:val="false"/>
          <w:i w:val="false"/>
          <w:color w:val="000000"/>
          <w:sz w:val="28"/>
        </w:rPr>
        <w:t xml:space="preserve"> № </w:t>
      </w:r>
      <w:r>
        <w:rPr>
          <w:rFonts w:ascii="Times New Roman"/>
          <w:b w:val="false"/>
          <w:i w:val="false"/>
          <w:color w:val="000000"/>
          <w:sz w:val="28"/>
        </w:rPr>
        <w:t xml:space="preserve">15/4-IV     </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XV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XIII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Нысаналы</w:t>
      </w:r>
      <w:r>
        <w:rPr>
          <w:rFonts w:ascii="Times New Roman"/>
          <w:b/>
          <w:i w:val="false"/>
          <w:color w:val="000080"/>
          <w:sz w:val="28"/>
        </w:rPr>
        <w:t xml:space="preserve"> даму</w:t>
      </w:r>
      <w:r>
        <w:rPr>
          <w:rFonts w:ascii="Times New Roman"/>
          <w:b/>
          <w:i w:val="false"/>
          <w:color w:val="000080"/>
          <w:sz w:val="28"/>
        </w:rPr>
        <w:t xml:space="preserve"> трансферттерін</w:t>
      </w:r>
      <w:r>
        <w:rPr>
          <w:rFonts w:ascii="Times New Roman"/>
          <w:b/>
          <w:i w:val="false"/>
          <w:color w:val="000080"/>
          <w:sz w:val="28"/>
        </w:rPr>
        <w:t xml:space="preserve"> бөлу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33"/>
        <w:gridCol w:w="693"/>
        <w:gridCol w:w="693"/>
        <w:gridCol w:w="733"/>
        <w:gridCol w:w="3633"/>
        <w:gridCol w:w="1773"/>
      </w:tblGrid>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топ</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w:t>
            </w:r>
            <w:r>
              <w:rPr>
                <w:rFonts w:ascii="Times New Roman"/>
                <w:b w:val="false"/>
                <w:i w:val="false"/>
                <w:color w:val="000000"/>
                <w:sz w:val="20"/>
              </w:rPr>
              <w:t>.</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w:t>
            </w:r>
            <w:r>
              <w:rPr>
                <w:rFonts w:ascii="Times New Roman"/>
                <w:b w:val="false"/>
                <w:i w:val="false"/>
                <w:color w:val="000000"/>
                <w:sz w:val="20"/>
              </w:rPr>
              <w:t xml:space="preserve">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w:t>
            </w:r>
            <w:r>
              <w:rPr>
                <w:rFonts w:ascii="Times New Roman"/>
                <w:b w:val="false"/>
                <w:i w:val="false"/>
                <w:color w:val="000000"/>
                <w:sz w:val="20"/>
              </w:rPr>
              <w:t>i</w:t>
            </w:r>
            <w:r>
              <w:rPr>
                <w:rFonts w:ascii="Times New Roman"/>
                <w:b w:val="false"/>
                <w:i w:val="false"/>
                <w:color w:val="000000"/>
                <w:sz w:val="20"/>
              </w:rPr>
              <w:t>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bl>
    <w:p>
      <w:pPr>
        <w:spacing w:after="0"/>
        <w:ind w:left="0"/>
        <w:jc w:val="both"/>
      </w:pPr>
      <w:r>
        <w:rPr>
          <w:rFonts w:ascii="Times New Roman"/>
          <w:b w:val="false"/>
          <w:i/>
          <w:color w:val="000000"/>
          <w:sz w:val="28"/>
        </w:rPr>
        <w:t>      Қалалык</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19 </w:t>
      </w:r>
      <w:r>
        <w:rPr>
          <w:rFonts w:ascii="Times New Roman"/>
          <w:b w:val="false"/>
          <w:i w:val="false"/>
          <w:color w:val="000000"/>
          <w:sz w:val="28"/>
        </w:rPr>
        <w:t>ақпан</w:t>
      </w:r>
      <w:r>
        <w:rPr>
          <w:rFonts w:ascii="Times New Roman"/>
          <w:b w:val="false"/>
          <w:i w:val="false"/>
          <w:color w:val="000000"/>
          <w:sz w:val="28"/>
        </w:rPr>
        <w:t xml:space="preserve"> № </w:t>
      </w:r>
      <w:r>
        <w:rPr>
          <w:rFonts w:ascii="Times New Roman"/>
          <w:b w:val="false"/>
          <w:i w:val="false"/>
          <w:color w:val="000000"/>
          <w:sz w:val="28"/>
        </w:rPr>
        <w:t xml:space="preserve">15/4-IV    </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XV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br/>
      </w:r>
      <w:r>
        <w:rPr>
          <w:rFonts w:ascii="Times New Roman"/>
          <w:b w:val="false"/>
          <w:i w:val="false"/>
          <w:color w:val="000000"/>
          <w:sz w:val="28"/>
        </w:rPr>
        <w:t>
</w:t>
      </w:r>
      <w:r>
        <w:rPr>
          <w:rFonts w:ascii="Times New Roman"/>
          <w:b w:val="false"/>
          <w:i w:val="false"/>
          <w:color w:val="000000"/>
          <w:sz w:val="28"/>
        </w:rPr>
        <w:t xml:space="preserve">XIII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қалалық</w:t>
      </w:r>
      <w:r>
        <w:rPr>
          <w:rFonts w:ascii="Times New Roman"/>
          <w:b/>
          <w:i w:val="false"/>
          <w:color w:val="000080"/>
          <w:sz w:val="28"/>
        </w:rPr>
        <w:t xml:space="preserve"> бюджеттің</w:t>
      </w:r>
      <w:r>
        <w:rPr>
          <w:rFonts w:ascii="Times New Roman"/>
          <w:b/>
          <w:i w:val="false"/>
          <w:color w:val="000080"/>
          <w:sz w:val="28"/>
        </w:rPr>
        <w:t xml:space="preserve"> даму</w:t>
      </w:r>
      <w:r>
        <w:br/>
      </w:r>
      <w:r>
        <w:rPr>
          <w:rFonts w:ascii="Times New Roman"/>
          <w:b w:val="false"/>
          <w:i w:val="false"/>
          <w:color w:val="000000"/>
          <w:sz w:val="28"/>
        </w:rPr>
        <w:t>
</w:t>
      </w:r>
      <w:r>
        <w:rPr>
          <w:rFonts w:ascii="Times New Roman"/>
          <w:b/>
          <w:i w:val="false"/>
          <w:color w:val="000080"/>
          <w:sz w:val="28"/>
        </w:rPr>
        <w:t>бағдарламалардың</w:t>
      </w:r>
      <w:r>
        <w:rPr>
          <w:rFonts w:ascii="Times New Roman"/>
          <w:b/>
          <w:i w:val="false"/>
          <w:color w:val="000080"/>
          <w:sz w:val="28"/>
        </w:rPr>
        <w:t>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33"/>
        <w:gridCol w:w="799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топ</w:t>
            </w:r>
            <w:r>
              <w:rPr>
                <w:rFonts w:ascii="Times New Roman"/>
                <w:b w:val="false"/>
                <w:i w:val="false"/>
                <w:color w:val="000000"/>
                <w:sz w:val="20"/>
              </w:rPr>
              <w:t>.</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w:t>
            </w:r>
            <w:r>
              <w:rPr>
                <w:rFonts w:ascii="Times New Roman"/>
                <w:b w:val="false"/>
                <w:i w:val="false"/>
                <w:color w:val="000000"/>
                <w:sz w:val="20"/>
              </w:rPr>
              <w:t xml:space="preserve"> жоба</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шаруашылық</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r>
    </w:tbl>
    <w:p>
      <w:pPr>
        <w:spacing w:after="0"/>
        <w:ind w:left="0"/>
        <w:jc w:val="both"/>
      </w:pPr>
      <w:r>
        <w:rPr>
          <w:rFonts w:ascii="Times New Roman"/>
          <w:b w:val="false"/>
          <w:i/>
          <w:color w:val="000000"/>
          <w:sz w:val="28"/>
        </w:rPr>
        <w:t>      Қалалык</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