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3325" w14:textId="f413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шешімі бойынша өзге санаттағы азаматтарға әлеуметтік көмек көрсету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XIV сессиясының 2009 жылғы 29 қаңтардағы N 14/5-IV шешімі. Шығыс Қазақстан облысы Әділет департаментінің Риддер қаласының әділет басқармасында 2009 жылғы 6 ақпанда N 5-4-107 тіркелді. Күші жойылды - Риддер қалалық мәслихатының 2011 жылғы 27 сәуірдегі N 32/8-IV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Риддер қалалық мәслихатының 2011.04.27 </w:t>
      </w:r>
      <w:r>
        <w:rPr>
          <w:rFonts w:ascii="Times New Roman"/>
          <w:b w:val="false"/>
          <w:i w:val="false"/>
          <w:color w:val="000000"/>
          <w:sz w:val="28"/>
        </w:rPr>
        <w:t>N 32/8-IV</w:t>
      </w:r>
      <w:r>
        <w:rPr>
          <w:rFonts w:ascii="Times New Roman"/>
          <w:b w:val="false"/>
          <w:i/>
          <w:color w:val="800000"/>
          <w:sz w:val="28"/>
        </w:rPr>
        <w:t xml:space="preserve"> (жарияланғаннан кейін 10 күн өткеннен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Қазақстан Республикасының Бюджеттік Кодексінің 56-бабы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(9 азат жолы), Қазақстан Республикасының «Ұлы Отан соғысына қатысушылар, мүгедектерге және оған теңестірілген тұлғаларға жеңілдіктер мен әлеуметтік көмек көрсету туралы» Заңының </w:t>
      </w:r>
      <w:r>
        <w:rPr>
          <w:rFonts w:ascii="Times New Roman"/>
          <w:b w:val="false"/>
          <w:i w:val="false"/>
          <w:color w:val="000000"/>
          <w:sz w:val="28"/>
        </w:rPr>
        <w:t>20-бабының</w:t>
      </w:r>
      <w:r>
        <w:rPr>
          <w:rFonts w:ascii="Times New Roman"/>
          <w:b w:val="false"/>
          <w:i w:val="false"/>
          <w:color w:val="000000"/>
          <w:sz w:val="28"/>
        </w:rPr>
        <w:t xml:space="preserve">,  Риддер қаласы мәслихатының 2009 жылғы 25 желтоқсандағы </w:t>
      </w:r>
      <w:r>
        <w:rPr>
          <w:rFonts w:ascii="Times New Roman"/>
          <w:b w:val="false"/>
          <w:i w:val="false"/>
          <w:color w:val="000000"/>
          <w:sz w:val="28"/>
        </w:rPr>
        <w:t>№ 21/2-IV</w:t>
      </w:r>
      <w:r>
        <w:rPr>
          <w:rFonts w:ascii="Times New Roman"/>
          <w:b w:val="false"/>
          <w:i w:val="false"/>
          <w:color w:val="000000"/>
          <w:sz w:val="28"/>
        </w:rPr>
        <w:t xml:space="preserve"> «2010-2012 жылдарға арналған Риддер қаласының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5-4-123 тіркелген) негізінде, өзге санаттағы көмекті қажет ететін азаматтарға әлеуметтік көмек көрсету мақсатында, Риддер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color w:val="800000"/>
          <w:sz w:val="28"/>
        </w:rPr>
        <w:t xml:space="preserve">      Ескерту. Кіріспеге өзгертулер енгізілді - Риддер қалалық мәслихатының 2010.04.16 </w:t>
      </w:r>
      <w:r>
        <w:rPr>
          <w:rFonts w:ascii="Times New Roman"/>
          <w:b w:val="false"/>
          <w:i w:val="false"/>
          <w:color w:val="000000"/>
          <w:sz w:val="28"/>
        </w:rPr>
        <w:t>№ 25/8-IV</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1. Жергілікті өкілетті органдардың шешімі бойынша өзге санаттағы көмекті қажет ететін азаматтарға әлеуметтік көмек көрсету жөніндегі қоса берілген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2. Осы шешім бірінші ресми түрде жариялаудан кейін он күнтізбелік күннің аяқталуы бойынша қызметіне енеді.</w:t>
      </w:r>
    </w:p>
    <w:p>
      <w:pPr>
        <w:spacing w:after="0"/>
        <w:ind w:left="0"/>
        <w:jc w:val="both"/>
      </w:pPr>
      <w:r>
        <w:rPr>
          <w:rFonts w:ascii="Times New Roman"/>
          <w:b w:val="false"/>
          <w:i/>
          <w:color w:val="000000"/>
          <w:sz w:val="28"/>
        </w:rPr>
        <w:t>      Кезекті сессияның төрағасы               Ж. Дюсупов</w:t>
      </w:r>
    </w:p>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Риддер қаласы мәслихатының</w:t>
      </w:r>
      <w:r>
        <w:br/>
      </w:r>
      <w:r>
        <w:rPr>
          <w:rFonts w:ascii="Times New Roman"/>
          <w:b w:val="false"/>
          <w:i w:val="false"/>
          <w:color w:val="000000"/>
          <w:sz w:val="28"/>
        </w:rPr>
        <w:t>
14-ші сессиясының</w:t>
      </w:r>
      <w:r>
        <w:br/>
      </w:r>
      <w:r>
        <w:rPr>
          <w:rFonts w:ascii="Times New Roman"/>
          <w:b w:val="false"/>
          <w:i w:val="false"/>
          <w:color w:val="000000"/>
          <w:sz w:val="28"/>
        </w:rPr>
        <w:t>
2009 жылғы 29 қаңтардағы</w:t>
      </w:r>
      <w:r>
        <w:br/>
      </w:r>
      <w:r>
        <w:rPr>
          <w:rFonts w:ascii="Times New Roman"/>
          <w:b w:val="false"/>
          <w:i w:val="false"/>
          <w:color w:val="000000"/>
          <w:sz w:val="28"/>
        </w:rPr>
        <w:t>
№ 14/5-ІV шешіміне қосымшасы</w:t>
      </w:r>
    </w:p>
    <w:p>
      <w:pPr>
        <w:spacing w:after="0"/>
        <w:ind w:left="0"/>
        <w:jc w:val="both"/>
      </w:pPr>
      <w:r>
        <w:rPr>
          <w:rFonts w:ascii="Times New Roman"/>
          <w:b/>
          <w:i w:val="false"/>
          <w:color w:val="000080"/>
          <w:sz w:val="28"/>
        </w:rPr>
        <w:t>Жергілікті органдардың шешімі бойынша көмекті</w:t>
      </w:r>
      <w:r>
        <w:br/>
      </w:r>
      <w:r>
        <w:rPr>
          <w:rFonts w:ascii="Times New Roman"/>
          <w:b w:val="false"/>
          <w:i w:val="false"/>
          <w:color w:val="000000"/>
          <w:sz w:val="28"/>
        </w:rPr>
        <w:t>
</w:t>
      </w:r>
      <w:r>
        <w:rPr>
          <w:rFonts w:ascii="Times New Roman"/>
          <w:b/>
          <w:i w:val="false"/>
          <w:color w:val="000080"/>
          <w:sz w:val="28"/>
        </w:rPr>
        <w:t>қажет ететін азаматтардың жекелеген санаттарына</w:t>
      </w:r>
      <w:r>
        <w:br/>
      </w:r>
      <w:r>
        <w:rPr>
          <w:rFonts w:ascii="Times New Roman"/>
          <w:b w:val="false"/>
          <w:i w:val="false"/>
          <w:color w:val="000000"/>
          <w:sz w:val="28"/>
        </w:rPr>
        <w:t>
</w:t>
      </w:r>
      <w:r>
        <w:rPr>
          <w:rFonts w:ascii="Times New Roman"/>
          <w:b/>
          <w:i w:val="false"/>
          <w:color w:val="000080"/>
          <w:sz w:val="28"/>
        </w:rPr>
        <w:t>әлеуметтік көмек көрсету жөніндегі</w:t>
      </w:r>
      <w:r>
        <w:br/>
      </w:r>
      <w:r>
        <w:rPr>
          <w:rFonts w:ascii="Times New Roman"/>
          <w:b w:val="false"/>
          <w:i w:val="false"/>
          <w:color w:val="000000"/>
          <w:sz w:val="28"/>
        </w:rPr>
        <w:t>
</w:t>
      </w:r>
      <w:r>
        <w:rPr>
          <w:rFonts w:ascii="Times New Roman"/>
          <w:b/>
          <w:i w:val="false"/>
          <w:color w:val="000080"/>
          <w:sz w:val="28"/>
        </w:rPr>
        <w:t>Нұсқаулық</w:t>
      </w:r>
    </w:p>
    <w:p>
      <w:pPr>
        <w:spacing w:after="0"/>
        <w:ind w:left="0"/>
        <w:jc w:val="both"/>
      </w:pPr>
      <w:r>
        <w:rPr>
          <w:rFonts w:ascii="Times New Roman"/>
          <w:b w:val="false"/>
          <w:i w:val="false"/>
          <w:color w:val="000000"/>
          <w:sz w:val="28"/>
        </w:rPr>
        <w:t>      Жергілікті органдардың шешімі бойынша көмекті қажет ететін азаматтардың жекелеген санаттарына әлеуметтік көмек көрсету жөніндегі нұсқаулық (әрі қарай – Нұсқаулық) 2008 жылғы 4 желтоқсандағы № 95-ІV "Қазақстан Республикасының Бюджеттік Кодексінің» 56-бабы, 1-тармағы,</w:t>
      </w:r>
      <w:r>
        <w:rPr>
          <w:rFonts w:ascii="Times New Roman"/>
          <w:b w:val="false"/>
          <w:i w:val="false"/>
          <w:color w:val="000000"/>
          <w:sz w:val="28"/>
        </w:rPr>
        <w:t>4) тармақшасы</w:t>
      </w:r>
      <w:r>
        <w:rPr>
          <w:rFonts w:ascii="Times New Roman"/>
          <w:b w:val="false"/>
          <w:i w:val="false"/>
          <w:color w:val="000000"/>
          <w:sz w:val="28"/>
        </w:rPr>
        <w:t xml:space="preserve">, 9-азат жолына; Қазақстан Республикасының 1995 жылғы 28 сәуірдегі № 2247 «Ұлы Отан соғысына қатысушылар, мүгедектер және оған теңестірілген тұлғаларға жеңілдіктер мен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1994 жылғы 21 қыркүйектегі № 156 «Қазақстан Республикасындағы көлік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13-баптарына</w:t>
      </w:r>
      <w:r>
        <w:rPr>
          <w:rFonts w:ascii="Times New Roman"/>
          <w:b w:val="false"/>
          <w:i w:val="false"/>
          <w:color w:val="000000"/>
          <w:sz w:val="28"/>
        </w:rPr>
        <w:t xml:space="preserve">; Қазақстан Республикасының 2005 жылғы 8 шілдедегі № 66 «Агроөнеркәсіптік кешені мен ауыл шаруашылық аумағын дамытудың мемлекеттік реттеуі туралы» Заңының 18-бабының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Риддер қаласы мәслихатының 2009 жылғы 25 желтоқсандағы </w:t>
      </w:r>
      <w:r>
        <w:rPr>
          <w:rFonts w:ascii="Times New Roman"/>
          <w:b w:val="false"/>
          <w:i w:val="false"/>
          <w:color w:val="000000"/>
          <w:sz w:val="28"/>
        </w:rPr>
        <w:t>№ 21/2-IV</w:t>
      </w:r>
      <w:r>
        <w:rPr>
          <w:rFonts w:ascii="Times New Roman"/>
          <w:b w:val="false"/>
          <w:i w:val="false"/>
          <w:color w:val="000000"/>
          <w:sz w:val="28"/>
        </w:rPr>
        <w:t xml:space="preserve"> «2010-2012 жылдарға арналған Риддер қаласының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5-4-123 тіркелген) сәйкес жасалған.</w:t>
      </w:r>
      <w:r>
        <w:br/>
      </w:r>
      <w:r>
        <w:rPr>
          <w:rFonts w:ascii="Times New Roman"/>
          <w:b w:val="false"/>
          <w:i w:val="false"/>
          <w:color w:val="000000"/>
          <w:sz w:val="28"/>
        </w:rPr>
        <w:t>
</w:t>
      </w:r>
      <w:r>
        <w:rPr>
          <w:rFonts w:ascii="Times New Roman"/>
          <w:b w:val="false"/>
          <w:i/>
          <w:color w:val="800000"/>
          <w:sz w:val="28"/>
        </w:rPr>
        <w:t xml:space="preserve">      Ескерту. Кіріспеге өзгертулер енгізілді - Риддер қалалық мәслихатының 2010.04.16 </w:t>
      </w:r>
      <w:r>
        <w:rPr>
          <w:rFonts w:ascii="Times New Roman"/>
          <w:b w:val="false"/>
          <w:i w:val="false"/>
          <w:color w:val="000000"/>
          <w:sz w:val="28"/>
        </w:rPr>
        <w:t>№ 25/8-IV</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Негізгі нұсқаулық жергілікті өкілетті органдардың шешімі бойынша, Қазақстан Республикасы азаматтары болып табылатын, Риддер қаласы аумағындағы және оның ауылды елді мекендерінде тұратын, оралмандарға, жеке санаттағы мұқтаж азаматтарға әлеуметтік көмек көрсету аумағында заңнаманың қолданылуын нақтылайды.</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Риддер қалалық мәслихатының 2009.07.24. </w:t>
      </w:r>
      <w:r>
        <w:rPr>
          <w:rFonts w:ascii="Times New Roman"/>
          <w:b w:val="false"/>
          <w:i w:val="false"/>
          <w:color w:val="000000"/>
          <w:sz w:val="28"/>
        </w:rPr>
        <w:t>N 18/8-IV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xml:space="preserve">
      2. Қолданыстағы нұсқаулық Қазақстан Республикасы 2001 жылғы 17 шілдеде </w:t>
      </w:r>
      <w:r>
        <w:rPr>
          <w:rFonts w:ascii="Times New Roman"/>
          <w:b w:val="false"/>
          <w:i w:val="false"/>
          <w:color w:val="000000"/>
          <w:sz w:val="28"/>
        </w:rPr>
        <w:t>№ 246</w:t>
      </w:r>
      <w:r>
        <w:rPr>
          <w:rFonts w:ascii="Times New Roman"/>
          <w:b w:val="false"/>
          <w:i w:val="false"/>
          <w:color w:val="000000"/>
          <w:sz w:val="28"/>
        </w:rPr>
        <w:t xml:space="preserve"> «Мемлекеттік атаулы әлеуметтік көмек туралы» Заңының реттелуіне қатынасы жоқ.</w:t>
      </w:r>
      <w:r>
        <w:br/>
      </w:r>
      <w:r>
        <w:rPr>
          <w:rFonts w:ascii="Times New Roman"/>
          <w:b w:val="false"/>
          <w:i w:val="false"/>
          <w:color w:val="000000"/>
          <w:sz w:val="28"/>
        </w:rPr>
        <w:t>
      3. Әлеуметтік көмектің қаржыландыру көзі – Риддер қаласының бюджеті болып табылады.</w:t>
      </w:r>
      <w:r>
        <w:br/>
      </w:r>
      <w:r>
        <w:rPr>
          <w:rFonts w:ascii="Times New Roman"/>
          <w:b w:val="false"/>
          <w:i w:val="false"/>
          <w:color w:val="000000"/>
          <w:sz w:val="28"/>
        </w:rPr>
        <w:t>
      4. Әлеуметтік көмек «Жергілікті органдардың шешімі бойынша жекелеген санаттағы азаматтарға әлеуметтік көмек» бюджеттік бағдарламасына сәйкес оның әкімшісі «Риддер қаласының жұмыспен қамту және әлеуметтік бағдарламалар бөлімі» ММ болып табылатын және сәйкес қаржы жылына арналған қала бюджетінің осы мақсаттарға қаралған қаражаттар шеңберінде беріледі.</w:t>
      </w:r>
      <w:r>
        <w:br/>
      </w:r>
      <w:r>
        <w:rPr>
          <w:rFonts w:ascii="Times New Roman"/>
          <w:b w:val="false"/>
          <w:i w:val="false"/>
          <w:color w:val="000000"/>
          <w:sz w:val="28"/>
        </w:rPr>
        <w:t>
      5. Төлемдер екінші деңгейдегі банктер арқылы Өтініш берушінің жеке шотына түседі.</w:t>
      </w:r>
      <w:r>
        <w:br/>
      </w:r>
      <w:r>
        <w:rPr>
          <w:rFonts w:ascii="Times New Roman"/>
          <w:b w:val="false"/>
          <w:i w:val="false"/>
          <w:color w:val="000000"/>
          <w:sz w:val="28"/>
        </w:rPr>
        <w:t>
      6. Әлеуметтік төлемді алуға ұсыныс берушінің жиынтық отбасылық кірісі негізгі нұсқаудың 2 бөлімшесіне сәйкес есептеледі.</w:t>
      </w:r>
      <w:r>
        <w:br/>
      </w:r>
      <w:r>
        <w:rPr>
          <w:rFonts w:ascii="Times New Roman"/>
          <w:b w:val="false"/>
          <w:i w:val="false"/>
          <w:color w:val="000000"/>
          <w:sz w:val="28"/>
        </w:rPr>
        <w:t>
      7. Өтініш беруші негізгі нұсқауда көрсетілген қажетті құжаттарды және жазба түрде өтінішін «Риддер қаласы жұмыспен қамту және әлеуметтік бағдарламалар бөлімі» мемлекеттік мекемесіне (ары қарай Бөлімге) әкелуі керек.</w:t>
      </w:r>
      <w:r>
        <w:br/>
      </w:r>
      <w:r>
        <w:rPr>
          <w:rFonts w:ascii="Times New Roman"/>
          <w:b w:val="false"/>
          <w:i w:val="false"/>
          <w:color w:val="000000"/>
          <w:sz w:val="28"/>
        </w:rPr>
        <w:t>
      Өтініш беруші Бөлімді осы немесе басқа әлеуметтік төлемдер алу құқығына әсер ететін өзгерістер туралы хабарлап отыруы керек.</w:t>
      </w:r>
      <w:r>
        <w:br/>
      </w:r>
      <w:r>
        <w:rPr>
          <w:rFonts w:ascii="Times New Roman"/>
          <w:b w:val="false"/>
          <w:i w:val="false"/>
          <w:color w:val="000000"/>
          <w:sz w:val="28"/>
        </w:rPr>
        <w:t>
      8. Біржолғы әлеуметтік төлемдерді тағайындау туралы шешімді азаматтардың жекелеген санаттарына әлеуметтік төлемдерді тағайындау жөніндегі қалалық комиссия шешеді (ары қарай - Комиссия) жазба түрде өтініш және оған қосымша негізгі нұсқауға сәйкес құжаттар қабылданады. Шешім қабылданғаны жөнінде Өтініш беруші жазба түрде ескертіледі.</w:t>
      </w:r>
      <w:r>
        <w:br/>
      </w:r>
      <w:r>
        <w:rPr>
          <w:rFonts w:ascii="Times New Roman"/>
          <w:b w:val="false"/>
          <w:i w:val="false"/>
          <w:color w:val="000000"/>
          <w:sz w:val="28"/>
        </w:rPr>
        <w:t>
      9. Комиссия әлеуметтік төлемді Өтініш берушінің айрықша (төтенше жағдайлар салдарынан материалдық мүліктік үлкен шығынға ұшыраған) жағдайда әлеуметтік төлемақыны отбасы мүшелерінің кірісінсіз белгілеуге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Отбасының жиынтық кірісін санау</w:t>
      </w:r>
    </w:p>
    <w:p>
      <w:pPr>
        <w:spacing w:after="0"/>
        <w:ind w:left="0"/>
        <w:jc w:val="both"/>
      </w:pPr>
      <w:r>
        <w:rPr>
          <w:rFonts w:ascii="Times New Roman"/>
          <w:b w:val="false"/>
          <w:i w:val="false"/>
          <w:color w:val="000000"/>
          <w:sz w:val="28"/>
        </w:rPr>
        <w:t>      10. Отбасының жиынтық кірісіне барлық отбасы мүшелерінің табысы кіреді.</w:t>
      </w:r>
      <w:r>
        <w:br/>
      </w:r>
      <w:r>
        <w:rPr>
          <w:rFonts w:ascii="Times New Roman"/>
          <w:b w:val="false"/>
          <w:i w:val="false"/>
          <w:color w:val="000000"/>
          <w:sz w:val="28"/>
        </w:rPr>
        <w:t>
      11. Отбасының жиынтық кірісін есептеу кезінде айналымдағы өткен тоқсанға алынған барлық фактілі ақшалай немесе заттық түрінде тоқсанға алынған кірістің барлық түрі есептеледі.</w:t>
      </w:r>
      <w:r>
        <w:br/>
      </w:r>
      <w:r>
        <w:rPr>
          <w:rFonts w:ascii="Times New Roman"/>
          <w:b w:val="false"/>
          <w:i w:val="false"/>
          <w:color w:val="000000"/>
          <w:sz w:val="28"/>
        </w:rPr>
        <w:t>
      12. Жиынтық кірісті есептеу кезінде баланың дүниеге келуіне байланысты берілетін біржолғы мемлекеттік жәрдемақы, қайтыс болған кезде берілетін біржолғы жәрдемақы, төтенше жағдайларға байланысты денсаулықтарына немесе мүліктеріне зиян келген жағдайдағы шығындарын төлеуге берілген, тұрғын үй жәрдемақысы, мемлекеттік атаулы әлеуметтік көмек, 18 жасқа дейінгі балалары бар отбасыларға берілетін жәрдемақы есептелмейді.</w:t>
      </w:r>
      <w:r>
        <w:br/>
      </w:r>
      <w:r>
        <w:rPr>
          <w:rFonts w:ascii="Times New Roman"/>
          <w:b w:val="false"/>
          <w:i w:val="false"/>
          <w:color w:val="000000"/>
          <w:sz w:val="28"/>
        </w:rPr>
        <w:t>
      13. Жиынтық кірісті санау Өтініш берушінің көрсеткен кірісі негізінде саналады.</w:t>
      </w:r>
      <w:r>
        <w:br/>
      </w:r>
      <w:r>
        <w:rPr>
          <w:rFonts w:ascii="Times New Roman"/>
          <w:b w:val="false"/>
          <w:i w:val="false"/>
          <w:color w:val="000000"/>
          <w:sz w:val="28"/>
        </w:rPr>
        <w:t>
      14. Отбасының орта жандық кірісі тоқсанға алған әлеуметтік төлемдердің айналымындағы тоқсанға байланысты бүкіл кірісті әлеуметтік көмек жиынтығы кірісін барлық отбасы мүшелеріне және үш айға бөлу арқылы саналады.</w:t>
      </w:r>
      <w:r>
        <w:br/>
      </w:r>
      <w:r>
        <w:rPr>
          <w:rFonts w:ascii="Times New Roman"/>
          <w:b w:val="false"/>
          <w:i w:val="false"/>
          <w:color w:val="000000"/>
          <w:sz w:val="28"/>
        </w:rPr>
        <w:t>
      15. Отбасы мүшелеріне мүліктік құқығы және міндеттері бар, үйленгендер, туыстар, асырап алған немесе басқадай тәрбиелеуге алған балалар, бірге тұратын, шаруашылығы бірге және отбасылық бюджеті ортақ адамдар жатады.</w:t>
      </w:r>
      <w:r>
        <w:br/>
      </w:r>
      <w:r>
        <w:rPr>
          <w:rFonts w:ascii="Times New Roman"/>
          <w:b w:val="false"/>
          <w:i w:val="false"/>
          <w:color w:val="000000"/>
          <w:sz w:val="28"/>
        </w:rPr>
        <w:t xml:space="preserve">
      16. Отбасы құрамына Қазақстан Республикасының заңдылығына сәйкес </w:t>
      </w:r>
      <w:r>
        <w:rPr>
          <w:rFonts w:ascii="Times New Roman"/>
          <w:b w:val="false"/>
          <w:i w:val="false"/>
          <w:color w:val="000000"/>
          <w:sz w:val="28"/>
        </w:rPr>
        <w:t>тұрғын үйге</w:t>
      </w:r>
      <w:r>
        <w:rPr>
          <w:rFonts w:ascii="Times New Roman"/>
          <w:b w:val="false"/>
          <w:i w:val="false"/>
          <w:color w:val="000000"/>
          <w:sz w:val="28"/>
        </w:rPr>
        <w:t xml:space="preserve"> құқығы бар, бірақ ұзақ уақыт жоқ болған тұлғалар жатпайды.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Есептеу және есеп беру</w:t>
      </w:r>
    </w:p>
    <w:p>
      <w:pPr>
        <w:spacing w:after="0"/>
        <w:ind w:left="0"/>
        <w:jc w:val="both"/>
      </w:pPr>
      <w:r>
        <w:rPr>
          <w:rFonts w:ascii="Times New Roman"/>
          <w:b w:val="false"/>
          <w:i w:val="false"/>
          <w:color w:val="000000"/>
          <w:sz w:val="28"/>
        </w:rPr>
        <w:t>      17. Әлеуметтік төлем көрсетуге қаржының шығынын және оның есебін Бөлім жүргізеді. Бөлім есепті қаланың қаржы бөліміне береді.</w:t>
      </w:r>
      <w:r>
        <w:br/>
      </w:r>
      <w:r>
        <w:rPr>
          <w:rFonts w:ascii="Times New Roman"/>
          <w:b w:val="false"/>
          <w:i w:val="false"/>
          <w:color w:val="000000"/>
          <w:sz w:val="28"/>
        </w:rPr>
        <w:t>
      18. Бастапқы құжаттар ( өтініш, Өтініш берушінің орнатылған тізбеде көрсетілген құжаттары) оның негізінде көрсетілетін әлеуметтік төлемдер, қызметтегі заңнамамен белгіленген мерзімге дейін Бөлімде сақталады.</w:t>
      </w:r>
      <w:r>
        <w:br/>
      </w:r>
      <w:r>
        <w:rPr>
          <w:rFonts w:ascii="Times New Roman"/>
          <w:b w:val="false"/>
          <w:i w:val="false"/>
          <w:color w:val="000000"/>
          <w:sz w:val="28"/>
        </w:rPr>
        <w:t>
      19. Жергілікті өкілетті органдардың шешімі бойынша көмекті қажет ететін азаматтардың жекелеген санаттарына әлеуметтік төлемдерге бөлінген жергілікті бюджеттің қаражатын мақсатты пайдалануын қадағалау Қазақстан Республикасының қызметтегі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Ай сайын берілетін әлеуметтік төлемдер</w:t>
      </w:r>
    </w:p>
    <w:p>
      <w:pPr>
        <w:spacing w:after="0"/>
        <w:ind w:left="0"/>
        <w:jc w:val="both"/>
      </w:pPr>
      <w:r>
        <w:rPr>
          <w:rFonts w:ascii="Times New Roman"/>
          <w:b w:val="false"/>
          <w:i w:val="false"/>
          <w:color w:val="000000"/>
          <w:sz w:val="28"/>
        </w:rPr>
        <w:t>      20. Ай сайын берілетін әлеуметтік төлемдер алуға құқықтары бар:</w:t>
      </w:r>
      <w:r>
        <w:br/>
      </w:r>
      <w:r>
        <w:rPr>
          <w:rFonts w:ascii="Times New Roman"/>
          <w:b w:val="false"/>
          <w:i w:val="false"/>
          <w:color w:val="000000"/>
          <w:sz w:val="28"/>
        </w:rPr>
        <w:t>
      1) ДӘС (дәрігерлік-әлеуметтік сараптама) қорытындысы бар, олар ілестіріп жүрген адамдардың жүруі үшін қала арасындағы көлік қызметін қолданатын көзі көрмейтін мүгедектер. Төлем мөлшері - айына 400 теңге;</w:t>
      </w:r>
      <w:r>
        <w:br/>
      </w:r>
      <w:r>
        <w:rPr>
          <w:rFonts w:ascii="Times New Roman"/>
          <w:b w:val="false"/>
          <w:i w:val="false"/>
          <w:color w:val="000000"/>
          <w:sz w:val="28"/>
        </w:rPr>
        <w:t>
      2) Басқа негіздегі төлемақыларға тәуелсіз, қала арасындағы көлік қызметінің бағасына компенсация қолданатын Риддер қаласының құрметті азаматтары. Төлем мөлшері айына - 1,0 айлық көрсеткіш мөлшерінде;</w:t>
      </w:r>
      <w:r>
        <w:br/>
      </w:r>
      <w:r>
        <w:rPr>
          <w:rFonts w:ascii="Times New Roman"/>
          <w:b w:val="false"/>
          <w:i w:val="false"/>
          <w:color w:val="000000"/>
          <w:sz w:val="28"/>
        </w:rPr>
        <w:t>
      3) Басқа негізде мемлекеттік арнайы жәрдемақы алмайтын, қала арасындағы көлік қызметінің бағасына компенсация қолданатын облыс көлеміндегі дербес зейнеткерлер. Төлем мөлшері - 1,0 айлық көрсеткіш мөлшерінде;</w:t>
      </w:r>
      <w:r>
        <w:br/>
      </w:r>
      <w:r>
        <w:rPr>
          <w:rFonts w:ascii="Times New Roman"/>
          <w:b w:val="false"/>
          <w:i w:val="false"/>
          <w:color w:val="000000"/>
          <w:sz w:val="28"/>
        </w:rPr>
        <w:t>
      4) Қала арасындағы көлік қызметінің бағасына компенсация алатын Ауғаныстан соғысының мүгедектері мен қатысушылары. Компенсация мөлшері әрқайсысына 2000 (екі мың) теңге;</w:t>
      </w:r>
      <w:r>
        <w:br/>
      </w:r>
      <w:r>
        <w:rPr>
          <w:rFonts w:ascii="Times New Roman"/>
          <w:b w:val="false"/>
          <w:i w:val="false"/>
          <w:color w:val="000000"/>
          <w:sz w:val="28"/>
        </w:rPr>
        <w:t>
      5) Қала арасындағы көлік қызметінің бағасына компенсация алатын 1986-1989 мерзіміндегі Чернобыль АЭС зардаптарын жоюға қатысқандар. Компенсация мөлшері әрқайсысына 2000 (екі мың) теңге.</w:t>
      </w:r>
      <w:r>
        <w:br/>
      </w:r>
      <w:r>
        <w:rPr>
          <w:rFonts w:ascii="Times New Roman"/>
          <w:b w:val="false"/>
          <w:i w:val="false"/>
          <w:color w:val="000000"/>
          <w:sz w:val="28"/>
        </w:rPr>
        <w:t>
      21. Ай сайын төленетін әлеуметтік төлемдерді алғысы келетін Бөлімге: әлеуметтік төлемді тағайындауға өтініш, жеке басын растайтын құжат, салық төлеушінің тіркеу нөмірі, азаматтарды тіркеу кітабы, төлемақыны алуға құқықтандыратын құжат, екінші деңгейдегі банктегі шоты, зейнеткерлік куәлік (көзі көрмейтін мүгедектерге арналған). Барлық құжаттардың түпнұсқасы және көшірмесі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Біржолғы әлеуметтік төлемдер</w:t>
      </w:r>
    </w:p>
    <w:p>
      <w:pPr>
        <w:spacing w:after="0"/>
        <w:ind w:left="0"/>
        <w:jc w:val="both"/>
      </w:pPr>
      <w:r>
        <w:rPr>
          <w:rFonts w:ascii="Times New Roman"/>
          <w:b w:val="false"/>
          <w:i w:val="false"/>
          <w:color w:val="000000"/>
          <w:sz w:val="28"/>
        </w:rPr>
        <w:t>      22. Мұқтаж азаматтардың жекелеген санаттарына біржолғы әлеуметтік көмек - азаматтардың жекелеген санаттарына әлеуметтік төлемдерді тағайындау жөніндегі қалалық комиссияның шешімі негізінде мына түрде ұсынылады:</w:t>
      </w:r>
      <w:r>
        <w:br/>
      </w:r>
      <w:r>
        <w:rPr>
          <w:rFonts w:ascii="Times New Roman"/>
          <w:b w:val="false"/>
          <w:i w:val="false"/>
          <w:color w:val="000000"/>
          <w:sz w:val="28"/>
        </w:rPr>
        <w:t>
      1) Шұғыл әлеуметтік қолдаудағы төлемдер:</w:t>
      </w:r>
      <w:r>
        <w:br/>
      </w:r>
      <w:r>
        <w:rPr>
          <w:rFonts w:ascii="Times New Roman"/>
          <w:b w:val="false"/>
          <w:i w:val="false"/>
          <w:color w:val="000000"/>
          <w:sz w:val="28"/>
        </w:rPr>
        <w:t>
      шұғыл операциялық қымбат тұратын емдеу, шығыны айлық кірісінен үш есе артық мөлшердегі, төлемнің мөлшері жүз мың теңгеге дейін;</w:t>
      </w:r>
      <w:r>
        <w:br/>
      </w:r>
      <w:r>
        <w:rPr>
          <w:rFonts w:ascii="Times New Roman"/>
          <w:b w:val="false"/>
          <w:i w:val="false"/>
          <w:color w:val="000000"/>
          <w:sz w:val="28"/>
        </w:rPr>
        <w:t>
      Онкологиялық ауруды емдеуге, біржолғы әлеуметтік төлем он айлық есептік көрсеткіш мөлшерінде;</w:t>
      </w:r>
      <w:r>
        <w:br/>
      </w:r>
      <w:r>
        <w:rPr>
          <w:rFonts w:ascii="Times New Roman"/>
          <w:b w:val="false"/>
          <w:i w:val="false"/>
          <w:color w:val="000000"/>
          <w:sz w:val="28"/>
        </w:rPr>
        <w:t>
      өрт, әдейі өртемеген жағдайда өртке қарсы қызметтердің қорытындысы бойынша, су тасқыны, сұрапыл апат, төтенше жағдайлар.</w:t>
      </w:r>
      <w:r>
        <w:br/>
      </w:r>
      <w:r>
        <w:rPr>
          <w:rFonts w:ascii="Times New Roman"/>
          <w:b w:val="false"/>
          <w:i w:val="false"/>
          <w:color w:val="000000"/>
          <w:sz w:val="28"/>
        </w:rPr>
        <w:t>
      Осы баптың 3 азатжолының 1) тармақшасында көрсетілген жағдайлардан өмір сүру қаражатынсыз қалған тұлғаларға көмектің мөлшері отбасына елу мыңнан жүз мыңға дейін құрайды. Пәтердегі заттардың, үй тұрмысындағы заттарға жартылай зиян келген кезде Комиссияның шешімі бойынша отбасына отыз мың теңгеге дейін құрайды.</w:t>
      </w:r>
      <w:r>
        <w:br/>
      </w:r>
      <w:r>
        <w:rPr>
          <w:rFonts w:ascii="Times New Roman"/>
          <w:b w:val="false"/>
          <w:i w:val="false"/>
          <w:color w:val="000000"/>
          <w:sz w:val="28"/>
        </w:rPr>
        <w:t>
      2) Жекелеген азаматтар санатына мерекелік күндер отбасының жиынтық кірісінсіз негізгі Нұсқауда белгіленген мөлшеріндегі төлемдер.</w:t>
      </w:r>
      <w:r>
        <w:br/>
      </w:r>
      <w:r>
        <w:rPr>
          <w:rFonts w:ascii="Times New Roman"/>
          <w:b w:val="false"/>
          <w:i w:val="false"/>
          <w:color w:val="000000"/>
          <w:sz w:val="28"/>
        </w:rPr>
        <w:t>
      23. Біржолғы әлеуметтік төлемнің құны бір адамға бір жылда бірақ рет осы Нұсқауда көрсетілген және комиссия белгілеген мөлшерде көрсетіледі.</w:t>
      </w:r>
      <w:r>
        <w:br/>
      </w:r>
      <w:r>
        <w:rPr>
          <w:rFonts w:ascii="Times New Roman"/>
          <w:b w:val="false"/>
          <w:i w:val="false"/>
          <w:color w:val="000000"/>
          <w:sz w:val="28"/>
        </w:rPr>
        <w:t>
      24. Біржолғы әлеуметтік төлемді алуға талаптанушы тұлғалар, Бөлімге әкеледі:</w:t>
      </w:r>
      <w:r>
        <w:br/>
      </w:r>
      <w:r>
        <w:rPr>
          <w:rFonts w:ascii="Times New Roman"/>
          <w:b w:val="false"/>
          <w:i w:val="false"/>
          <w:color w:val="000000"/>
          <w:sz w:val="28"/>
        </w:rPr>
        <w:t>
      1) әлеуметтік төлемді белгілеуге өтініш;</w:t>
      </w:r>
      <w:r>
        <w:br/>
      </w:r>
      <w:r>
        <w:rPr>
          <w:rFonts w:ascii="Times New Roman"/>
          <w:b w:val="false"/>
          <w:i w:val="false"/>
          <w:color w:val="000000"/>
          <w:sz w:val="28"/>
        </w:rPr>
        <w:t>
      2) жеке басын растайтын құжат;</w:t>
      </w:r>
      <w:r>
        <w:br/>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өтініш берушінің заттық көмекті қажет ететінін растайтын құжаттар (дәрігерлік орында емделу қорытындысы, операцияның бағасы, дәрігерлік тексеру, өртке қарсы қызметтер немесе төтенше жағдайлар жөніндегі басқарманың және басқа қорытындылар);</w:t>
      </w:r>
      <w:r>
        <w:br/>
      </w:r>
      <w:r>
        <w:rPr>
          <w:rFonts w:ascii="Times New Roman"/>
          <w:b w:val="false"/>
          <w:i w:val="false"/>
          <w:color w:val="000000"/>
          <w:sz w:val="28"/>
        </w:rPr>
        <w:t>
      6) отбасының кірісін растайтын құжаттар;</w:t>
      </w:r>
      <w:r>
        <w:br/>
      </w:r>
      <w:r>
        <w:rPr>
          <w:rFonts w:ascii="Times New Roman"/>
          <w:b w:val="false"/>
          <w:i w:val="false"/>
          <w:color w:val="000000"/>
          <w:sz w:val="28"/>
        </w:rPr>
        <w:t>
      7) екінші деңгейдегі банктегі шоты.</w:t>
      </w:r>
      <w:r>
        <w:br/>
      </w:r>
      <w:r>
        <w:rPr>
          <w:rFonts w:ascii="Times New Roman"/>
          <w:b w:val="false"/>
          <w:i w:val="false"/>
          <w:color w:val="000000"/>
          <w:sz w:val="28"/>
        </w:rPr>
        <w:t>
      Барлық құжаттардың түпнұсқасы және көшірмесі тапсырылады.</w:t>
      </w:r>
      <w:r>
        <w:br/>
      </w:r>
      <w:r>
        <w:rPr>
          <w:rFonts w:ascii="Times New Roman"/>
          <w:b w:val="false"/>
          <w:i w:val="false"/>
          <w:color w:val="000000"/>
          <w:sz w:val="28"/>
        </w:rPr>
        <w:t>
      25. Әрбір өтініш, өтініш берушінің заттық жағдайы деректеріне сүйене отырып өтініш иесінің тұрған жерін көру арқылы қалалық комиссияның тексеруінен өтеді. Тексерудің нәтижесінде комиссияға табыс ету үшін отбасының тұрмыстық жағдайын анықтайтын акт жасалады.</w:t>
      </w:r>
      <w:r>
        <w:br/>
      </w:r>
      <w:r>
        <w:rPr>
          <w:rFonts w:ascii="Times New Roman"/>
          <w:b w:val="false"/>
          <w:i w:val="false"/>
          <w:color w:val="000000"/>
          <w:sz w:val="28"/>
        </w:rPr>
        <w:t>
      26. Комиссияның әлеуметтік көмекті көрсетуге немесе бас тарту туралы шешім қабылдауға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1941-1945 ж.ж. Ұлы Отан соғысы Жеңісін мерекелеуге</w:t>
      </w:r>
      <w:r>
        <w:br/>
      </w:r>
      <w:r>
        <w:rPr>
          <w:rFonts w:ascii="Times New Roman"/>
          <w:b w:val="false"/>
          <w:i w:val="false"/>
          <w:color w:val="000000"/>
          <w:sz w:val="28"/>
        </w:rPr>
        <w:t>
</w:t>
      </w:r>
      <w:r>
        <w:rPr>
          <w:rFonts w:ascii="Times New Roman"/>
          <w:b/>
          <w:i w:val="false"/>
          <w:color w:val="000080"/>
          <w:sz w:val="28"/>
        </w:rPr>
        <w:t>сыйлық беру</w:t>
      </w:r>
    </w:p>
    <w:p>
      <w:pPr>
        <w:spacing w:after="0"/>
        <w:ind w:left="0"/>
        <w:jc w:val="both"/>
      </w:pPr>
      <w:r>
        <w:rPr>
          <w:rFonts w:ascii="Times New Roman"/>
          <w:b w:val="false"/>
          <w:i/>
          <w:color w:val="800000"/>
          <w:sz w:val="28"/>
        </w:rPr>
        <w:t xml:space="preserve">      Ескерту. 6-бөлім жаңа редакцияда - Риддер қалалық мәслихатының 2010.02.16. </w:t>
      </w:r>
      <w:r>
        <w:rPr>
          <w:rFonts w:ascii="Times New Roman"/>
          <w:b w:val="false"/>
          <w:i w:val="false"/>
          <w:color w:val="000000"/>
          <w:sz w:val="28"/>
        </w:rPr>
        <w:t>N 23/8-IV</w:t>
      </w:r>
      <w:r>
        <w:rPr>
          <w:rFonts w:ascii="Times New Roman"/>
          <w:b w:val="false"/>
          <w:i/>
          <w:color w:val="8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27. 1941-1945 ж.ж. Ұлы Отан соғысы Жеңісінің 65-жылдығын мерекелеуге материалды түрде сыйлық беріледі:</w:t>
      </w:r>
      <w:r>
        <w:br/>
      </w:r>
      <w:r>
        <w:rPr>
          <w:rFonts w:ascii="Times New Roman"/>
          <w:b w:val="false"/>
          <w:i w:val="false"/>
          <w:color w:val="000000"/>
          <w:sz w:val="28"/>
        </w:rPr>
        <w:t>
      1) 1941-1945 ж.ж. Ұлы Отан соғысының мүгедектері және Ұлы Отан соғысының қатысушыларына. Әлеуметтік төлем мөлшері - 20000 (жиырма мың) теңге әрқайсысына;</w:t>
      </w:r>
      <w:r>
        <w:br/>
      </w:r>
      <w:r>
        <w:rPr>
          <w:rFonts w:ascii="Times New Roman"/>
          <w:b w:val="false"/>
          <w:i w:val="false"/>
          <w:color w:val="000000"/>
          <w:sz w:val="28"/>
        </w:rPr>
        <w:t>
      2) Ұлы Отан соғысы жылдарындағы тылдағы әскери қызметі және жанкешті еңбегі үшін марапаттауға жатқызылған, бұрынғы КСР Одағының медалімен марапатталған тұлғалар, сонымен қатар мемлекеттің толық қамсыздандыруындағы тұлғалардан басқа 1941 жылдың 22 маусымынан бастап 1945 жылдың 09 мамыры аралығында 6 айдан кем емес қызмет еткен және жұмыс істеген тұлғалар. Әлеуметтік төлем мөлшері - 2700 (екі мың жеті жүз) теңге әрқайсысына;</w:t>
      </w:r>
      <w:r>
        <w:br/>
      </w:r>
      <w:r>
        <w:rPr>
          <w:rFonts w:ascii="Times New Roman"/>
          <w:b w:val="false"/>
          <w:i w:val="false"/>
          <w:color w:val="000000"/>
          <w:sz w:val="28"/>
        </w:rPr>
        <w:t>
      3) Мемлекеттің толық қамсыздандыруындағы тұлғалардан басқа «Ленинградты қорғағаны үшін» белгісімен және «Ленинград қоршауының тұрғыны» медалімен марапатталған және қоршау кезінде Ленинград қаласында жұмыс істеген азаматтарға. Әлеуметтік төлем мөлшері - 15000 (он бес мың) теңге әрқайсысына;</w:t>
      </w:r>
      <w:r>
        <w:br/>
      </w:r>
      <w:r>
        <w:rPr>
          <w:rFonts w:ascii="Times New Roman"/>
          <w:b w:val="false"/>
          <w:i w:val="false"/>
          <w:color w:val="000000"/>
          <w:sz w:val="28"/>
        </w:rPr>
        <w:t>
      4) Мемлекеттің толық қамсыздандыруындағы тұлғалардан басқа бұрынғы фашистік концлагерлердің кәмелетке толмаған тұтқындарына. Әлеуметтік төлем мөлшері - 15000 (он бес мың) теңге әрқайсысына;</w:t>
      </w:r>
      <w:r>
        <w:br/>
      </w:r>
      <w:r>
        <w:rPr>
          <w:rFonts w:ascii="Times New Roman"/>
          <w:b w:val="false"/>
          <w:i w:val="false"/>
          <w:color w:val="000000"/>
          <w:sz w:val="28"/>
        </w:rPr>
        <w:t>
      5) 1941-1945 ж.ж. Ұлы Отан соғысы әскери қызметкерлерінің жесір әйелдері (қаза тапқан, қайтыс болған, хабарсыз жоғалғандар) және мемлекеттің толық қамсыздандыруындағы тұлғалардан басқа осы негіз бойынша әлеуметтік мемлекеттік көмек алушылар. Әлеуметтік төлем мөлшері - 15000 (он бес мың) теңге әрқайсысына;</w:t>
      </w:r>
      <w:r>
        <w:br/>
      </w:r>
      <w:r>
        <w:rPr>
          <w:rFonts w:ascii="Times New Roman"/>
          <w:b w:val="false"/>
          <w:i w:val="false"/>
          <w:color w:val="000000"/>
          <w:sz w:val="28"/>
        </w:rPr>
        <w:t>
      6) Ұлы Отан соғысының қайтыс болған мүгедектерінің және оларға теңестірілген мүгедектердің әйелдері (күйеулері). Әлеуметтік төлем мөлшері - 5000 (бес мың) теңге әрқайсысына.</w:t>
      </w:r>
      <w:r>
        <w:br/>
      </w:r>
      <w:r>
        <w:rPr>
          <w:rFonts w:ascii="Times New Roman"/>
          <w:b w:val="false"/>
          <w:i w:val="false"/>
          <w:color w:val="000000"/>
          <w:sz w:val="28"/>
        </w:rPr>
        <w:t>
      28. Төлем жеке шоты бар болған жағдайда Жәрдемақы төлеу жөніндегі мемлекеттік орталықтың деректеріне сәйкес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“Алтын алқа”, “Күміс алқа” белгілерімен және 1, 2 дәрежелі</w:t>
      </w:r>
      <w:r>
        <w:br/>
      </w:r>
      <w:r>
        <w:rPr>
          <w:rFonts w:ascii="Times New Roman"/>
          <w:b w:val="false"/>
          <w:i w:val="false"/>
          <w:color w:val="000000"/>
          <w:sz w:val="28"/>
        </w:rPr>
        <w:t>
</w:t>
      </w:r>
      <w:r>
        <w:rPr>
          <w:rFonts w:ascii="Times New Roman"/>
          <w:b/>
          <w:i w:val="false"/>
          <w:color w:val="000080"/>
          <w:sz w:val="28"/>
        </w:rPr>
        <w:t>“Ана даңқы” орденімен марапатталған, сондай-ақ 4 немесе одан</w:t>
      </w:r>
      <w:r>
        <w:br/>
      </w:r>
      <w:r>
        <w:rPr>
          <w:rFonts w:ascii="Times New Roman"/>
          <w:b w:val="false"/>
          <w:i w:val="false"/>
          <w:color w:val="000000"/>
          <w:sz w:val="28"/>
        </w:rPr>
        <w:t>
</w:t>
      </w:r>
      <w:r>
        <w:rPr>
          <w:rFonts w:ascii="Times New Roman"/>
          <w:b/>
          <w:i w:val="false"/>
          <w:color w:val="000080"/>
          <w:sz w:val="28"/>
        </w:rPr>
        <w:t>көп бірге тұратын кәмелетке толмаған балалары бар» көп балалы</w:t>
      </w:r>
      <w:r>
        <w:br/>
      </w:r>
      <w:r>
        <w:rPr>
          <w:rFonts w:ascii="Times New Roman"/>
          <w:b w:val="false"/>
          <w:i w:val="false"/>
          <w:color w:val="000000"/>
          <w:sz w:val="28"/>
        </w:rPr>
        <w:t>
</w:t>
      </w:r>
      <w:r>
        <w:rPr>
          <w:rFonts w:ascii="Times New Roman"/>
          <w:b/>
          <w:i w:val="false"/>
          <w:color w:val="000080"/>
          <w:sz w:val="28"/>
        </w:rPr>
        <w:t>аналарға материалдық көмек</w:t>
      </w:r>
    </w:p>
    <w:p>
      <w:pPr>
        <w:spacing w:after="0"/>
        <w:ind w:left="0"/>
        <w:jc w:val="both"/>
      </w:pPr>
      <w:r>
        <w:rPr>
          <w:rFonts w:ascii="Times New Roman"/>
          <w:b w:val="false"/>
          <w:i/>
          <w:color w:val="800000"/>
          <w:sz w:val="28"/>
        </w:rPr>
        <w:t xml:space="preserve">      Ескерту. 7-бөлімнің тақырыбы жаңа редакцияда - Риддер қалалық мәслихатының 2009.07.24. </w:t>
      </w:r>
      <w:r>
        <w:rPr>
          <w:rFonts w:ascii="Times New Roman"/>
          <w:b w:val="false"/>
          <w:i w:val="false"/>
          <w:color w:val="000000"/>
          <w:sz w:val="28"/>
        </w:rPr>
        <w:t>N 18/8-IV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29. «8 наурыз» күніне және Балаларды қорғау күні мерекесіне көп балалы аналарға, «Алтын алқа», «Күміс алқа» аспасымен, 1 және 2 дәрежедегі «Аналық атақ» ордендерімен марапатталған аналар, 4 және одан көп кәмелетке толмаған бірге тұратын балалары бар аналарға заттық көмек көрсету; көмектің мөлшері әрбір анаға 5000 (бес мың) теңге.</w:t>
      </w:r>
      <w:r>
        <w:br/>
      </w:r>
      <w:r>
        <w:rPr>
          <w:rFonts w:ascii="Times New Roman"/>
          <w:b w:val="false"/>
          <w:i w:val="false"/>
          <w:color w:val="000000"/>
          <w:sz w:val="28"/>
        </w:rPr>
        <w:t>
      30. Қазақстан Республикасының тәуелсіздігі күні мемлекеттік мерекесі атауымен көп балалы аналар, «Алтын-Алқа», «Күміс-Алқа</w:t>
      </w:r>
      <w:r>
        <w:rPr>
          <w:rFonts w:ascii="Times New Roman"/>
          <w:b/>
          <w:i w:val="false"/>
          <w:color w:val="000000"/>
          <w:sz w:val="28"/>
        </w:rPr>
        <w:t xml:space="preserve">» </w:t>
      </w:r>
      <w:r>
        <w:rPr>
          <w:rFonts w:ascii="Times New Roman"/>
          <w:b w:val="false"/>
          <w:i w:val="false"/>
          <w:color w:val="000000"/>
          <w:sz w:val="28"/>
        </w:rPr>
        <w:t>аспасымен</w:t>
      </w:r>
      <w:r>
        <w:rPr>
          <w:rFonts w:ascii="Times New Roman"/>
          <w:b/>
          <w:i w:val="false"/>
          <w:color w:val="000000"/>
          <w:sz w:val="28"/>
        </w:rPr>
        <w:t>,</w:t>
      </w:r>
      <w:r>
        <w:rPr>
          <w:rFonts w:ascii="Times New Roman"/>
          <w:b w:val="false"/>
          <w:i w:val="false"/>
          <w:color w:val="000000"/>
          <w:sz w:val="28"/>
        </w:rPr>
        <w:t xml:space="preserve"> 1 және 2 дәрежедегі «Аналық атақ» ордендерімен  марапатталған аналар, көп балалы аналар, төрт және одан көп кәмелетке толмаған бірге тұратын балалары бар аналарға заттық көмек көрсетіледі. Көмек мөлшері әрбір анаға 5000 теңгені құрайды.</w:t>
      </w:r>
      <w:r>
        <w:br/>
      </w:r>
      <w:r>
        <w:rPr>
          <w:rFonts w:ascii="Times New Roman"/>
          <w:b w:val="false"/>
          <w:i w:val="false"/>
          <w:color w:val="000000"/>
          <w:sz w:val="28"/>
        </w:rPr>
        <w:t>
      31. Төлемақы зейнетақыны төлеу жөніндегі Мемлекеттік орталығында тұлғалық шоты бар болған жағдайда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8. Балаларды қорғау күніне мүмкіншіліктері шектеулі балалары</w:t>
      </w:r>
      <w:r>
        <w:br/>
      </w:r>
      <w:r>
        <w:rPr>
          <w:rFonts w:ascii="Times New Roman"/>
          <w:b w:val="false"/>
          <w:i w:val="false"/>
          <w:color w:val="000000"/>
          <w:sz w:val="28"/>
        </w:rPr>
        <w:t>
</w:t>
      </w:r>
      <w:r>
        <w:rPr>
          <w:rFonts w:ascii="Times New Roman"/>
          <w:b/>
          <w:i w:val="false"/>
          <w:color w:val="000080"/>
          <w:sz w:val="28"/>
        </w:rPr>
        <w:t>бар отбасыларға материалдық көмек</w:t>
      </w:r>
    </w:p>
    <w:p>
      <w:pPr>
        <w:spacing w:after="0"/>
        <w:ind w:left="0"/>
        <w:jc w:val="both"/>
      </w:pPr>
      <w:r>
        <w:rPr>
          <w:rFonts w:ascii="Times New Roman"/>
          <w:b w:val="false"/>
          <w:i/>
          <w:color w:val="800000"/>
          <w:sz w:val="28"/>
        </w:rPr>
        <w:t xml:space="preserve">      Ескерту. 8-бөлімнің тақырыбы жаңа редакцияда - Риддер қалалық мәслихатының 2009.07.24. </w:t>
      </w:r>
      <w:r>
        <w:rPr>
          <w:rFonts w:ascii="Times New Roman"/>
          <w:b w:val="false"/>
          <w:i w:val="false"/>
          <w:color w:val="000000"/>
          <w:sz w:val="28"/>
        </w:rPr>
        <w:t>N 18/8-IV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32. Көмек Риддер қаласы коррекциясы бұзылған балаларға үйде әлеуметтік көмек көрсету бөлімінде қызмет көрсетілетін және мүмкіндіктері шектеулі балалары бар отбасыларға әлеуметтік төлем ретінде заттық көмек көрсетіледі. Әлеуметтік төлем мөлшері әрқайсысына - 1,0 айлық есептік көрсеткіш.</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Мүгедектер және қарттар күніне материалдық көмек</w:t>
      </w:r>
    </w:p>
    <w:p>
      <w:pPr>
        <w:spacing w:after="0"/>
        <w:ind w:left="0"/>
        <w:jc w:val="both"/>
      </w:pPr>
      <w:r>
        <w:rPr>
          <w:rFonts w:ascii="Times New Roman"/>
          <w:b w:val="false"/>
          <w:i/>
          <w:color w:val="800000"/>
          <w:sz w:val="28"/>
        </w:rPr>
        <w:t xml:space="preserve">      Ескерту. 9-бөлімнің тақырыбы жаңа редакцияда - Риддер қалалық мәслихатының 2009.07.24. </w:t>
      </w:r>
      <w:r>
        <w:rPr>
          <w:rFonts w:ascii="Times New Roman"/>
          <w:b w:val="false"/>
          <w:i w:val="false"/>
          <w:color w:val="000000"/>
          <w:sz w:val="28"/>
        </w:rPr>
        <w:t>N 18/8-IV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33. 1-ші қазан Кәрі адамдар күніне және 10-шы қазан Мүгедектер күніне заттық көмек көрсетіледі:</w:t>
      </w:r>
      <w:r>
        <w:br/>
      </w:r>
      <w:r>
        <w:rPr>
          <w:rFonts w:ascii="Times New Roman"/>
          <w:b w:val="false"/>
          <w:i w:val="false"/>
          <w:color w:val="000000"/>
          <w:sz w:val="28"/>
        </w:rPr>
        <w:t>
      1) Қаржыландыру жылына сәйкес келетін 80 жастағы және одан асқан кәрі адамдарға, толығымен мемлекет қарамағында болған адамдардан басқа. Әлеуметтік төлем мөлшері әрқайсысына - 1,0 айлық есептік көрсеткіш мөлшерінде;</w:t>
      </w:r>
      <w:r>
        <w:br/>
      </w:r>
      <w:r>
        <w:rPr>
          <w:rFonts w:ascii="Times New Roman"/>
          <w:b w:val="false"/>
          <w:i w:val="false"/>
          <w:color w:val="000000"/>
          <w:sz w:val="28"/>
        </w:rPr>
        <w:t>
      2) I топтағы мүгедектерге, толығымен мемлекет қарамағында болған адамдардан басқа. Әлеуметтік төлем мөлшері әрқайсысына - 1,0 айлық есептік көрсеткіш мөлшерінде;</w:t>
      </w:r>
      <w:r>
        <w:br/>
      </w:r>
      <w:r>
        <w:rPr>
          <w:rFonts w:ascii="Times New Roman"/>
          <w:b w:val="false"/>
          <w:i w:val="false"/>
          <w:color w:val="000000"/>
          <w:sz w:val="28"/>
        </w:rPr>
        <w:t>
      3) (16 жасқа дейінгі) мүгедек балаларға. Әлеуметтік төлем мөлшері әрқайсысына - 1,0 айлық есептік көрсеткіш мөлшерінде.</w:t>
      </w:r>
      <w:r>
        <w:br/>
      </w:r>
      <w:r>
        <w:rPr>
          <w:rFonts w:ascii="Times New Roman"/>
          <w:b w:val="false"/>
          <w:i w:val="false"/>
          <w:color w:val="000000"/>
          <w:sz w:val="28"/>
        </w:rPr>
        <w:t>
      4) Кәрілер күні және Мүгедектер күні құрметіне қала әкімінің және мәслихат хатшысының қабылдауына шақырылған адамдарға, әлеуметтік төлем мөлшері әрқайсысына - 1,0 айлық есептік көрсеткіш мөлшерінде.</w:t>
      </w:r>
      <w:r>
        <w:br/>
      </w:r>
      <w:r>
        <w:rPr>
          <w:rFonts w:ascii="Times New Roman"/>
          <w:b w:val="false"/>
          <w:i w:val="false"/>
          <w:color w:val="000000"/>
          <w:sz w:val="28"/>
        </w:rPr>
        <w:t>
      34. Төлемақы зейнетақыны төлеу жөніндегі Мемлекеттік орталығында тұлғалық шоты бар болған жағдайда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Мерзімдік басылымдарға жазылу үшін әлеуметтік көмек</w:t>
      </w:r>
    </w:p>
    <w:p>
      <w:pPr>
        <w:spacing w:after="0"/>
        <w:ind w:left="0"/>
        <w:jc w:val="both"/>
      </w:pPr>
      <w:r>
        <w:rPr>
          <w:rFonts w:ascii="Times New Roman"/>
          <w:b w:val="false"/>
          <w:i w:val="false"/>
          <w:color w:val="000000"/>
          <w:sz w:val="28"/>
        </w:rPr>
        <w:t xml:space="preserve">      35. «Казахстанская правда», «Егеменді Қазақстан», «Рудный Алтай», «Дидар», «Лениногрская правда», «Вечерка» газеттеріне мемлекеттік және орыс тілдерінде (жазылушының таңдауы бойынша) жазылуда әлеуметтік көмек беріледі: </w:t>
      </w:r>
      <w:r>
        <w:br/>
      </w:r>
      <w:r>
        <w:rPr>
          <w:rFonts w:ascii="Times New Roman"/>
          <w:b w:val="false"/>
          <w:i w:val="false"/>
          <w:color w:val="000000"/>
          <w:sz w:val="28"/>
        </w:rPr>
        <w:t>
      1) Ұлы Отан Соғысына қатысқандар мен мүгедектер;</w:t>
      </w:r>
      <w:r>
        <w:br/>
      </w:r>
      <w:r>
        <w:rPr>
          <w:rFonts w:ascii="Times New Roman"/>
          <w:b w:val="false"/>
          <w:i w:val="false"/>
          <w:color w:val="000000"/>
          <w:sz w:val="28"/>
        </w:rPr>
        <w:t>
      2) Риддер қалалық ардагерлер активіне.</w:t>
      </w:r>
      <w:r>
        <w:br/>
      </w:r>
      <w:r>
        <w:rPr>
          <w:rFonts w:ascii="Times New Roman"/>
          <w:b w:val="false"/>
          <w:i w:val="false"/>
          <w:color w:val="000000"/>
          <w:sz w:val="28"/>
        </w:rPr>
        <w:t>
      36. Қалалық Ардагерлер кеңесі Ұлы Отан Соғысына қатысқандар мен мүгедектердің, Риддер қалалық Ардагерлер активінің Риддер қалалық жұмыспен қамту және әлеуметтік бағдарламалар бөліміне қалалық ардагерлер Кеңесінің төрағасының қолы қойылған тізімді жібереді. Көрсетілген тізімге және құжаттарға сәйкес газеттерге жазылуды ресімдеуге заттық көмек көрсетіледі.</w:t>
      </w:r>
      <w:r>
        <w:br/>
      </w:r>
      <w:r>
        <w:rPr>
          <w:rFonts w:ascii="Times New Roman"/>
          <w:b w:val="false"/>
          <w:i w:val="false"/>
          <w:color w:val="000000"/>
          <w:sz w:val="28"/>
        </w:rPr>
        <w:t>
      37. Материалдық көмек басылымның (бір нұсқасының) бір жылға жазылу кезіндегі бағасының мөлшерімен есептеледі.</w:t>
      </w:r>
      <w:r>
        <w:br/>
      </w:r>
      <w:r>
        <w:rPr>
          <w:rFonts w:ascii="Times New Roman"/>
          <w:b w:val="false"/>
          <w:i w:val="false"/>
          <w:color w:val="000000"/>
          <w:sz w:val="28"/>
        </w:rPr>
        <w:t>
      38. Газетке жазылу үшін заттық көмек алуға ұсынылушы адамдар, келесі құжаттарды дайындауы керек:</w:t>
      </w:r>
      <w:r>
        <w:br/>
      </w:r>
      <w:r>
        <w:rPr>
          <w:rFonts w:ascii="Times New Roman"/>
          <w:b w:val="false"/>
          <w:i w:val="false"/>
          <w:color w:val="000000"/>
          <w:sz w:val="28"/>
        </w:rPr>
        <w:t>
      1) өтініш;</w:t>
      </w:r>
      <w:r>
        <w:br/>
      </w:r>
      <w:r>
        <w:rPr>
          <w:rFonts w:ascii="Times New Roman"/>
          <w:b w:val="false"/>
          <w:i w:val="false"/>
          <w:color w:val="000000"/>
          <w:sz w:val="28"/>
        </w:rPr>
        <w:t>
      2) Ұлы Отан Соғысына қатысқаны жөніндегі куәлігінің көшірмесі;</w:t>
      </w:r>
      <w:r>
        <w:br/>
      </w:r>
      <w:r>
        <w:rPr>
          <w:rFonts w:ascii="Times New Roman"/>
          <w:b w:val="false"/>
          <w:i w:val="false"/>
          <w:color w:val="000000"/>
          <w:sz w:val="28"/>
        </w:rPr>
        <w:t>
      3) зейнеткерлік куәлігі;</w:t>
      </w:r>
      <w:r>
        <w:br/>
      </w:r>
      <w:r>
        <w:rPr>
          <w:rFonts w:ascii="Times New Roman"/>
          <w:b w:val="false"/>
          <w:i w:val="false"/>
          <w:color w:val="000000"/>
          <w:sz w:val="28"/>
        </w:rPr>
        <w:t>
      4) жеке тұлға куәлігінің көшірмесі;</w:t>
      </w:r>
      <w:r>
        <w:br/>
      </w:r>
      <w:r>
        <w:rPr>
          <w:rFonts w:ascii="Times New Roman"/>
          <w:b w:val="false"/>
          <w:i w:val="false"/>
          <w:color w:val="000000"/>
          <w:sz w:val="28"/>
        </w:rPr>
        <w:t>
      5) азаматтарды тіркеу кітабының көшірмесі.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Ардагерлер қозғалысы ұйымының</w:t>
      </w:r>
      <w:r>
        <w:br/>
      </w:r>
      <w:r>
        <w:rPr>
          <w:rFonts w:ascii="Times New Roman"/>
          <w:b w:val="false"/>
          <w:i w:val="false"/>
          <w:color w:val="000000"/>
          <w:sz w:val="28"/>
        </w:rPr>
        <w:t>
</w:t>
      </w:r>
      <w:r>
        <w:rPr>
          <w:rFonts w:ascii="Times New Roman"/>
          <w:b/>
          <w:i w:val="false"/>
          <w:color w:val="000080"/>
          <w:sz w:val="28"/>
        </w:rPr>
        <w:t>мерейтойларын мерекелеу атауымен Риддер қалалық</w:t>
      </w:r>
      <w:r>
        <w:br/>
      </w:r>
      <w:r>
        <w:rPr>
          <w:rFonts w:ascii="Times New Roman"/>
          <w:b w:val="false"/>
          <w:i w:val="false"/>
          <w:color w:val="000000"/>
          <w:sz w:val="28"/>
        </w:rPr>
        <w:t>
</w:t>
      </w:r>
      <w:r>
        <w:rPr>
          <w:rFonts w:ascii="Times New Roman"/>
          <w:b/>
          <w:i w:val="false"/>
          <w:color w:val="000080"/>
          <w:sz w:val="28"/>
        </w:rPr>
        <w:t>ардагерлер активіне заттық көтермелеу</w:t>
      </w:r>
    </w:p>
    <w:p>
      <w:pPr>
        <w:spacing w:after="0"/>
        <w:ind w:left="0"/>
        <w:jc w:val="both"/>
      </w:pPr>
      <w:r>
        <w:rPr>
          <w:rFonts w:ascii="Times New Roman"/>
          <w:b w:val="false"/>
          <w:i w:val="false"/>
          <w:color w:val="000000"/>
          <w:sz w:val="28"/>
        </w:rPr>
        <w:t>      39. Ардагерлер қозғалысы ұйымының мерейтойларын мерекелеу атауымен заттық көтермелеуге соғыс және еңбек ардагерлері - бастапқы ардагерлер ұйымдарының мүшелері, қаланың қоғамдық өмірінде белсенді қатысқан зейнеткерлері мен кәрі адамдардың құқығы бар.</w:t>
      </w:r>
      <w:r>
        <w:br/>
      </w:r>
      <w:r>
        <w:rPr>
          <w:rFonts w:ascii="Times New Roman"/>
          <w:b w:val="false"/>
          <w:i w:val="false"/>
          <w:color w:val="000000"/>
          <w:sz w:val="28"/>
        </w:rPr>
        <w:t>
      40. Қалалық ардагерлер Кеңесі Риддер қалалық еңбекпен қамту және әлеуметтік бағдарламалар бөліміне қалалық ардагерлер Кеңесінің төрағасының қолы қойылған тізімді жібереді. Заттық көтермелеу тапсырылған тізімге байланысты белгіленеді.</w:t>
      </w:r>
      <w:r>
        <w:br/>
      </w:r>
      <w:r>
        <w:rPr>
          <w:rFonts w:ascii="Times New Roman"/>
          <w:b w:val="false"/>
          <w:i w:val="false"/>
          <w:color w:val="000000"/>
          <w:sz w:val="28"/>
        </w:rPr>
        <w:t>
      41. Заттық көтермелеудің мөлшері қалалық ардагерлер Кеңесінің белгілеуімен 1000 (бір мың) теңгеден 2000 (екі мың) теңгеге дейін құрайды.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Ауғаныстан жерінен әскерді әкету күніне біржолғы</w:t>
      </w:r>
      <w:r>
        <w:br/>
      </w:r>
      <w:r>
        <w:rPr>
          <w:rFonts w:ascii="Times New Roman"/>
          <w:b w:val="false"/>
          <w:i w:val="false"/>
          <w:color w:val="000000"/>
          <w:sz w:val="28"/>
        </w:rPr>
        <w:t>
</w:t>
      </w:r>
      <w:r>
        <w:rPr>
          <w:rFonts w:ascii="Times New Roman"/>
          <w:b/>
          <w:i w:val="false"/>
          <w:color w:val="000080"/>
          <w:sz w:val="28"/>
        </w:rPr>
        <w:t>материалдық көмек</w:t>
      </w:r>
    </w:p>
    <w:p>
      <w:pPr>
        <w:spacing w:after="0"/>
        <w:ind w:left="0"/>
        <w:jc w:val="both"/>
      </w:pPr>
      <w:r>
        <w:rPr>
          <w:rFonts w:ascii="Times New Roman"/>
          <w:b w:val="false"/>
          <w:i/>
          <w:color w:val="800000"/>
          <w:sz w:val="28"/>
        </w:rPr>
        <w:t xml:space="preserve">      Ескерту. 12-бөлімнің тақырыбы жаңа редакцияда - Риддер қалалық мәслихатының 2009.07.24. </w:t>
      </w:r>
      <w:r>
        <w:rPr>
          <w:rFonts w:ascii="Times New Roman"/>
          <w:b w:val="false"/>
          <w:i w:val="false"/>
          <w:color w:val="000000"/>
          <w:sz w:val="28"/>
        </w:rPr>
        <w:t>N 18/8-IV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өзгерістер енгізілді 2010.02.16. </w:t>
      </w:r>
      <w:r>
        <w:rPr>
          <w:rFonts w:ascii="Times New Roman"/>
          <w:b w:val="false"/>
          <w:i w:val="false"/>
          <w:color w:val="000000"/>
          <w:sz w:val="28"/>
        </w:rPr>
        <w:t>N 23/8-IV</w:t>
      </w:r>
      <w:r>
        <w:rPr>
          <w:rFonts w:ascii="Times New Roman"/>
          <w:b w:val="false"/>
          <w:i/>
          <w:color w:val="8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42. Ауғаныстан жерінен әскердің шығарылу күні құрметіне біржолғы көмекті алуға құқығы бар:</w:t>
      </w:r>
      <w:r>
        <w:br/>
      </w:r>
      <w:r>
        <w:rPr>
          <w:rFonts w:ascii="Times New Roman"/>
          <w:b w:val="false"/>
          <w:i w:val="false"/>
          <w:color w:val="000000"/>
          <w:sz w:val="28"/>
        </w:rPr>
        <w:t>
      1) Ауғаныстан соғысына қатысқандар және мүгедектер. Көмектің мөлшері – 5000 (бес мың) теңге;</w:t>
      </w:r>
      <w:r>
        <w:br/>
      </w:r>
      <w:r>
        <w:rPr>
          <w:rFonts w:ascii="Times New Roman"/>
          <w:b w:val="false"/>
          <w:i w:val="false"/>
          <w:color w:val="000000"/>
          <w:sz w:val="28"/>
        </w:rPr>
        <w:t>
      2) Ауғаныстанда қаза тапқан әскердің ата-анасы. Көмектің мөлшері – 10000 (он мың) теңге.</w:t>
      </w:r>
      <w:r>
        <w:br/>
      </w:r>
      <w:r>
        <w:rPr>
          <w:rFonts w:ascii="Times New Roman"/>
          <w:b w:val="false"/>
          <w:i w:val="false"/>
          <w:color w:val="000000"/>
          <w:sz w:val="28"/>
        </w:rPr>
        <w:t>
      43. Төлемақы зейнетақыны төлеу жөніндегі Мемлекеттік орталығында, тұлғалық шоты бар болған жағдайда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Тісті протездеуге әлеуметтік көмек</w:t>
      </w:r>
      <w:r>
        <w:br/>
      </w:r>
      <w:r>
        <w:rPr>
          <w:rFonts w:ascii="Times New Roman"/>
          <w:b w:val="false"/>
          <w:i w:val="false"/>
          <w:color w:val="000000"/>
          <w:sz w:val="28"/>
        </w:rPr>
        <w:t>
</w:t>
      </w:r>
      <w:r>
        <w:rPr>
          <w:rFonts w:ascii="Times New Roman"/>
          <w:b/>
          <w:i w:val="false"/>
          <w:color w:val="000080"/>
          <w:sz w:val="28"/>
        </w:rPr>
        <w:t>(қымбат бағалы металдар протезінен басқа)</w:t>
      </w:r>
    </w:p>
    <w:p>
      <w:pPr>
        <w:spacing w:after="0"/>
        <w:ind w:left="0"/>
        <w:jc w:val="both"/>
      </w:pPr>
      <w:r>
        <w:rPr>
          <w:rFonts w:ascii="Times New Roman"/>
          <w:b w:val="false"/>
          <w:i w:val="false"/>
          <w:color w:val="000000"/>
          <w:sz w:val="28"/>
        </w:rPr>
        <w:t>      44. Тісті протездеу және емдеуге кеткен шығындарды өтеу Ұлы Отан Соғысының мүгедектері мен қатысушыларына (кірістің есебінсіз); 1941 жылдың 22 маусымынан 1945 жылдың 09 мамыры аралығында 6 айдан кем емес жұмыс істеген, немесе бұрынғы КСРО медалімен марапатталған, Ұлы Отан Соғысы жылдарында тылдағы мінсіз әскери қызметі және ерен еңбегі үшін марапатталған Риддер қаласының аумағында тұрақты тұратын, тіс протездеуді қажет ететін адамдарға көрсетіледі.</w:t>
      </w:r>
      <w:r>
        <w:br/>
      </w:r>
      <w:r>
        <w:rPr>
          <w:rFonts w:ascii="Times New Roman"/>
          <w:b w:val="false"/>
          <w:i w:val="false"/>
          <w:color w:val="000000"/>
          <w:sz w:val="28"/>
        </w:rPr>
        <w:t>
      Риддер қаласы аумағында тұрақты тұратын, азаматтарға тісті протездеу және емдеудің шығындарын қайтару ұсынылады 44.:</w:t>
      </w:r>
      <w:r>
        <w:br/>
      </w:r>
      <w:r>
        <w:rPr>
          <w:rFonts w:ascii="Times New Roman"/>
          <w:b w:val="false"/>
          <w:i w:val="false"/>
          <w:color w:val="000000"/>
          <w:sz w:val="28"/>
        </w:rPr>
        <w:t>
      1) 1941-1945 ж.ж. Ұлы Отан соғысына қатысушыларына және мүгедектеріне;</w:t>
      </w:r>
      <w:r>
        <w:br/>
      </w:r>
      <w:r>
        <w:rPr>
          <w:rFonts w:ascii="Times New Roman"/>
          <w:b w:val="false"/>
          <w:i w:val="false"/>
          <w:color w:val="000000"/>
          <w:sz w:val="28"/>
        </w:rPr>
        <w:t>
      2) Ленинград қоршауы мерзімінде жұмыс істеген жұмысшыларға, азаматтарға «Ленинградты қорғағаны үшін» медалімен марапатталған және «Ленинград қоршауы тұрғыны» белгісімен;</w:t>
      </w:r>
      <w:r>
        <w:br/>
      </w:r>
      <w:r>
        <w:rPr>
          <w:rFonts w:ascii="Times New Roman"/>
          <w:b w:val="false"/>
          <w:i w:val="false"/>
          <w:color w:val="000000"/>
          <w:sz w:val="28"/>
        </w:rPr>
        <w:t>
      3) Бұрынғы фашистік концлагерлердің жасы кәмелетке толмаған тұтқындары;</w:t>
      </w:r>
      <w:r>
        <w:br/>
      </w:r>
      <w:r>
        <w:rPr>
          <w:rFonts w:ascii="Times New Roman"/>
          <w:b w:val="false"/>
          <w:i w:val="false"/>
          <w:color w:val="000000"/>
          <w:sz w:val="28"/>
        </w:rPr>
        <w:t>
      4) 1941-1945 жылдардағы Ұлы Отан соғысындағы (ерлікпен қаза тапқан, қайтыс болған, белгісіз жоғалған) жауынгерлердің жесірлері;</w:t>
      </w:r>
      <w:r>
        <w:br/>
      </w:r>
      <w:r>
        <w:rPr>
          <w:rFonts w:ascii="Times New Roman"/>
          <w:b w:val="false"/>
          <w:i w:val="false"/>
          <w:color w:val="000000"/>
          <w:sz w:val="28"/>
        </w:rPr>
        <w:t>
      5) Бұрынғы ССР Одағының медалімен марапатталған немесе 1941-1945 ж.ж. Ұлы Отан соғысы жылдарында тылда жұмыс істеген ерен еңбегі және қайсарлық әскерлік қызметі үшін, сонымен қатар 1941 жылдың 22 маусымынан 1945 жылдың 09 мамырына дейінгі уақыт аралығында 6 айдан кем емес мерзімінде қызмет істеген тұлғалар.</w:t>
      </w:r>
      <w:r>
        <w:br/>
      </w:r>
      <w:r>
        <w:rPr>
          <w:rFonts w:ascii="Times New Roman"/>
          <w:b w:val="false"/>
          <w:i w:val="false"/>
          <w:color w:val="000000"/>
          <w:sz w:val="28"/>
        </w:rPr>
        <w:t>
</w:t>
      </w:r>
      <w:r>
        <w:rPr>
          <w:rFonts w:ascii="Times New Roman"/>
          <w:b w:val="false"/>
          <w:i/>
          <w:color w:val="800000"/>
          <w:sz w:val="28"/>
        </w:rPr>
        <w:t xml:space="preserve">      Ескерту. 44-тармақ жаңа редакцияда - Риддер қалалық мәслихатының 2009.07.24. </w:t>
      </w:r>
      <w:r>
        <w:rPr>
          <w:rFonts w:ascii="Times New Roman"/>
          <w:b w:val="false"/>
          <w:i w:val="false"/>
          <w:color w:val="000000"/>
          <w:sz w:val="28"/>
        </w:rPr>
        <w:t>N 18/8-IV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45. Тіс протездеуді іске асырған тұлғалар Бөлімге келесі құжаттарды тапсырады:</w:t>
      </w:r>
      <w:r>
        <w:br/>
      </w:r>
      <w:r>
        <w:rPr>
          <w:rFonts w:ascii="Times New Roman"/>
          <w:b w:val="false"/>
          <w:i w:val="false"/>
          <w:color w:val="000000"/>
          <w:sz w:val="28"/>
        </w:rPr>
        <w:t>
      1) шығынның орнын толтыруға өтініші;</w:t>
      </w:r>
      <w:r>
        <w:br/>
      </w:r>
      <w:r>
        <w:rPr>
          <w:rFonts w:ascii="Times New Roman"/>
          <w:b w:val="false"/>
          <w:i w:val="false"/>
          <w:color w:val="000000"/>
          <w:sz w:val="28"/>
        </w:rPr>
        <w:t>
      2) жеке тұлғаны растайтын құжаттың көшірмесі;</w:t>
      </w:r>
      <w:r>
        <w:br/>
      </w:r>
      <w:r>
        <w:rPr>
          <w:rFonts w:ascii="Times New Roman"/>
          <w:b w:val="false"/>
          <w:i w:val="false"/>
          <w:color w:val="000000"/>
          <w:sz w:val="28"/>
        </w:rPr>
        <w:t>
      3) мәртебесін растайтын құжаттың көшірмесі;</w:t>
      </w:r>
      <w:r>
        <w:br/>
      </w:r>
      <w:r>
        <w:rPr>
          <w:rFonts w:ascii="Times New Roman"/>
          <w:b w:val="false"/>
          <w:i w:val="false"/>
          <w:color w:val="000000"/>
          <w:sz w:val="28"/>
        </w:rPr>
        <w:t>
      4) тұрғылықты жерін растайтын құжаттың көшірмесі;</w:t>
      </w:r>
      <w:r>
        <w:br/>
      </w:r>
      <w:r>
        <w:rPr>
          <w:rFonts w:ascii="Times New Roman"/>
          <w:b w:val="false"/>
          <w:i w:val="false"/>
          <w:color w:val="000000"/>
          <w:sz w:val="28"/>
        </w:rPr>
        <w:t>
      5) тіс протездеуді және емдеуге кеткен шығындары туралы құжаттар.</w:t>
      </w:r>
      <w:r>
        <w:br/>
      </w:r>
      <w:r>
        <w:rPr>
          <w:rFonts w:ascii="Times New Roman"/>
          <w:b w:val="false"/>
          <w:i w:val="false"/>
          <w:color w:val="000000"/>
          <w:sz w:val="28"/>
        </w:rPr>
        <w:t>
      46. Кеткен шығындарды өтеу үшін қажетті құжаттардың көшірмелері және салыстыру үшін түпнұсқалары өткізіледі, артынан түпнұсқалары өтініш берушіге қайтарылып беріледі.</w:t>
      </w:r>
      <w:r>
        <w:br/>
      </w:r>
      <w:r>
        <w:rPr>
          <w:rFonts w:ascii="Times New Roman"/>
          <w:b w:val="false"/>
          <w:i w:val="false"/>
          <w:color w:val="000000"/>
          <w:sz w:val="28"/>
        </w:rPr>
        <w:t>
      47. Өкілетті органның жұмысшылары құжаттардың көшірмелерін растайды, тіркеу журналына өтініш пен берілген құжаттарды тіркейді.</w:t>
      </w:r>
      <w:r>
        <w:br/>
      </w:r>
      <w:r>
        <w:rPr>
          <w:rFonts w:ascii="Times New Roman"/>
          <w:b w:val="false"/>
          <w:i w:val="false"/>
          <w:color w:val="000000"/>
          <w:sz w:val="28"/>
        </w:rPr>
        <w:t>
      48. Өкілетті орган істі қалыптастырады және өтініш берілгеннен кейін он күн арасында әлеуметтік көмекті көрсетудің шешімін шығарады немесе қабылдамайды.</w:t>
      </w:r>
      <w:r>
        <w:br/>
      </w:r>
      <w:r>
        <w:rPr>
          <w:rFonts w:ascii="Times New Roman"/>
          <w:b w:val="false"/>
          <w:i w:val="false"/>
          <w:color w:val="000000"/>
          <w:sz w:val="28"/>
        </w:rPr>
        <w:t>
      49. Тісті протездеу және емдеуге кеткен шығындардың мөлшері  өтінуі негізінде бір кісіге 20000 (жиырма мың) теңгеден ағымдағы жылға бөлінген қаржыға сәйкес тағайындалады.</w:t>
      </w:r>
      <w:r>
        <w:br/>
      </w:r>
      <w:r>
        <w:rPr>
          <w:rFonts w:ascii="Times New Roman"/>
          <w:b w:val="false"/>
          <w:i w:val="false"/>
          <w:color w:val="000000"/>
          <w:sz w:val="28"/>
        </w:rPr>
        <w:t>
</w:t>
      </w:r>
      <w:r>
        <w:rPr>
          <w:rFonts w:ascii="Times New Roman"/>
          <w:b w:val="false"/>
          <w:i/>
          <w:color w:val="800000"/>
          <w:sz w:val="28"/>
        </w:rPr>
        <w:t xml:space="preserve">      Ескерту. 13-бөлімге өзгерістер енгізілді - Риддер қалалық мәслихатының  2010.02.16. </w:t>
      </w:r>
      <w:r>
        <w:rPr>
          <w:rFonts w:ascii="Times New Roman"/>
          <w:b w:val="false"/>
          <w:i w:val="false"/>
          <w:color w:val="000000"/>
          <w:sz w:val="28"/>
        </w:rPr>
        <w:t>N 23/8-IV</w:t>
      </w:r>
      <w:r>
        <w:rPr>
          <w:rFonts w:ascii="Times New Roman"/>
          <w:b w:val="false"/>
          <w:i/>
          <w:color w:val="8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 Коммуналдық қызметтердің өтемақысына</w:t>
      </w:r>
      <w:r>
        <w:br/>
      </w:r>
      <w:r>
        <w:rPr>
          <w:rFonts w:ascii="Times New Roman"/>
          <w:b w:val="false"/>
          <w:i w:val="false"/>
          <w:color w:val="000000"/>
          <w:sz w:val="28"/>
        </w:rPr>
        <w:t>
</w:t>
      </w:r>
      <w:r>
        <w:rPr>
          <w:rFonts w:ascii="Times New Roman"/>
          <w:b/>
          <w:i w:val="false"/>
          <w:color w:val="000080"/>
          <w:sz w:val="28"/>
        </w:rPr>
        <w:t>заттық көмекті ұсыну</w:t>
      </w:r>
    </w:p>
    <w:p>
      <w:pPr>
        <w:spacing w:after="0"/>
        <w:ind w:left="0"/>
        <w:jc w:val="both"/>
      </w:pPr>
      <w:r>
        <w:rPr>
          <w:rFonts w:ascii="Times New Roman"/>
          <w:b w:val="false"/>
          <w:i w:val="false"/>
          <w:color w:val="000000"/>
          <w:sz w:val="28"/>
        </w:rPr>
        <w:t xml:space="preserve">      50. Коммуналдық қызметтердің өтемақысына заттық көмек Бюджеттік кодекстің </w:t>
      </w:r>
      <w:r>
        <w:rPr>
          <w:rFonts w:ascii="Times New Roman"/>
          <w:b w:val="false"/>
          <w:i w:val="false"/>
          <w:color w:val="000000"/>
          <w:sz w:val="28"/>
        </w:rPr>
        <w:t>56-бабы</w:t>
      </w:r>
      <w:r>
        <w:rPr>
          <w:rFonts w:ascii="Times New Roman"/>
          <w:b w:val="false"/>
          <w:i w:val="false"/>
          <w:color w:val="000000"/>
          <w:sz w:val="28"/>
        </w:rPr>
        <w:t xml:space="preserve"> орындалуы барысында бөлінген трансферттердің шамасында ұсынылады:</w:t>
      </w:r>
      <w:r>
        <w:br/>
      </w:r>
      <w:r>
        <w:rPr>
          <w:rFonts w:ascii="Times New Roman"/>
          <w:b w:val="false"/>
          <w:i w:val="false"/>
          <w:color w:val="000000"/>
          <w:sz w:val="28"/>
        </w:rPr>
        <w:t>
      1) Қазақстан Республикасына ерекше еңбегі сіңгені үшін зейнетақы тағайындалған тұлғаларға, 2000 (екі мың) теңге мөлшерінде;</w:t>
      </w:r>
      <w:r>
        <w:br/>
      </w:r>
      <w:r>
        <w:rPr>
          <w:rFonts w:ascii="Times New Roman"/>
          <w:b w:val="false"/>
          <w:i w:val="false"/>
          <w:color w:val="000000"/>
          <w:sz w:val="28"/>
        </w:rPr>
        <w:t>
      2) облыстық мәні бар дербес зейнеткер статусы бар зейнеткерлерге, 2000 (екі мың) теңге мөлшерінде;</w:t>
      </w:r>
      <w:r>
        <w:br/>
      </w:r>
      <w:r>
        <w:rPr>
          <w:rFonts w:ascii="Times New Roman"/>
          <w:b w:val="false"/>
          <w:i w:val="false"/>
          <w:color w:val="000000"/>
          <w:sz w:val="28"/>
        </w:rPr>
        <w:t>
      51. Коммуналдық қызметтердің өтемақысына затық көмекті алуға үміткерлер, Бөлімге жібереді:</w:t>
      </w:r>
      <w:r>
        <w:br/>
      </w:r>
      <w:r>
        <w:rPr>
          <w:rFonts w:ascii="Times New Roman"/>
          <w:b w:val="false"/>
          <w:i w:val="false"/>
          <w:color w:val="000000"/>
          <w:sz w:val="28"/>
        </w:rPr>
        <w:t>
      1) әлеуметтік көмектің тағайындалуы туралы өтініші;</w:t>
      </w:r>
      <w:r>
        <w:br/>
      </w:r>
      <w:r>
        <w:rPr>
          <w:rFonts w:ascii="Times New Roman"/>
          <w:b w:val="false"/>
          <w:i w:val="false"/>
          <w:color w:val="000000"/>
          <w:sz w:val="28"/>
        </w:rPr>
        <w:t>
      2) жеке тұлғалығын растайтын құжат;</w:t>
      </w:r>
      <w:r>
        <w:br/>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төлемдерді алу құқығын растайтын құжат;</w:t>
      </w:r>
      <w:r>
        <w:br/>
      </w:r>
      <w:r>
        <w:rPr>
          <w:rFonts w:ascii="Times New Roman"/>
          <w:b w:val="false"/>
          <w:i w:val="false"/>
          <w:color w:val="000000"/>
          <w:sz w:val="28"/>
        </w:rPr>
        <w:t>
      6) екінші деңгейдегі банктегі шоты;</w:t>
      </w:r>
      <w:r>
        <w:br/>
      </w:r>
      <w:r>
        <w:rPr>
          <w:rFonts w:ascii="Times New Roman"/>
          <w:b w:val="false"/>
          <w:i w:val="false"/>
          <w:color w:val="000000"/>
          <w:sz w:val="28"/>
        </w:rPr>
        <w:t>
      7) зейнетақылық куәлігі (зағип мүгедектер үшін).</w:t>
      </w:r>
      <w:r>
        <w:br/>
      </w:r>
      <w:r>
        <w:rPr>
          <w:rFonts w:ascii="Times New Roman"/>
          <w:b w:val="false"/>
          <w:i w:val="false"/>
          <w:color w:val="000000"/>
          <w:sz w:val="28"/>
        </w:rPr>
        <w:t>
      Барлық құжаттардың түпнұсқасы және көшірмесі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15. Қазақстан Республикасының "Агроөнеркәсіптік кешені</w:t>
      </w:r>
      <w:r>
        <w:br/>
      </w:r>
      <w:r>
        <w:rPr>
          <w:rFonts w:ascii="Times New Roman"/>
          <w:b w:val="false"/>
          <w:i w:val="false"/>
          <w:color w:val="000000"/>
          <w:sz w:val="28"/>
        </w:rPr>
        <w:t>
</w:t>
      </w:r>
      <w:r>
        <w:rPr>
          <w:rFonts w:ascii="Times New Roman"/>
          <w:b/>
          <w:i w:val="false"/>
          <w:color w:val="000080"/>
          <w:sz w:val="28"/>
        </w:rPr>
        <w:t>мен ауыл шаруашылық аумағын дамытудың мемлекеттік</w:t>
      </w:r>
      <w:r>
        <w:br/>
      </w:r>
      <w:r>
        <w:rPr>
          <w:rFonts w:ascii="Times New Roman"/>
          <w:b w:val="false"/>
          <w:i w:val="false"/>
          <w:color w:val="000000"/>
          <w:sz w:val="28"/>
        </w:rPr>
        <w:t>
</w:t>
      </w:r>
      <w:r>
        <w:rPr>
          <w:rFonts w:ascii="Times New Roman"/>
          <w:b/>
          <w:i w:val="false"/>
          <w:color w:val="000080"/>
          <w:sz w:val="28"/>
        </w:rPr>
        <w:t>реттеуі туралы" Заңының 18-бабы орындалу барысында</w:t>
      </w:r>
      <w:r>
        <w:br/>
      </w:r>
      <w:r>
        <w:rPr>
          <w:rFonts w:ascii="Times New Roman"/>
          <w:b w:val="false"/>
          <w:i w:val="false"/>
          <w:color w:val="000000"/>
          <w:sz w:val="28"/>
        </w:rPr>
        <w:t>
</w:t>
      </w:r>
      <w:r>
        <w:rPr>
          <w:rFonts w:ascii="Times New Roman"/>
          <w:b/>
          <w:i w:val="false"/>
          <w:color w:val="000080"/>
          <w:sz w:val="28"/>
        </w:rPr>
        <w:t>Риддер қаласының ауылдық елді мекендеріне тұруға</w:t>
      </w:r>
      <w:r>
        <w:br/>
      </w:r>
      <w:r>
        <w:rPr>
          <w:rFonts w:ascii="Times New Roman"/>
          <w:b w:val="false"/>
          <w:i w:val="false"/>
          <w:color w:val="000000"/>
          <w:sz w:val="28"/>
        </w:rPr>
        <w:t>
</w:t>
      </w:r>
      <w:r>
        <w:rPr>
          <w:rFonts w:ascii="Times New Roman"/>
          <w:b/>
          <w:i w:val="false"/>
          <w:color w:val="000080"/>
          <w:sz w:val="28"/>
        </w:rPr>
        <w:t>және жұмыс істеуге келген денсаулық сақтау,</w:t>
      </w:r>
      <w:r>
        <w:br/>
      </w:r>
      <w:r>
        <w:rPr>
          <w:rFonts w:ascii="Times New Roman"/>
          <w:b w:val="false"/>
          <w:i w:val="false"/>
          <w:color w:val="000000"/>
          <w:sz w:val="28"/>
        </w:rPr>
        <w:t>
</w:t>
      </w:r>
      <w:r>
        <w:rPr>
          <w:rFonts w:ascii="Times New Roman"/>
          <w:b/>
          <w:i w:val="false"/>
          <w:color w:val="000080"/>
          <w:sz w:val="28"/>
        </w:rPr>
        <w:t>білім беру бөлімдерінің мамандарына заттық көмек</w:t>
      </w:r>
    </w:p>
    <w:p>
      <w:pPr>
        <w:spacing w:after="0"/>
        <w:ind w:left="0"/>
        <w:jc w:val="both"/>
      </w:pPr>
      <w:r>
        <w:rPr>
          <w:rFonts w:ascii="Times New Roman"/>
          <w:b w:val="false"/>
          <w:i w:val="false"/>
          <w:color w:val="000000"/>
          <w:sz w:val="28"/>
        </w:rPr>
        <w:t>      52. Мамандардың қажеттілігіне сай, Риддер қаласының ауылдық елді мекендеріне тұруға және жұмыс істеуге келген денсаулық сақтау, білім беру бөлімдерінің мамандары заттық көмек алуға құқықтары бар.</w:t>
      </w:r>
      <w:r>
        <w:br/>
      </w:r>
      <w:r>
        <w:rPr>
          <w:rFonts w:ascii="Times New Roman"/>
          <w:b w:val="false"/>
          <w:i w:val="false"/>
          <w:color w:val="000000"/>
          <w:sz w:val="28"/>
        </w:rPr>
        <w:t>
      53. Жергілікті атқарушы органдармен және жұмыс берушілермен 3 жылға келісім-шарт жасасқан Риддер қаласының ауылдық елді мекендерінде тұруға және жұмыс істегісі келетін мамандарға 250000 (екі жүз елу мың) теңге көлемінде заттық көмек беріледі.</w:t>
      </w:r>
      <w:r>
        <w:br/>
      </w:r>
      <w:r>
        <w:rPr>
          <w:rFonts w:ascii="Times New Roman"/>
          <w:b w:val="false"/>
          <w:i w:val="false"/>
          <w:color w:val="000000"/>
          <w:sz w:val="28"/>
        </w:rPr>
        <w:t>
      54. Заттық көмек алуға мүдделілер жергілікті атқарушы органдарға мына құжаттарды тапсыруы керек:</w:t>
      </w:r>
      <w:r>
        <w:br/>
      </w:r>
      <w:r>
        <w:rPr>
          <w:rFonts w:ascii="Times New Roman"/>
          <w:b w:val="false"/>
          <w:i w:val="false"/>
          <w:color w:val="000000"/>
          <w:sz w:val="28"/>
        </w:rPr>
        <w:t>
      1) заттық көмек алуға өтініші;</w:t>
      </w:r>
      <w:r>
        <w:br/>
      </w:r>
      <w:r>
        <w:rPr>
          <w:rFonts w:ascii="Times New Roman"/>
          <w:b w:val="false"/>
          <w:i w:val="false"/>
          <w:color w:val="000000"/>
          <w:sz w:val="28"/>
        </w:rPr>
        <w:t>
      2) еңбек шарты.</w:t>
      </w:r>
      <w:r>
        <w:br/>
      </w:r>
      <w:r>
        <w:rPr>
          <w:rFonts w:ascii="Times New Roman"/>
          <w:b w:val="false"/>
          <w:i w:val="false"/>
          <w:color w:val="000000"/>
          <w:sz w:val="28"/>
        </w:rPr>
        <w:t>
      55. Заттық көмек көрсету туралы шешімді алған тұлғалар «Риддер қаласы жұмыспен қамту және әлеуметтік бағдарламалар бөлімі» мемлекеттік мекемесіне мына құжаттарды ұсынуы қажет:</w:t>
      </w:r>
      <w:r>
        <w:br/>
      </w:r>
      <w:r>
        <w:rPr>
          <w:rFonts w:ascii="Times New Roman"/>
          <w:b w:val="false"/>
          <w:i w:val="false"/>
          <w:color w:val="000000"/>
          <w:sz w:val="28"/>
        </w:rPr>
        <w:t>
      1) жеке тұлға куәлігінің көшірмесі;</w:t>
      </w:r>
      <w:r>
        <w:br/>
      </w:r>
      <w:r>
        <w:rPr>
          <w:rFonts w:ascii="Times New Roman"/>
          <w:b w:val="false"/>
          <w:i w:val="false"/>
          <w:color w:val="000000"/>
          <w:sz w:val="28"/>
        </w:rPr>
        <w:t>
      2) оқу орнын бітіргені туралы дипломының көшірмесі;</w:t>
      </w:r>
      <w:r>
        <w:br/>
      </w:r>
      <w:r>
        <w:rPr>
          <w:rFonts w:ascii="Times New Roman"/>
          <w:b w:val="false"/>
          <w:i w:val="false"/>
          <w:color w:val="000000"/>
          <w:sz w:val="28"/>
        </w:rPr>
        <w:t>
      3) Риддер қаласына және оның ауылды елді мекендерінде жұмыс істегісі келетін мамандарға заттық көмек көрсету үшін жасалған үш жақты шарттың көшірмесі;</w:t>
      </w:r>
      <w:r>
        <w:br/>
      </w:r>
      <w:r>
        <w:rPr>
          <w:rFonts w:ascii="Times New Roman"/>
          <w:b w:val="false"/>
          <w:i w:val="false"/>
          <w:color w:val="000000"/>
          <w:sz w:val="28"/>
        </w:rPr>
        <w:t>
      4) Заттық көмекті төлеу туралы комиссия хаттамасының көшірмесі.</w:t>
      </w:r>
      <w:r>
        <w:br/>
      </w:r>
      <w:r>
        <w:rPr>
          <w:rFonts w:ascii="Times New Roman"/>
          <w:b w:val="false"/>
          <w:i w:val="false"/>
          <w:color w:val="000000"/>
          <w:sz w:val="28"/>
        </w:rPr>
        <w:t>
      56. Заттық көмекті алған тұлға өз мамандығы бойынша үш жылдан кем емес мерзімде Риддер қаласының ауылдық елді мекендерінде жұмыс істеуге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16. Белсенді туберкулезбен ауыратын азаматтарға</w:t>
      </w:r>
      <w:r>
        <w:br/>
      </w:r>
      <w:r>
        <w:rPr>
          <w:rFonts w:ascii="Times New Roman"/>
          <w:b w:val="false"/>
          <w:i w:val="false"/>
          <w:color w:val="000000"/>
          <w:sz w:val="28"/>
        </w:rPr>
        <w:t>
</w:t>
      </w:r>
      <w:r>
        <w:rPr>
          <w:rFonts w:ascii="Times New Roman"/>
          <w:b/>
          <w:i w:val="false"/>
          <w:color w:val="000080"/>
          <w:sz w:val="28"/>
        </w:rPr>
        <w:t>қосымша тамақтануды қамтамасыз ету үшін әлеуметтік көмек</w:t>
      </w:r>
    </w:p>
    <w:p>
      <w:pPr>
        <w:spacing w:after="0"/>
        <w:ind w:left="0"/>
        <w:jc w:val="both"/>
      </w:pPr>
      <w:r>
        <w:rPr>
          <w:rFonts w:ascii="Times New Roman"/>
          <w:b w:val="false"/>
          <w:i w:val="false"/>
          <w:color w:val="000080"/>
          <w:sz w:val="28"/>
        </w:rPr>
        <w:t>      </w:t>
      </w:r>
      <w:r>
        <w:rPr>
          <w:rFonts w:ascii="Times New Roman"/>
          <w:b w:val="false"/>
          <w:i w:val="false"/>
          <w:color w:val="000000"/>
          <w:sz w:val="28"/>
        </w:rPr>
        <w:t>57. Риддер қаласының аумағында тұратын, стационарлық емдеудегі азаматтардан басқа, диспансерлік есепте тұратын белсенді туберкулезбен ауыратын азаматтар әлеуметтік көмекті алуға құқылы.</w:t>
      </w:r>
      <w:r>
        <w:br/>
      </w:r>
      <w:r>
        <w:rPr>
          <w:rFonts w:ascii="Times New Roman"/>
          <w:b w:val="false"/>
          <w:i w:val="false"/>
          <w:color w:val="000000"/>
          <w:sz w:val="28"/>
        </w:rPr>
        <w:t>
      58. Әлеуметтік көмекті тағайындау Риддер қаласының туберкулезге қарсы мекемесімен ұсынылған құжаттарға және тізімдерге сәйкес ай сайын қалалық жұмыспен қамту және әлеуметтік бағдарламалар бөлімімен жүргізіледі.</w:t>
      </w:r>
      <w:r>
        <w:br/>
      </w:r>
      <w:r>
        <w:rPr>
          <w:rFonts w:ascii="Times New Roman"/>
          <w:b w:val="false"/>
          <w:i w:val="false"/>
          <w:color w:val="000000"/>
          <w:sz w:val="28"/>
        </w:rPr>
        <w:t>
      59. 57 тармақта көрсетілген тұлғалар, туберкулезге қарсы мекеменің жауапты тұлғасына келесі құжаттарды ұсынады:</w:t>
      </w:r>
      <w:r>
        <w:br/>
      </w:r>
      <w:r>
        <w:rPr>
          <w:rFonts w:ascii="Times New Roman"/>
          <w:b w:val="false"/>
          <w:i w:val="false"/>
          <w:color w:val="000000"/>
          <w:sz w:val="28"/>
        </w:rPr>
        <w:t>
      1) әлеуметтік көмек көрсету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w:t>
      </w:r>
      <w:r>
        <w:br/>
      </w:r>
      <w:r>
        <w:rPr>
          <w:rFonts w:ascii="Times New Roman"/>
          <w:b w:val="false"/>
          <w:i w:val="false"/>
          <w:color w:val="000000"/>
          <w:sz w:val="28"/>
        </w:rPr>
        <w:t>
      4) жұмыспен қамту және әлеуметтік бағдарламалар бөлімімен келісім бойынша екінші деңгейдегі банк шоты;</w:t>
      </w:r>
      <w:r>
        <w:br/>
      </w:r>
      <w:r>
        <w:rPr>
          <w:rFonts w:ascii="Times New Roman"/>
          <w:b w:val="false"/>
          <w:i w:val="false"/>
          <w:color w:val="000000"/>
          <w:sz w:val="28"/>
        </w:rPr>
        <w:t>
      Туберкулезге қарсы мекеменің жауапты тұлғасы 59 тармақта көрсетілген құжаттарды және белсенді топ бойынша диспансерлік есепте тұратындығы туралы қосымша анықтаманы қалалық жұмыспен қамту және әлеуметтік бағдарламалар бөліміне ұсынады.</w:t>
      </w:r>
      <w:r>
        <w:br/>
      </w:r>
      <w:r>
        <w:rPr>
          <w:rFonts w:ascii="Times New Roman"/>
          <w:b w:val="false"/>
          <w:i w:val="false"/>
          <w:color w:val="000000"/>
          <w:sz w:val="28"/>
        </w:rPr>
        <w:t>
      60. Балаларға әлеуметтік көмекті тағайындау үшін өтінішті ата-анасының біреуі немесе заңды өкілмен (қамқоршымен, қолдаушы тәрбиешімен) 59 тармақта көрсетілген құжаттарды ұсынумен, сонымен қатар баланың жеке басын куәландыратын құжаттармен және қамқоршының, қолдаушы тәрбиешінің статусын растайтын құжаттармен жүргізіледі.</w:t>
      </w:r>
      <w:r>
        <w:br/>
      </w:r>
      <w:r>
        <w:rPr>
          <w:rFonts w:ascii="Times New Roman"/>
          <w:b w:val="false"/>
          <w:i w:val="false"/>
          <w:color w:val="000000"/>
          <w:sz w:val="28"/>
        </w:rPr>
        <w:t>
      61. Әлеуметтік көмек мөлшері күніне 200 (екі жүз) теңгені құрайды. Төлем айына күн санын есепке ала отырып тағайындалады және стационарлық емдеуде болған күндерін алып тастау арқылы ағымдағы айдың басында жүргізіледі.</w:t>
      </w:r>
      <w:r>
        <w:br/>
      </w:r>
      <w:r>
        <w:rPr>
          <w:rFonts w:ascii="Times New Roman"/>
          <w:b w:val="false"/>
          <w:i w:val="false"/>
          <w:color w:val="000000"/>
          <w:sz w:val="28"/>
        </w:rPr>
        <w:t>
</w:t>
      </w:r>
      <w:r>
        <w:rPr>
          <w:rFonts w:ascii="Times New Roman"/>
          <w:b w:val="false"/>
          <w:i/>
          <w:color w:val="800000"/>
          <w:sz w:val="28"/>
        </w:rPr>
        <w:t xml:space="preserve">      Ескерту. Нұсқаулық 16 бөліммен толықтырылды - Риддер қалалық мәслихатының 2009.04.24 </w:t>
      </w:r>
      <w:r>
        <w:rPr>
          <w:rFonts w:ascii="Times New Roman"/>
          <w:b w:val="false"/>
          <w:i w:val="false"/>
          <w:color w:val="000000"/>
          <w:sz w:val="28"/>
        </w:rPr>
        <w:t>№ 16/6-IV</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color w:val="800000"/>
          <w:sz w:val="28"/>
        </w:rPr>
        <w:t xml:space="preserve">      Ескерту. 16-бөлімге өзгерту енгізілді - Риддер қалалық мәслихатының 2009.07.24. </w:t>
      </w:r>
      <w:r>
        <w:rPr>
          <w:rFonts w:ascii="Times New Roman"/>
          <w:b w:val="false"/>
          <w:i w:val="false"/>
          <w:color w:val="000000"/>
          <w:sz w:val="28"/>
        </w:rPr>
        <w:t>N 18/8-IV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