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bdbd" w14:textId="37d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1993 жылы туған азаматтарын шақыру учаскелеріне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әкімінің 2009 жылғы 28 желтоқсандағы N 7 шешімі. Шығыс Қазақстан облысы Әділет департаментінің Семей қаласындағы Әділет басқармасында 2010 жылғы 27 қаңтарда N 5-2-122 тіркелді. Күші жойылды - Шығыс Қазақстан облысы Семей қаласының әкімінің 2011 жылғы 7 желтоқсандағы N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әкімінің 2011.12.07 N 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Қазақстан Республикасының 2001 жылғы 23 қаңтардағы № 148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мiндеттiлiк және әскери қызмет туралы» Қазақстан Республикасының 2005 жылғы 8 шiлдедегi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әскери міндеттілер мен әскерге шақырылушыларды әскери есепке алуды жүргізу тәртібі туралы ережені бекіту туралы» Қазақстан Республикасы Үкiметiнiң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тіркеу жүргізілетін жылы 17 жасқа толатын еркек жынысты азаматтарды, сондай-ақ бұрын тіркеуден өтпеген жасы үлкен азаматтарды шақыру учаскесіне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азаматтарды әскери есепке алу, олардың санын, әскери қызметке жарамдылығын және денсаулық жағдайын анықтау, жалпы білім дәрежесін және алған мамандығын, дене даярлығы деңгейiн анықтау, әскерге шақырылғандарды алдын ала белгілеу, әскери-техникалық мамандықтар бойынша даярлау және әскери оқу орнына түсуi үшiн үмiткерлердi iрiктеу мақсатында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Семей өңірі бойынша облыстық денсаулық сақтау басқармасы бастығының орынбасары Ғ. Ә. Жуасбаеваға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емдеу – алдын алу мекемелерiнiң стационарларында жас жiгiттердi ҚIБ жолдамасы бойынша 10 тәулiк iшiнде қосымша тексерудi жүргiзу үшiн төсектер резервiн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 жігіттер тексерілуге және емделуге жіберілетін емдеу мекемелерінің тізбесін ҚIБ тапсыру ұсынылсын. Әскери оқу орындарына кандидаттарды тереңдетіп медициналық куәландыруды ҚIБ № 025/У және 025/1/У есеп нысандарын және басқа медициналық құжаттарды ұсына отырып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кезеңінде тістерін емдетуге мұқтаж жас жігіттердің ауыз қуысын сауықтыруды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аяқталған соң 2010 жылғы 15 сәуірге дейінгі мерзімде қалалық ҚIБ алынған мәліметтер негізінде емдеуге және медициналық тексеруге мұқтаж жас жігіттерді № 1 және № 2 тізімдер (№ 054/У есеп нысаны) бойынша мерзімді әскери қызметке кезекті шақыруға дейін емдеу мақсатында қаланың емдеу мекемелеріне бекітіп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Бiлiм бөлiмiнiң бастығы М. К. Дүйсембаева: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әскери–оқу орындарына кандидаттарды кәсіптік-психологиялық іріктеу жөніндегі комиссиядан өту күніне дейін қажетті құжаттармен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мен кенттер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шақырылуға дейінгі азаматтарды комиссияға арнайы жабдықталған автобустарда ауылдық әкім орынбасарларының немесе әскери-есеп үстелдері инспекторларының бірге алып жүруімен жеткізуді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шақырылуға дейінгі азаматтарды тасымалдау кезінде қайғылы оқиғаларды болдырмау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Білім мекемелерінің және меншік нысандарына қатыссыз өзге ұйымдардың басшыларына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1993 жылы туған әскерге шақырылуға дейінгі азаматтардың көрсетілген мерзімдерде ҚIБ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шақырылуға дейінгі азаматтарды стационарлық емдеу және амбулаториялық талдауларды жүргізу үшін шақыру комиссиясының жұмысы кезінде жұмыстан және оқудан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Ішкі істер басқармасының бастығы Е. Сыдықовқа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тіркеу кезеңінде шақыру учаскесінде кезекшілік атқару үшін полиция қызметкерлерін бөлу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Әкім аппаратының қаржы-шаруашылық бөлімінің бастығына, «Жалпы әскери міндетін орындау негізіндегі шаралар» - 005 бюджеттік бағдарламасының әкімшісі ретінде, бекітілген қаржыландыру жоспарға сәйкес өздеріне арналған бюджеттік қаражаттың шығындарына қарай бюджетті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Семей қалалық қорғаныс iстерi жөнiндегi басқарма бастығы Ш. Н. Шахановқа (келісім бойынша) 2010 жылғы 09 сәуірге дейінгі мерзімде осы қаулының атқарылуы жөнінде баяндау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атқарылуын бақылау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 М.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қалалық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басқармасы бастығы                      Ш. Шаханов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өңірі бойынша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                             Ғ. Жуасбаева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Ішкi iстер басқармасының бастығы                  Е. Сыдықов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