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396b" w14:textId="2ef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2009 жылғы 15 желтоқсандағы N 1564 қаулысы. Шығыс Қазақстан облысы Әділет департаментінің Семей қаласындағы Әділет басқармасында 2010 жылғы 11 қаңтарда N 5-2-121 тіркелді. Күші жойылды - Шығыс Қазақстан облысы Семей қаласының әкімдігінің 2010 жылғы 13 желтоқсандағы N 1409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2010.12.13 </w:t>
      </w:r>
      <w:r>
        <w:rPr>
          <w:rFonts w:ascii="Times New Roman"/>
          <w:b w:val="false"/>
          <w:i w:val="false"/>
          <w:color w:val="000000"/>
          <w:sz w:val="28"/>
        </w:rPr>
        <w:t>N 1409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(жарияланғанынан кейін он күнтізбелік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қағидаларына сәйкес, уақытша жұмыспен қамту және халықтың жұмысқа орналасуда қиындықтарды бастан кешіп жүрген топтарын қолдау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 үшін жұмыс орын беруші ұйымдар, кәсіпорындар, мекемелер тізбесі, түрлері, көлемдері және нақтылы шарттары, қаржыландыру көздері, қоғамдық жұмыстарға қатысушылар еңбегіне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2010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нысандарына қарамастан ұйымдар, кәсіпорындар, мекемелер басшыларына,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орындалуын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жұмыскерлердің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қамтамасыз ету жөніндегі уәкілетті органға қоғамдық жұмыстарды ұйымдастыру туралы шартқа сәйкес есептілікті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«Жұмыспен қамту және әлеуметтік бағдарламалар бөлімі» мемлекеттік мекемесі (Қ. Е. Төлесбаев):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 жұмыс берушілер өтінішіне сәйкес қоғамдық жұмыстарға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бірінші кезекте мақсатты топтарға кіретін жұмыссыз азаматтарды тартсын;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атқарылуын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С. Оразалиев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1564 қаулысына қосымша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үшін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орындарын беруші ұйымдар, кәсіпорындар, мекемелер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70"/>
        <w:gridCol w:w="2124"/>
        <w:gridCol w:w="2188"/>
        <w:gridCol w:w="1826"/>
        <w:gridCol w:w="1615"/>
        <w:gridCol w:w="1362"/>
        <w:gridCol w:w="1342"/>
      </w:tblGrid>
      <w:tr>
        <w:trPr>
          <w:trHeight w:val="6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еңбекке ақы төлеу мөлшерлері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 аумақтарды көгалдандыру және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мөлшері (өнімділігі, мерзімі, қызмет көрсетуі) ҚР Еңбек Кодексіне (9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 белгіленеді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мерзімінің ұзақтығы жұмыссыздар үшін ҚР Еңбек Кодексіне (6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 белгіленеді. Еңбекақы жұмыс уақытын есепке алу тәбіліне сәйкес жүзеге асырылады. Жұмыссыздар құқықтары кепілдігі еңбекті қорғау мен қауіпсіздігі саласында ҚР Еңбек Кодексіне (34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 және байланыс кәсіпорындары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және жиыстыру; үй-жайларды жиыстыру;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кедей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шегінен төмен емес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әкімінің аппараты»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қоғамдық науқандарды өткізуге жәрдемдесу; мұрағаттық құжаттармен жұмыс істеу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көмектесу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мәдениет және тілдерді дамыту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білім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әзірлеуге; орындаушыларға шығыс құжаттарын тіркеуге және таратуға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ШҚО филиалы Семей қалалық бөлімшесі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жәрдемдесу; мұрағат құжаттарымен жұмыс; өңірлік қоғамдық науқандарды өткізуге көмектесу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«ШҚО-ның қазіргі заман тарихын құжаттандыру орталығы»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ескертпелерін тіркеуге, оларды салық төлеушілердің мекенжайлары бойынша жеткізуге көмектесу; ағымдағы құжаттармен жұмыс; ауланы тазалау; үй 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әкімшілік соты»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аумақты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қалалық  соты»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жұмыс; аумақты және үй-жайларды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 (келісім бойынша). Қаланың қылмыстық-атқару инспекциясы (келісім бойынша) Орталық, қала маңындағы полиция бөлімі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ауланы тазалау; үй 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бизнес, сауда кәсіпорындары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жұмыстар; аумақтарды экологиялық сауықтыру және жиыстыру; үй-жайларды жиыстыру 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</w:tr>
      <w:tr>
        <w:trPr>
          <w:trHeight w:val="28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 Семей қалалық № 2 өртке қарсы қызмет жасағы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үй-жайларды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және жиыстыру; үй-жайларды жиыстыру; жөндеу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орталық» өңірлік мемлекеттік кәсіпорынның Семей филиалы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мәслихатының аппараты»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Сессиялар мен тұрақты комиссия хаттамаларын ресімдеуге көмектесу; мұрағатқа өткізу үшін құжаттарды әзірлеу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аумақты көркейту үй - 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мүмкіндігі шектеулі балаларға үйден әлеуметтік көмек көрсету орталығы»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қызметкерлердің көмекшілері; үй-жайларды жиыстыру; жөндеу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 мекемелері, соның ішінде балалардың мектепке дейінгі мекемелері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мақсаттағы ауқымды іс–шараларды ұйымдастыруға көмектесу; балалардың және жасөспірімдердің бос уақытын ұйымдастыру; үй-жайларды жиыстыру және жөндеу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жоғары және арнаулы орта білім беретін оқу орындары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аумақтарды жиыстыру; жөндеу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Семей тарихи-өлкетану музейі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 үй-жайларды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жұмыстары; аумақтарды көгалдандыру және көркейту; науқас және егде жастағы адамдарды күту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 - эпидемиологиялық қадағалау басқармасы»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 үй-жайларды жиыстыру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ұйымдары, мекемелері (келісім бойынша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көркейту, үй-жайларды жиыстыру; жөндеу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«Аула клубтары қауымдастығы» коммуналдық мемлекеттік қазыналық кәсіпорны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қаржы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бюджеттік жоспарлау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құрылыс бөлімі»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әуесқой бағбандарының тұтынушылар кооперативтері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тәртібін қорғау; саяжай учаскелерін күзету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 иелері кооперативтері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тәртібін қорғау; көп пәтерлі үйлердің подъездерін күзету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орталықтандырылған кітапхана жүйесі»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көркейту, үй жайларды жиыстыру; жөндеу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мониторингісін жүргізуге көмектесу; құжаттармен жұмыс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орталық мәдениет және демалыс саябағы” коммуналдық мемлекеттік қазыналық кәсіпорны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жұмыстары; аумақтарды көгалдандыру және көркейту;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дақылдарының сорттарын сынау жөніндегі Жетісу өңірлік инспектурасы» мемлекеттік мекемесі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өсіру жөніндегі маусымдық қысқа мерзімді жұмыстар; маусымдық жылыту жұмыстары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 мен үкіметтік емес ұйымдар (келісім бойынша)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 аймақтарын қалпына келтіру, ғимараттарды жөндеу, әлеуметтік - құқықтық көмек көрсету; онкологиялық науқастарды психологиялық қолдау; балалар мен жасөспірімдердің бос уақытын ұйымдастыру; халыққа социологиялық сұрау салу; жалғызілікті егде жастағы азаматтарды күту; өңірлік қоғамдық науқандарды өткізуге жәрдемдесу; құжаттармен жұмыс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өңірінің ауылдық округтері: Достық, Жазық, Жиенәлі, Знаменка, Ертіс, Озерка, Приречный, Новобаженово, Шаған кенті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құқық тәртібін қорғау; малдәрігерлік алдын алу іс-шараларына қатысу; хат-хабарды жеткізу; өңірлік қоғамдық іс-шараларды өткізуге жәрдемдесу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Шульба кентінің кәсіпорындары мен ұйымдары (келісім бойынша) соның ішінде: «Шульба кентінің әкімі» мемлекеттік мекемесі, «Облыстық балалар үйі» мемлекеттік мекемесі, «Мәдениет үйі» коммуналдық мемлекеттік қазыналық кәсіпорны, білім және денсаулық сақтау мекемелері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қоғамдық науқандарды өткізуге жәрдемдесу; халыққа социологиялық сұрау салу; хат-хабар жеткізу; қоғамдық тәртіпті қорғау; аумақты экологиялық сауықтыру және жиыстыру; нысандарды қайта жаңғырту және жөндеу; балалар мен жастардың бос уақытын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 өңірінің ауылдық округтері: Абыралы, Ақбұлақ, Айнабұлақ, Алғабас, Қараөлең, Таңат, білім және денсаулық сақтау мекемелері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құқық тәртібін қорғау; малдәрігерлік алдын алу іс-шараларына қатысу; хат-хабарды жеткізу; өңірлік қоғамдық іс-шараларды өткізуге жәрдемдесу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 беріледі, сегіз сағаттық жұмыс күні, түскі үзіліс 1 сағат, жұмыс уақытын есептеу табелінде көрсетілген дәлелді жұмыс істеген уақыты арқылы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басқа зақымдану салдарынан келтірілген зияндардың орынын толтыру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ММ бастығы                  Қ. Төлесбаев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