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320b" w14:textId="3b33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Салықтың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2009 жылғы 24 маусымдағы N 18/146-IV шешімі. Шығыс Қазақстан облысы Әділет департаментінің Семей қаласындағы Әділет басқармасында 2009 жылғы 13 шілдеде N 5-2-114 тіркелді. Күші жойылды - Шығыс Қазақстан облысы Семей қаласының мәслихатының 2015 жылғы 09 сәуірдегі № 39/214-V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Семей қаласының мәслихатының 09.04.2015 № 39/214-V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99-IV "Салық және бюджетке төленетін басқа да міндетті төлемдер туралы" (Салық кодексі) Заңының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2003 жылғы 28 наурыздағы № 20/8-ІІ "Шығыс Қазақстан облысының қалалар мен аудандарының жерін аймақтарға бөлу схемасын бекіту туралы" шешіміне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қаласы және оның ауылдық округтері бойынша жер салығының базалық ставкалары бекітілген аймақтық схемаға сәйкес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2003 жылғы 15 мамырдағы № 28-15 "Семей қаласы мен оның селолық округтерінің жер салығының базалық ставкаларын түзету туралы" (нормативтік құқықтық актілерді мемлекеттік тіркеудің тізілімінде 2003 жылғы 16 маусымдағы № 1285 болып тіркелген, 2003 жылғы 7 шілдедегі № 27 "Семей таңы" және "Семипалатинские вести" газеттерінде жарияланған) шешімінің және 2006 жылғы 19 қазандағы № 32-3 "2003 жылғы 15 мамырдағы № 28-15 "Семей қаласы мен оның селолық округтерінің жер салығының базалық ставкаларын түзету туралы" шешіміне өзгеріс енгізу туралы" (нормативтік құқықтық актілерді мемлекеттік тіркеудің тізілімінде 2006 жылғы 23 қазандағы № 5-2-48 болып тіркелген, 2006 жылғы 2 қарашадағы № 44 "Семей таңы" және "Семипалатинские вести" газеттерінде жарияланған) шешімінің күші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Қайырбеков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Мирашев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18/146-IV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 бойынша жер салығының базалық ставкаларын түзету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4024"/>
        <w:gridCol w:w="2126"/>
        <w:gridCol w:w="4025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ставкалардың саралау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ставкалардың саралау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Мирашев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18/146-IV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ауылдық округтері бойынша жер салығының түзетілген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965"/>
        <w:gridCol w:w="4760"/>
        <w:gridCol w:w="2024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 салығының ставкалары,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 ("Қайнар"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("Жақсыбаев"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Абралы ("Абралы"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"Ұшқын"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("Ақбұлақ"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 ("Соц. Казахстан"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("Бегалин"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 ("Социалистік"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(Абралы ауданы) босалқы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(Жаңасемей ауданы) босалқы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"Арбузовка"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"Делбегетей"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"Зона"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("Шаған"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("Октябрьдің 60 жылдығы"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("Знаменка"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 ("Жаңасемей зооветинституттың оқу шаруашылығы"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("Приречный"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("Жарқын"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"Майский"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"Скотоимпорт" мал айдау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 ("Семей"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"Репинка"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Ленин атындағы ұжымдардың 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("Түріксіб" с-з)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"Чайковка"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СПТУ-22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Мирашев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18/146-IV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елді мекендері бойынша жер салығының түзетілген базалық</w:t>
      </w:r>
      <w:r>
        <w:br/>
      </w:r>
      <w:r>
        <w:rPr>
          <w:rFonts w:ascii="Times New Roman"/>
          <w:b/>
          <w:i w:val="false"/>
          <w:color w:val="000000"/>
        </w:rPr>
        <w:t>
коэффициенттік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861"/>
        <w:gridCol w:w="5343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түзетілген базалық коэффициенттік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Киікқашқан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Тәбеке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 Қазақстан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Қызылшоқы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Жиенәлі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Бөкенші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Гранитное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Шөптіғақ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Типқашы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Талица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Ақтөбе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Климентьевка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Шульбі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Мирашев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