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dae" w14:textId="1c8d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анықтау және 2009 жылы оларды жұмыссыздықтан әлеуметтік қорғау жөніндегі шаралар туралы" 2009 жылғы 12 ақпандағы N 166 қаулыға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2009 жылғы 10 маусымдағы N 690 қаулысы. Шығыс Қазақстан облысы Әділет департаментінің Семей        қаласындағы Әділет басқармасында 2009 жылғы 1 шілдеде N 5-2-113 тіркелді. Күші жойылды - Шығыс Қазақстан облысы Семей қаласының әкімдігінің 2010 жылғы 19 шілдедегі N 783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әкімдігінің 2010.07.19 N 783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жылгы 23 қаңтардағы № 148 Заңының 31–бабы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«Халықты жұмыспен қамту туралы» Қазақстан Республикасының 2001 жылғы 23 қаңтардығы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басшының 2009 жылғы 6 наурыздағы «Дағдарыстан жаңарту мен дамуға» атты Қазақстан халқына Жолдауын іске асыру жөніндегі шаралар туралы» Қазақстан Республикасы Үкіметінің 2009 жылғы 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, «Шығыс Қазақстан облысы тұрғындарының нысаналы топтарға жататын адамдарының қосымша тізбесі туралы» Шығыс Қазақстан облысының әкімдігінің 2009 жылғы 22 мамырдағы № 75 қаулыларына сәйкес, еңбек нарығындағы жағдайды ескере отырып, жұмыспен қамту мемлекеттік саясатын іске асыру және халықты жұмыспен қамту саласында косымша мемлекеттік кепілдіктерді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нысаналы топтарын анықтау және 2009 жылы оларды жұмыссыздықтан әлеуметтік қорғау жөніндегі шаралар туралы» әкімдіктің 2009 жылғы 12 ақпандағы № 166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12 наурыздағы № 5-2-106 болып тіркелген, 2009 жылғы 19 наурыздағы № 12 «Семей таңы» және 2009 жылғы 19 наурыздағы № 12 «Вести Семей»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мектептер мен кәсіптік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жазғы демалыс уақытындағы студенттер мен мектептер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55 жастан асқан ер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ұзақ уақыт (бір жылдан астам) жұмыс істемейтін адамдар».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С. Оразалиев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