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c3c6" w14:textId="d21c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жылғы 15 желтоқсандағы № 33-5 "Семей қаласының базарларындағы біржолғы талондар құнын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2009 жылғы 24 сәуірдегі   N 17/134-IV шешімі. Шығыс Қазақстан облысы Әділет департаментінің Семей    қаласындағы Әділет басқармасында 2009 жылғы 12 мамырда N 5-2-111 тіркелді. Шешімнің қабылдау мерзімінің өтуіне байланысты қолдану тоқтатылды - Шығыс Қазақстан облысы Семей қаласының мәслихат аппаратының 2013 жылғы 28 маусымдағы N 01-26/236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қабылдау мерзімінің өтуіне байланысты қолдану тоқтатылды - Шығыс Қазақстан облысы Семей қаласының мәслихат аппаратының 2013.06.28 N 01-26/236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№ 100-IV «Салық және бюджетке төленетін басқа да міндетті төлемдер туралы» Қазақстан Республикасының кодексін (Салық кодексі) қолданысқа енгізу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2006 жылғы 15 желтоқсандағы № 33-5 «Семей қаласының базарларындағы біржолғы талондар құнын бекіту туралы» шешіміне (нормативтік құқықтық актілерді мемлекеттік тіркеудің тізілімінде 2007 жылғы 10 қаңтардағы № 5-2-54 болып тіркелген, 2007 жылғы 25 қаңтардағы № 4 «Семей таңы» және «Семипалатинские вести» газеттерінде жарияланған)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қосымшада 4 тармақ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</w:t>
      </w:r>
      <w:r>
        <w:rPr>
          <w:rFonts w:ascii="Times New Roman"/>
          <w:b w:val="false"/>
          <w:i/>
          <w:color w:val="000000"/>
          <w:sz w:val="28"/>
        </w:rPr>
        <w:t>төрағасы                       Н. Қайырбеков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Қ. Мирашев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