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ffeb" w14:textId="f56f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25 желтоқсандағы № 13/105-IV "Семей қаласының 2009 жылға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2009 жылғы 24 сәуірдегі 
N 17/132-IV шешімі. Шығыс Қазақстан облысы Әділет департаментінің Семей     қаласындағы Әділет басқармасында 2009 жылғы 30 сәуірде N 5-2-109 тіркелді. 
Шешімнің қабылдау мерзімінің өтуіне байланысты қолдану тоқтатылды - Шығыс Қазақстан облысы Семей қаласының мәслихатының 2009 жылғы 29 желтоқсандағы N 01-26/589 хатымен</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Семей қаласының мәслихатының 2009.12.29 N 01-26/589 хатымен.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6-бабына, 1 тармағы,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2009 жылғы 17 сәуірдегі № 13/153-IV «2008 жылғы 19 желтоқсандағы № 10/129-IV «2009 жылға арналған облыстық бюджет туралы» шешіміне өзгерістер мен толықтырулар енгізу туралы» (нормативтік құқықтық актілерді мемлекеттік тіркеудің тізілімінде 2009 жылғы 27 сәуірдегі № 2497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жылғы 20 ақпандағы № 15/113-IV «2008 жылғы 25 желтоқсандағы № 13/105-IV «Семей қаласының 2009 жылға арналған бюджеті туралы» шешіміне өзгерістер мен толықтырулар енгізу туралы» (нормативтік құқықтық актілерді мемлекеттік тіркеудің тізілімінде 2009 жылғы 27 ақпандағы № 5-2-104 болып тіркелген, 2009 жылғы 5 наурыздағы № 10 «Семей таңы» және «Вести Семей» газеттерінде жарияланған) </w:t>
      </w:r>
      <w:r>
        <w:rPr>
          <w:rFonts w:ascii="Times New Roman"/>
          <w:b w:val="false"/>
          <w:i w:val="false"/>
          <w:color w:val="000000"/>
          <w:sz w:val="28"/>
        </w:rPr>
        <w:t>шешімді</w:t>
      </w:r>
      <w:r>
        <w:rPr>
          <w:rFonts w:ascii="Times New Roman"/>
          <w:b w:val="false"/>
          <w:i w:val="false"/>
          <w:color w:val="000000"/>
          <w:sz w:val="28"/>
        </w:rPr>
        <w:t xml:space="preserve"> есепке алып, 2008 жылғы 25 желтоқсандағы № 13/105-IV «Семей қаласының 2009 жылға арналған бюджеті туралы» (нормативтік құқықтық актілерді мемлекеттік тіркеудің тізілімінде 2008 жылғы 31 желтоқсандағы № 5-2-98 болып тіркелген, 2009 жылғы 8 қаңтардағы № 1-2 «Семей таңы» және «Вести Семей»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2009 жылға арналған қалалық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келесідей көлемдерде бекітілсін:</w:t>
      </w:r>
      <w:r>
        <w:br/>
      </w:r>
      <w:r>
        <w:rPr>
          <w:rFonts w:ascii="Times New Roman"/>
          <w:b w:val="false"/>
          <w:i w:val="false"/>
          <w:color w:val="000000"/>
          <w:sz w:val="28"/>
        </w:rPr>
        <w:t>
      1) түсімдер – 13412028 мың теңге:</w:t>
      </w:r>
      <w:r>
        <w:br/>
      </w:r>
      <w:r>
        <w:rPr>
          <w:rFonts w:ascii="Times New Roman"/>
          <w:b w:val="false"/>
          <w:i w:val="false"/>
          <w:color w:val="000000"/>
          <w:sz w:val="28"/>
        </w:rPr>
        <w:t>
      салықтық түсімдер – 7470410 мың теңге;</w:t>
      </w:r>
      <w:r>
        <w:br/>
      </w:r>
      <w:r>
        <w:rPr>
          <w:rFonts w:ascii="Times New Roman"/>
          <w:b w:val="false"/>
          <w:i w:val="false"/>
          <w:color w:val="000000"/>
          <w:sz w:val="28"/>
        </w:rPr>
        <w:t>
      салықтық емес түсімдер – 38958 мың теңге;</w:t>
      </w:r>
      <w:r>
        <w:br/>
      </w:r>
      <w:r>
        <w:rPr>
          <w:rFonts w:ascii="Times New Roman"/>
          <w:b w:val="false"/>
          <w:i w:val="false"/>
          <w:color w:val="000000"/>
          <w:sz w:val="28"/>
        </w:rPr>
        <w:t>
      негізгі капиталды сатудан түсетін түсімдер – 338285 мың теңге;</w:t>
      </w:r>
      <w:r>
        <w:br/>
      </w:r>
      <w:r>
        <w:rPr>
          <w:rFonts w:ascii="Times New Roman"/>
          <w:b w:val="false"/>
          <w:i w:val="false"/>
          <w:color w:val="000000"/>
          <w:sz w:val="28"/>
        </w:rPr>
        <w:t>
      трансферттердің түсімдері – 5564375 мың теңге;</w:t>
      </w:r>
      <w:r>
        <w:br/>
      </w:r>
      <w:r>
        <w:rPr>
          <w:rFonts w:ascii="Times New Roman"/>
          <w:b w:val="false"/>
          <w:i w:val="false"/>
          <w:color w:val="000000"/>
          <w:sz w:val="28"/>
        </w:rPr>
        <w:t>
      2) шығыстар – 13769644 мың теңге;</w:t>
      </w:r>
      <w:r>
        <w:br/>
      </w:r>
      <w:r>
        <w:rPr>
          <w:rFonts w:ascii="Times New Roman"/>
          <w:b w:val="false"/>
          <w:i w:val="false"/>
          <w:color w:val="000000"/>
          <w:sz w:val="28"/>
        </w:rPr>
        <w:t>
      3) таза бюджеттік кредит беру – 0 мың теңге: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жасалатын операциялар бойынша сальдо – 11000 мың теңге:</w:t>
      </w:r>
      <w:r>
        <w:br/>
      </w:r>
      <w:r>
        <w:rPr>
          <w:rFonts w:ascii="Times New Roman"/>
          <w:b w:val="false"/>
          <w:i w:val="false"/>
          <w:color w:val="000000"/>
          <w:sz w:val="28"/>
        </w:rPr>
        <w:t>
      қаржы активтерін сатып алу – 11000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 368616 мың теңге;</w:t>
      </w:r>
      <w:r>
        <w:br/>
      </w:r>
      <w:r>
        <w:rPr>
          <w:rFonts w:ascii="Times New Roman"/>
          <w:b w:val="false"/>
          <w:i w:val="false"/>
          <w:color w:val="000000"/>
          <w:sz w:val="28"/>
        </w:rPr>
        <w:t>
      6) бюджет тапшылығын қаржыландыру (профицитін пайдалану) – 368616 мың теңге:</w:t>
      </w:r>
      <w:r>
        <w:br/>
      </w:r>
      <w:r>
        <w:rPr>
          <w:rFonts w:ascii="Times New Roman"/>
          <w:b w:val="false"/>
          <w:i w:val="false"/>
          <w:color w:val="000000"/>
          <w:sz w:val="28"/>
        </w:rPr>
        <w:t>
      қарыздардың түсімі – 227000 мың теңге;</w:t>
      </w:r>
      <w:r>
        <w:br/>
      </w:r>
      <w:r>
        <w:rPr>
          <w:rFonts w:ascii="Times New Roman"/>
          <w:b w:val="false"/>
          <w:i w:val="false"/>
          <w:color w:val="000000"/>
          <w:sz w:val="28"/>
        </w:rPr>
        <w:t>
      қарыздарды өтеу – 130000 мың теңге;</w:t>
      </w:r>
      <w:r>
        <w:br/>
      </w:r>
      <w:r>
        <w:rPr>
          <w:rFonts w:ascii="Times New Roman"/>
          <w:b w:val="false"/>
          <w:i w:val="false"/>
          <w:color w:val="000000"/>
          <w:sz w:val="28"/>
        </w:rPr>
        <w:t xml:space="preserve">
      пайдаланылатын бюджеттік қаражаттардың қалдықтары – 271616 мың теңге.» </w:t>
      </w:r>
      <w:r>
        <w:br/>
      </w:r>
      <w:r>
        <w:rPr>
          <w:rFonts w:ascii="Times New Roman"/>
          <w:b w:val="false"/>
          <w:i w:val="false"/>
          <w:color w:val="000000"/>
          <w:sz w:val="28"/>
        </w:rPr>
        <w:t>
</w:t>
      </w:r>
      <w:r>
        <w:rPr>
          <w:rFonts w:ascii="Times New Roman"/>
          <w:b w:val="false"/>
          <w:i w:val="false"/>
          <w:color w:val="000000"/>
          <w:sz w:val="28"/>
        </w:rPr>
        <w:t>
      2. Бекітілсін:</w:t>
      </w:r>
      <w:r>
        <w:br/>
      </w:r>
      <w:r>
        <w:rPr>
          <w:rFonts w:ascii="Times New Roman"/>
          <w:b w:val="false"/>
          <w:i w:val="false"/>
          <w:color w:val="000000"/>
          <w:sz w:val="28"/>
        </w:rPr>
        <w:t>
      «Ауданның (облыстық маңызы бар қаланының) жергілікті атқарушы органының резерві – 98200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5-1 тармағы</w:t>
      </w:r>
      <w:r>
        <w:rPr>
          <w:rFonts w:ascii="Times New Roman"/>
          <w:b w:val="false"/>
          <w:i w:val="false"/>
          <w:color w:val="000000"/>
          <w:sz w:val="28"/>
        </w:rPr>
        <w:t xml:space="preserve"> келесі мазмұндағы азат жолмен толықтырылсын: «кейбір санаттағы мұқтаж азаматтарға әлеуметтік көмекке 8976 мың теңге сомасында облыстық бюджеттен мақсатты ағымдағы трансферттер есепке алынсын, соның ішінде:</w:t>
      </w:r>
      <w:r>
        <w:br/>
      </w:r>
      <w:r>
        <w:rPr>
          <w:rFonts w:ascii="Times New Roman"/>
          <w:b w:val="false"/>
          <w:i w:val="false"/>
          <w:color w:val="000000"/>
          <w:sz w:val="28"/>
        </w:rPr>
        <w:t>
      9336 мың теңге сомасында қаражат ұлғайтылды, соның ішінде:</w:t>
      </w:r>
      <w:r>
        <w:br/>
      </w:r>
      <w:r>
        <w:rPr>
          <w:rFonts w:ascii="Times New Roman"/>
          <w:b w:val="false"/>
          <w:i w:val="false"/>
          <w:color w:val="000000"/>
          <w:sz w:val="28"/>
        </w:rPr>
        <w:t>
      - азаматтардың жекелеген санаттарына (ҰОС қатысушылары, ҰОС мүгедектері, ҰОС қатысушыларына теңестірілген адамдарға және мүгедектеріне, қаза тапқан жауынгерлердің отбасыларына) материалдық көмек көрсетуге – 6452 мың теңге;</w:t>
      </w:r>
      <w:r>
        <w:br/>
      </w:r>
      <w:r>
        <w:rPr>
          <w:rFonts w:ascii="Times New Roman"/>
          <w:b w:val="false"/>
          <w:i w:val="false"/>
          <w:color w:val="000000"/>
          <w:sz w:val="28"/>
        </w:rPr>
        <w:t>
      - Қазақстан Республикасына еңбегі сіңген зейнеткерлерге материалдық көмек көрсетуге – 982 мың теңге;</w:t>
      </w:r>
      <w:r>
        <w:br/>
      </w:r>
      <w:r>
        <w:rPr>
          <w:rFonts w:ascii="Times New Roman"/>
          <w:b w:val="false"/>
          <w:i w:val="false"/>
          <w:color w:val="000000"/>
          <w:sz w:val="28"/>
        </w:rPr>
        <w:t>
      - облысқа еңбегі сіңірген зейнеткерлерге материалдық көмек көрсетуге – 532 мың теңге;</w:t>
      </w:r>
      <w:r>
        <w:br/>
      </w:r>
      <w:r>
        <w:rPr>
          <w:rFonts w:ascii="Times New Roman"/>
          <w:b w:val="false"/>
          <w:i w:val="false"/>
          <w:color w:val="000000"/>
          <w:sz w:val="28"/>
        </w:rPr>
        <w:t>
      - "Алтын алқа", "Күміс алқа" белгілерімен марапатталған немесе бұрын "Батыр-ана" атағын алған және 1,2 дәрежедегі "Ана даңқы" орденімен марапатталған көп балалы аналарға біржолғы материалдық көмек көрсетуге – 910 мың теңге;</w:t>
      </w:r>
      <w:r>
        <w:br/>
      </w:r>
      <w:r>
        <w:rPr>
          <w:rFonts w:ascii="Times New Roman"/>
          <w:b w:val="false"/>
          <w:i w:val="false"/>
          <w:color w:val="000000"/>
          <w:sz w:val="28"/>
        </w:rPr>
        <w:t>
      - 4 немесе одан да көп бірге тұратын кәмелетке толмаған балалары бар көп балалы аналарға біржолғы материалдық көмек көрсетуге – 460 мың теңге;</w:t>
      </w:r>
      <w:r>
        <w:br/>
      </w:r>
      <w:r>
        <w:rPr>
          <w:rFonts w:ascii="Times New Roman"/>
          <w:b w:val="false"/>
          <w:i w:val="false"/>
          <w:color w:val="000000"/>
          <w:sz w:val="28"/>
        </w:rPr>
        <w:t>
      Ауғаныстанда қаза тапқандардың отбасыларына материалдық көмек көрсетуге қаражат – 360 мың теңгеге азайтылды.»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 тармағында</w:t>
      </w:r>
      <w:r>
        <w:rPr>
          <w:rFonts w:ascii="Times New Roman"/>
          <w:b w:val="false"/>
          <w:i w:val="false"/>
          <w:color w:val="000000"/>
          <w:sz w:val="28"/>
        </w:rPr>
        <w:t>:</w:t>
      </w:r>
      <w:r>
        <w:br/>
      </w:r>
      <w:r>
        <w:rPr>
          <w:rFonts w:ascii="Times New Roman"/>
          <w:b w:val="false"/>
          <w:i w:val="false"/>
          <w:color w:val="000000"/>
          <w:sz w:val="28"/>
        </w:rPr>
        <w:t>
      үшінші азат жолда «15161» саны «15464» санына ауыстырылсын;</w:t>
      </w:r>
      <w:r>
        <w:br/>
      </w:r>
      <w:r>
        <w:rPr>
          <w:rFonts w:ascii="Times New Roman"/>
          <w:b w:val="false"/>
          <w:i w:val="false"/>
          <w:color w:val="000000"/>
          <w:sz w:val="28"/>
        </w:rPr>
        <w:t>
      төртінші азат жолда «8168» саны «8242» санына ауыстырылсын;</w:t>
      </w:r>
      <w:r>
        <w:br/>
      </w:r>
      <w:r>
        <w:rPr>
          <w:rFonts w:ascii="Times New Roman"/>
          <w:b w:val="false"/>
          <w:i w:val="false"/>
          <w:color w:val="000000"/>
          <w:sz w:val="28"/>
        </w:rPr>
        <w:t>
      он бірінші азат жолда «даму және жайластыру» сөздері «дамыту, жайластыру және (немесе) сатып алу» сөздерімен ауыстырылсын;</w:t>
      </w:r>
      <w:r>
        <w:br/>
      </w:r>
      <w:r>
        <w:rPr>
          <w:rFonts w:ascii="Times New Roman"/>
          <w:b w:val="false"/>
          <w:i w:val="false"/>
          <w:color w:val="000000"/>
          <w:sz w:val="28"/>
        </w:rPr>
        <w:t>
      он екінші азат жол алынып тасталсын;</w:t>
      </w:r>
      <w:r>
        <w:br/>
      </w:r>
      <w:r>
        <w:rPr>
          <w:rFonts w:ascii="Times New Roman"/>
          <w:b w:val="false"/>
          <w:i w:val="false"/>
          <w:color w:val="000000"/>
          <w:sz w:val="28"/>
        </w:rPr>
        <w:t>
      он үшінші азат жолда «3000000» саны «2257337» санына ауыстырылсын;</w:t>
      </w:r>
      <w:r>
        <w:br/>
      </w:r>
      <w:r>
        <w:rPr>
          <w:rFonts w:ascii="Times New Roman"/>
          <w:b w:val="false"/>
          <w:i w:val="false"/>
          <w:color w:val="000000"/>
          <w:sz w:val="28"/>
        </w:rPr>
        <w:t>
      он төртінші азат жолмен толықтырылсын:</w:t>
      </w:r>
      <w:r>
        <w:br/>
      </w:r>
      <w:r>
        <w:rPr>
          <w:rFonts w:ascii="Times New Roman"/>
          <w:b w:val="false"/>
          <w:i w:val="false"/>
          <w:color w:val="000000"/>
          <w:sz w:val="28"/>
        </w:rPr>
        <w:t>
      2008-2010 жылдарға арналған Қазақстан Республикасының мемлекеттік тұрғын үй құрылыс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коммуналдық тұрғын үй қорынан тұрғын үйін салу және (немесе) сатып алуға – 27516 мың теңге сомасында.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 тармағында</w:t>
      </w:r>
      <w:r>
        <w:rPr>
          <w:rFonts w:ascii="Times New Roman"/>
          <w:b w:val="false"/>
          <w:i w:val="false"/>
          <w:color w:val="000000"/>
          <w:sz w:val="28"/>
        </w:rPr>
        <w:t>:</w:t>
      </w:r>
      <w:r>
        <w:br/>
      </w:r>
      <w:r>
        <w:rPr>
          <w:rFonts w:ascii="Times New Roman"/>
          <w:b w:val="false"/>
          <w:i w:val="false"/>
          <w:color w:val="000000"/>
          <w:sz w:val="28"/>
        </w:rPr>
        <w:t>
      «тұрғын үй салуға және сатып алу» сөздері «тұрғын үй салу және (немесе) сатып алу» сөздерімен ауыстырылсын.</w:t>
      </w:r>
      <w:r>
        <w:br/>
      </w:r>
      <w:r>
        <w:rPr>
          <w:rFonts w:ascii="Times New Roman"/>
          <w:b w:val="false"/>
          <w:i w:val="false"/>
          <w:color w:val="000000"/>
          <w:sz w:val="28"/>
        </w:rPr>
        <w:t>
      Көрсетілген шешімді 5-4, 5-5 тармақтарымен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xml:space="preserve"> Семей қаласының 2009 жылға арналған бюджетінде дамуға аймақтық жұмыспен қамту және кадрларды қайта даярлау стратегиясын іске асыру шегінде жұмыспен қамтуды қамтамасыз етуге республикалық бюджет есебінен ағымдағы мақсаттылық трансферттер және мақсаттылық трансферттерді келесі шараларды қаржыландыру үшін қарастырылсын:</w:t>
      </w:r>
      <w:r>
        <w:br/>
      </w:r>
      <w:r>
        <w:rPr>
          <w:rFonts w:ascii="Times New Roman"/>
          <w:b w:val="false"/>
          <w:i w:val="false"/>
          <w:color w:val="000000"/>
          <w:sz w:val="28"/>
        </w:rPr>
        <w:t>
      елді мекендердің инженерлік–коммуникациялық инфрақұрылымын жөндеуге және көркейтуге – 1336889 мың теңге;</w:t>
      </w:r>
      <w:r>
        <w:br/>
      </w:r>
      <w:r>
        <w:rPr>
          <w:rFonts w:ascii="Times New Roman"/>
          <w:b w:val="false"/>
          <w:i w:val="false"/>
          <w:color w:val="000000"/>
          <w:sz w:val="28"/>
        </w:rPr>
        <w:t>
      инженерлік–коммуникациялық инфрақұрылымын дамытуға - 138271 мың теңге;</w:t>
      </w:r>
      <w:r>
        <w:br/>
      </w:r>
      <w:r>
        <w:rPr>
          <w:rFonts w:ascii="Times New Roman"/>
          <w:b w:val="false"/>
          <w:i w:val="false"/>
          <w:color w:val="000000"/>
          <w:sz w:val="28"/>
        </w:rPr>
        <w:t>
      аймақтық жұмыспен қамту және кадрларды қайта даярлау стратегиясын іске асыру шегінде аудандық маңызы бар автомобиль жолдарын, қала көшелерін жөндеу және ұстауға – 56835 мың теңге;</w:t>
      </w:r>
      <w:r>
        <w:br/>
      </w:r>
      <w:r>
        <w:rPr>
          <w:rFonts w:ascii="Times New Roman"/>
          <w:b w:val="false"/>
          <w:i w:val="false"/>
          <w:color w:val="000000"/>
          <w:sz w:val="28"/>
        </w:rPr>
        <w:t>
      аймақтық жұмыспен қамту және кадрларды қайта даярлау стратегиясын іске асыру шегінде мектептер мен басқа әлеуметтік объектілерін күрделі және ағымды жөндеуге – 398628 мың теңге, соның ішінде;</w:t>
      </w:r>
      <w:r>
        <w:br/>
      </w:r>
      <w:r>
        <w:rPr>
          <w:rFonts w:ascii="Times New Roman"/>
          <w:b w:val="false"/>
          <w:i w:val="false"/>
          <w:color w:val="000000"/>
          <w:sz w:val="28"/>
        </w:rPr>
        <w:t>
      мәдениет объектілерін ағымдағы жөндеуге – 30308 мың теңге;</w:t>
      </w:r>
      <w:r>
        <w:br/>
      </w:r>
      <w:r>
        <w:rPr>
          <w:rFonts w:ascii="Times New Roman"/>
          <w:b w:val="false"/>
          <w:i w:val="false"/>
          <w:color w:val="000000"/>
          <w:sz w:val="28"/>
        </w:rPr>
        <w:t>
      білім беру объектілерін күрделі және ағымдағы жөндеуге – 368320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Семей қаласының 2009 жылға арналған бюджетінде республикалық бюджет есебінен әлеуметтік жұмыс орындары мен жастар іс-тәжірибе бағдарламасын ұлғайтуға 235535 мың теңге сомасында ағымдағы мақсаттылық трансферттер қарастырылсын», соның ішінде:</w:t>
      </w:r>
      <w:r>
        <w:br/>
      </w:r>
      <w:r>
        <w:rPr>
          <w:rFonts w:ascii="Times New Roman"/>
          <w:b w:val="false"/>
          <w:i w:val="false"/>
          <w:color w:val="000000"/>
          <w:sz w:val="28"/>
        </w:rPr>
        <w:t>
      жастар тәжірибесі бағдарламаларының ұлғаюына – 91870 мың теңге;</w:t>
      </w:r>
      <w:r>
        <w:br/>
      </w:r>
      <w:r>
        <w:rPr>
          <w:rFonts w:ascii="Times New Roman"/>
          <w:b w:val="false"/>
          <w:i w:val="false"/>
          <w:color w:val="000000"/>
          <w:sz w:val="28"/>
        </w:rPr>
        <w:t>
      әлеуметтік жұмыс орындарын құруға – 143665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1-қосымша</w:t>
      </w:r>
      <w:r>
        <w:rPr>
          <w:rFonts w:ascii="Times New Roman"/>
          <w:b w:val="false"/>
          <w:i w:val="false"/>
          <w:color w:val="000000"/>
          <w:sz w:val="28"/>
        </w:rPr>
        <w:t xml:space="preserve"> жаңа редакцияда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2-қосымша</w:t>
      </w:r>
      <w:r>
        <w:rPr>
          <w:rFonts w:ascii="Times New Roman"/>
          <w:b w:val="false"/>
          <w:i w:val="false"/>
          <w:color w:val="000000"/>
          <w:sz w:val="28"/>
        </w:rPr>
        <w:t xml:space="preserve"> жаңа редакцияда </w:t>
      </w:r>
      <w:r>
        <w:rPr>
          <w:rFonts w:ascii="Times New Roman"/>
          <w:b w:val="false"/>
          <w:i w:val="false"/>
          <w:color w:val="000000"/>
          <w:sz w:val="28"/>
        </w:rPr>
        <w:t>2-қосымшаға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6. Осы шешім 2009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Қалалық мәслихат </w:t>
      </w:r>
      <w:r>
        <w:br/>
      </w:r>
      <w:r>
        <w:rPr>
          <w:rFonts w:ascii="Times New Roman"/>
          <w:b w:val="false"/>
          <w:i w:val="false"/>
          <w:color w:val="000000"/>
          <w:sz w:val="28"/>
        </w:rPr>
        <w:t>
</w:t>
      </w:r>
      <w:r>
        <w:rPr>
          <w:rFonts w:ascii="Times New Roman"/>
          <w:b w:val="false"/>
          <w:i/>
          <w:color w:val="000000"/>
          <w:sz w:val="28"/>
        </w:rPr>
        <w:t>      сессиясының төрағасы                             Н. Қайырбеков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End w:id="1"/>
    <w:bookmarkStart w:name="z14" w:id="2"/>
    <w:p>
      <w:pPr>
        <w:spacing w:after="0"/>
        <w:ind w:left="0"/>
        <w:jc w:val="both"/>
      </w:pPr>
      <w:r>
        <w:rPr>
          <w:rFonts w:ascii="Times New Roman"/>
          <w:b w:val="false"/>
          <w:i w:val="false"/>
          <w:color w:val="000000"/>
          <w:sz w:val="28"/>
        </w:rPr>
        <w:t>
2009 жылғы 24 сәуірдегі</w:t>
      </w:r>
      <w:r>
        <w:br/>
      </w:r>
      <w:r>
        <w:rPr>
          <w:rFonts w:ascii="Times New Roman"/>
          <w:b w:val="false"/>
          <w:i w:val="false"/>
          <w:color w:val="000000"/>
          <w:sz w:val="28"/>
        </w:rPr>
        <w:t>
№ 17/132-IV шешiмiне</w:t>
      </w:r>
      <w:r>
        <w:br/>
      </w:r>
      <w:r>
        <w:rPr>
          <w:rFonts w:ascii="Times New Roman"/>
          <w:b w:val="false"/>
          <w:i w:val="false"/>
          <w:color w:val="000000"/>
          <w:sz w:val="28"/>
        </w:rPr>
        <w:t>
1-қосымша</w:t>
      </w:r>
    </w:p>
    <w:bookmarkEnd w:id="2"/>
    <w:bookmarkStart w:name="z15" w:id="3"/>
    <w:p>
      <w:pPr>
        <w:spacing w:after="0"/>
        <w:ind w:left="0"/>
        <w:jc w:val="left"/>
      </w:pPr>
      <w:r>
        <w:rPr>
          <w:rFonts w:ascii="Times New Roman"/>
          <w:b/>
          <w:i w:val="false"/>
          <w:color w:val="000000"/>
        </w:rPr>
        <w:t xml:space="preserve"> 
Семей қаласының 2009 жылға арналған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938"/>
        <w:gridCol w:w="1338"/>
        <w:gridCol w:w="8404"/>
        <w:gridCol w:w="2412"/>
      </w:tblGrid>
      <w:tr>
        <w:trPr>
          <w:trHeight w:val="3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13 412 028</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7 470 410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3 199 621</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3 199 621</w:t>
            </w:r>
          </w:p>
        </w:tc>
      </w:tr>
      <w:tr>
        <w:trPr>
          <w:trHeight w:val="12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2 571 069</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2 571 069</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1 206 642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746 306</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196 444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261 892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375 560</w:t>
            </w:r>
          </w:p>
        </w:tc>
      </w:tr>
      <w:tr>
        <w:trPr>
          <w:trHeight w:val="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112 676</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r>
      <w:tr>
        <w:trPr>
          <w:trHeight w:val="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жүргізгендігі үшін алынатын алымдар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115 420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 салу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36 464</w:t>
            </w:r>
          </w:p>
        </w:tc>
      </w:tr>
      <w:tr>
        <w:trPr>
          <w:trHeight w:val="15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117 518</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117 518</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38 958</w:t>
            </w:r>
          </w:p>
        </w:tc>
      </w:tr>
      <w:tr>
        <w:trPr>
          <w:trHeight w:val="3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31 554</w:t>
            </w:r>
          </w:p>
        </w:tc>
      </w:tr>
      <w:tr>
        <w:trPr>
          <w:trHeight w:val="3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кірiсi бөлігіндегі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5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31 394</w:t>
            </w:r>
          </w:p>
        </w:tc>
      </w:tr>
      <w:tr>
        <w:trPr>
          <w:trHeight w:val="228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w:t>
            </w:r>
          </w:p>
        </w:tc>
      </w:tr>
      <w:tr>
        <w:trPr>
          <w:trHeight w:val="19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6 698</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6 698</w:t>
            </w:r>
          </w:p>
        </w:tc>
      </w:tr>
      <w:tr>
        <w:trPr>
          <w:trHeight w:val="3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338 285</w:t>
            </w:r>
          </w:p>
        </w:tc>
      </w:tr>
      <w:tr>
        <w:trPr>
          <w:trHeight w:val="3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222 685</w:t>
            </w:r>
          </w:p>
        </w:tc>
      </w:tr>
      <w:tr>
        <w:trPr>
          <w:trHeight w:val="5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222 685</w:t>
            </w:r>
          </w:p>
        </w:tc>
      </w:tr>
      <w:tr>
        <w:trPr>
          <w:trHeight w:val="3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115 600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5 564 375</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5 564 375</w:t>
            </w:r>
          </w:p>
        </w:tc>
      </w:tr>
      <w:tr>
        <w:trPr>
          <w:trHeight w:val="37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5 564 375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926"/>
        <w:gridCol w:w="905"/>
        <w:gridCol w:w="799"/>
        <w:gridCol w:w="7380"/>
        <w:gridCol w:w="2880"/>
      </w:tblGrid>
      <w:tr>
        <w:trPr>
          <w:trHeight w:val="5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Шығыстар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13 769 644,0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301 364,0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функцияларын орындайтын өкілді, атқарушы және басқа органдар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217 425,0</w:t>
            </w:r>
          </w:p>
        </w:tc>
      </w:tr>
      <w:tr>
        <w:trPr>
          <w:trHeight w:val="3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14 585,0</w:t>
            </w:r>
          </w:p>
        </w:tc>
      </w:tr>
      <w:tr>
        <w:trPr>
          <w:trHeight w:val="4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14 585,0</w:t>
            </w:r>
          </w:p>
        </w:tc>
      </w:tr>
      <w:tr>
        <w:trPr>
          <w:trHeight w:val="36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136 852,0</w:t>
            </w:r>
          </w:p>
        </w:tc>
      </w:tr>
      <w:tr>
        <w:trPr>
          <w:trHeight w:val="1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136 852,0</w:t>
            </w:r>
          </w:p>
        </w:tc>
      </w:tr>
      <w:tr>
        <w:trPr>
          <w:trHeight w:val="7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65 988,0</w:t>
            </w:r>
          </w:p>
        </w:tc>
      </w:tr>
      <w:tr>
        <w:trPr>
          <w:trHeight w:val="9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65 988,0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41 269,0</w:t>
            </w:r>
          </w:p>
        </w:tc>
      </w:tr>
      <w:tr>
        <w:trPr>
          <w:trHeight w:val="5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41 269,0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36 123,0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42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1 934,0</w:t>
            </w:r>
          </w:p>
        </w:tc>
      </w:tr>
      <w:tr>
        <w:trPr>
          <w:trHeight w:val="10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2 662,0</w:t>
            </w:r>
          </w:p>
        </w:tc>
      </w:tr>
      <w:tr>
        <w:trPr>
          <w:trHeight w:val="72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4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42 670,0</w:t>
            </w:r>
          </w:p>
        </w:tc>
      </w:tr>
      <w:tr>
        <w:trPr>
          <w:trHeight w:val="8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42 670,0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32 800,0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28 290,0</w:t>
            </w:r>
          </w:p>
        </w:tc>
      </w:tr>
      <w:tr>
        <w:trPr>
          <w:trHeight w:val="4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28 290,0</w:t>
            </w:r>
          </w:p>
        </w:tc>
      </w:tr>
      <w:tr>
        <w:trPr>
          <w:trHeight w:val="1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28 290,0</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4 510,0</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4 510,0</w:t>
            </w:r>
          </w:p>
        </w:tc>
      </w:tr>
      <w:tr>
        <w:trPr>
          <w:trHeight w:val="12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105 593,0</w:t>
            </w:r>
          </w:p>
        </w:tc>
      </w:tr>
      <w:tr>
        <w:trPr>
          <w:trHeight w:val="2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Құқық қорғау қызметі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105 593,0</w:t>
            </w:r>
          </w:p>
        </w:tc>
      </w:tr>
      <w:tr>
        <w:trPr>
          <w:trHeight w:val="7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105 593,0</w:t>
            </w:r>
          </w:p>
        </w:tc>
      </w:tr>
      <w:tr>
        <w:trPr>
          <w:trHeight w:val="4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105 593,0</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5 443 310,0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395 801,0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395 801,0</w:t>
            </w:r>
          </w:p>
        </w:tc>
      </w:tr>
      <w:tr>
        <w:trPr>
          <w:trHeight w:val="39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395 801,0</w:t>
            </w:r>
          </w:p>
        </w:tc>
      </w:tr>
      <w:tr>
        <w:trPr>
          <w:trHeight w:val="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бастауыш, жалпы негізгі, жалпы орта білім беру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3 953 747,0</w:t>
            </w:r>
          </w:p>
        </w:tc>
      </w:tr>
      <w:tr>
        <w:trPr>
          <w:trHeight w:val="5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3 953 747,0</w:t>
            </w:r>
          </w:p>
        </w:tc>
      </w:tr>
      <w:tr>
        <w:trPr>
          <w:trHeight w:val="2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3 595 316,0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179 660,0</w:t>
            </w:r>
          </w:p>
        </w:tc>
      </w:tr>
      <w:tr>
        <w:trPr>
          <w:trHeight w:val="12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178 771,0</w:t>
            </w:r>
          </w:p>
        </w:tc>
      </w:tr>
      <w:tr>
        <w:trPr>
          <w:trHeight w:val="1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 кәсіптік, орта білімнен кейінгі білім беру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85 596,0</w:t>
            </w:r>
          </w:p>
        </w:tc>
      </w:tr>
      <w:tr>
        <w:trPr>
          <w:trHeight w:val="5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85 596,0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85 596,0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1 008 166,0</w:t>
            </w:r>
          </w:p>
        </w:tc>
      </w:tr>
      <w:tr>
        <w:trPr>
          <w:trHeight w:val="4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656 716,0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19 810,0</w:t>
            </w:r>
          </w:p>
        </w:tc>
      </w:tr>
      <w:tr>
        <w:trPr>
          <w:trHeight w:val="11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8 971,0</w:t>
            </w:r>
          </w:p>
        </w:tc>
      </w:tr>
      <w:tr>
        <w:trPr>
          <w:trHeight w:val="9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әдістемелік кешендерді сатып алу және жеткізу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96 258,0</w:t>
            </w:r>
          </w:p>
        </w:tc>
      </w:tr>
      <w:tr>
        <w:trPr>
          <w:trHeight w:val="48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9 490,0</w:t>
            </w:r>
          </w:p>
        </w:tc>
      </w:tr>
      <w:tr>
        <w:trPr>
          <w:trHeight w:val="11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шегінде білім беру нысандарын күрделі және ағымды жөндеу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522 187,0</w:t>
            </w:r>
          </w:p>
        </w:tc>
      </w:tr>
      <w:tr>
        <w:trPr>
          <w:trHeight w:val="36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351 450,0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351 450,0</w:t>
            </w:r>
          </w:p>
        </w:tc>
      </w:tr>
      <w:tr>
        <w:trPr>
          <w:trHeight w:val="5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962 716,0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887 741,0</w:t>
            </w:r>
          </w:p>
        </w:tc>
      </w:tr>
      <w:tr>
        <w:trPr>
          <w:trHeight w:val="39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877 896,0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302 752,0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ауылдық жерлерде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4 945,0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87 394,0</w:t>
            </w:r>
          </w:p>
        </w:tc>
      </w:tr>
      <w:tr>
        <w:trPr>
          <w:trHeight w:val="2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24 515,0</w:t>
            </w:r>
          </w:p>
        </w:tc>
      </w:tr>
      <w:tr>
        <w:trPr>
          <w:trHeight w:val="78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210 465,0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41 245,0</w:t>
            </w:r>
          </w:p>
        </w:tc>
      </w:tr>
      <w:tr>
        <w:trPr>
          <w:trHeight w:val="1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41 115,0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111 607,0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32 888,0</w:t>
            </w:r>
          </w:p>
        </w:tc>
      </w:tr>
      <w:tr>
        <w:trPr>
          <w:trHeight w:val="15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20 970,0</w:t>
            </w:r>
          </w:p>
        </w:tc>
      </w:tr>
      <w:tr>
        <w:trPr>
          <w:trHeight w:val="4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9 845,0</w:t>
            </w:r>
          </w:p>
        </w:tc>
      </w:tr>
      <w:tr>
        <w:trPr>
          <w:trHeight w:val="6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9 845,0</w:t>
            </w:r>
          </w:p>
        </w:tc>
      </w:tr>
      <w:tr>
        <w:trPr>
          <w:trHeight w:val="3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74 975,0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74 975,0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72 701,0</w:t>
            </w:r>
          </w:p>
        </w:tc>
      </w:tr>
      <w:tr>
        <w:trPr>
          <w:trHeight w:val="11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2 985 284,0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757 760,7</w:t>
            </w:r>
          </w:p>
        </w:tc>
      </w:tr>
      <w:tr>
        <w:trPr>
          <w:trHeight w:val="2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757 760,7</w:t>
            </w:r>
          </w:p>
        </w:tc>
      </w:tr>
      <w:tr>
        <w:trPr>
          <w:trHeight w:val="7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құрылысы және (немесе) сатып алу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27 516,0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жайластыру және (немесе) сатып алу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382 262,7</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(немесе) сатып алу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347 982,0</w:t>
            </w:r>
          </w:p>
        </w:tc>
      </w:tr>
      <w:tr>
        <w:trPr>
          <w:trHeight w:val="2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1 880 093,3</w:t>
            </w:r>
          </w:p>
        </w:tc>
      </w:tr>
      <w:tr>
        <w:trPr>
          <w:trHeight w:val="7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4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8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1 611 355,0</w:t>
            </w:r>
          </w:p>
        </w:tc>
      </w:tr>
      <w:tr>
        <w:trPr>
          <w:trHeight w:val="36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33 350,0</w:t>
            </w:r>
          </w:p>
        </w:tc>
      </w:tr>
      <w:tr>
        <w:trPr>
          <w:trHeight w:val="15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шегінде елді мекендердің инженерлік–коммуникациялық инфрақұрылымын жөндеу және көркейту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1 578 005,0</w:t>
            </w:r>
          </w:p>
        </w:tc>
      </w:tr>
      <w:tr>
        <w:trPr>
          <w:trHeight w:val="4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268 189,3</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объектiлерiн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107 301,3</w:t>
            </w:r>
          </w:p>
        </w:tc>
      </w:tr>
      <w:tr>
        <w:trPr>
          <w:trHeight w:val="102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шегінде инженерлік–коммуникациялық инфрақұрылымын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160 780,0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347 430,0</w:t>
            </w:r>
          </w:p>
        </w:tc>
      </w:tr>
      <w:tr>
        <w:trPr>
          <w:trHeight w:val="3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5 360,0</w:t>
            </w:r>
          </w:p>
        </w:tc>
      </w:tr>
      <w:tr>
        <w:trPr>
          <w:trHeight w:val="8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342 070,0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122 985,0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32 546,0</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6 778,0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179 761,0</w:t>
            </w:r>
          </w:p>
        </w:tc>
      </w:tr>
      <w:tr>
        <w:trPr>
          <w:trHeight w:val="39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433 930,0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142 874,0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112 084,0</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112 084,0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79 310,0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79 310,0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19 251,0</w:t>
            </w:r>
          </w:p>
        </w:tc>
      </w:tr>
      <w:tr>
        <w:trPr>
          <w:trHeight w:val="9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58 111,0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125 854,0</w:t>
            </w:r>
          </w:p>
        </w:tc>
      </w:tr>
      <w:tr>
        <w:trPr>
          <w:trHeight w:val="78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76 794,0</w:t>
            </w:r>
          </w:p>
        </w:tc>
      </w:tr>
      <w:tr>
        <w:trPr>
          <w:trHeight w:val="39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iстеуi</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73 509,0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тiлдi және Қазақстан халықтарының басқа да тілдерін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баp қаланың) iшкi caясат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49 060,0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caяcaтын жүргізу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49 060,0</w:t>
            </w:r>
          </w:p>
        </w:tc>
      </w:tr>
      <w:tr>
        <w:trPr>
          <w:trHeight w:val="11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85 892,0</w:t>
            </w:r>
          </w:p>
        </w:tc>
      </w:tr>
      <w:tr>
        <w:trPr>
          <w:trHeight w:val="7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49 900,0</w:t>
            </w:r>
          </w:p>
        </w:tc>
      </w:tr>
      <w:tr>
        <w:trPr>
          <w:trHeight w:val="4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бөлімiнiң қызметін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16 742,0</w:t>
            </w:r>
          </w:p>
        </w:tc>
      </w:tr>
      <w:tr>
        <w:trPr>
          <w:trHeight w:val="12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шегінде мәдениет нысандарын күрделі және ағымды жөндеу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33 158,0</w:t>
            </w:r>
          </w:p>
        </w:tc>
      </w:tr>
      <w:tr>
        <w:trPr>
          <w:trHeight w:val="5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баp қаланың) iшкi caясат бөлiмі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28 997,0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саясат бөлiмiнiң қызметін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20 792,0</w:t>
            </w:r>
          </w:p>
        </w:tc>
      </w:tr>
      <w:tr>
        <w:trPr>
          <w:trHeight w:val="1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өнірлік бағдарламаларды iске асыру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8 205,0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4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бөлiмiнiң қызметін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2 288 954,1</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 саласындағы өзге де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2 288 954,1</w:t>
            </w:r>
          </w:p>
        </w:tc>
      </w:tr>
      <w:tr>
        <w:trPr>
          <w:trHeight w:val="2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2 288 954,1</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2 288 954,1</w:t>
            </w:r>
          </w:p>
        </w:tc>
      </w:tr>
      <w:tr>
        <w:trPr>
          <w:trHeight w:val="10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33 314,0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15 680,0</w:t>
            </w:r>
          </w:p>
        </w:tc>
      </w:tr>
      <w:tr>
        <w:trPr>
          <w:trHeight w:val="2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13 898,0</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13 898,0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17 634,0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17 634,0</w:t>
            </w:r>
          </w:p>
        </w:tc>
      </w:tr>
      <w:tr>
        <w:trPr>
          <w:trHeight w:val="4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17 634,0</w:t>
            </w:r>
          </w:p>
        </w:tc>
      </w:tr>
      <w:tr>
        <w:trPr>
          <w:trHeight w:val="48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25 750,0</w:t>
            </w:r>
          </w:p>
        </w:tc>
      </w:tr>
      <w:tr>
        <w:trPr>
          <w:trHeight w:val="5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25 750,0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14 441,0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14 441,0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11 309,0</w:t>
            </w:r>
          </w:p>
        </w:tc>
      </w:tr>
      <w:tr>
        <w:trPr>
          <w:trHeight w:val="1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11 309,0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956 579,0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875 292,0</w:t>
            </w:r>
          </w:p>
        </w:tc>
      </w:tr>
      <w:tr>
        <w:trPr>
          <w:trHeight w:val="7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875 292,0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393 749,0</w:t>
            </w:r>
          </w:p>
        </w:tc>
      </w:tr>
      <w:tr>
        <w:trPr>
          <w:trHeight w:val="42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481 543,0</w:t>
            </w:r>
          </w:p>
        </w:tc>
      </w:tr>
      <w:tr>
        <w:trPr>
          <w:trHeight w:val="18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81 287,0</w:t>
            </w:r>
          </w:p>
        </w:tc>
      </w:tr>
      <w:tr>
        <w:trPr>
          <w:trHeight w:val="11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81 287,0</w:t>
            </w:r>
          </w:p>
        </w:tc>
      </w:tr>
      <w:tr>
        <w:trPr>
          <w:trHeight w:val="15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шегінде аудандық маңызы бар автомобиль жолдарын, қала және елді мекендердің көшелерін жөндеу және ұстау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80 287,0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169 608,0</w:t>
            </w:r>
          </w:p>
        </w:tc>
      </w:tr>
      <w:tr>
        <w:trPr>
          <w:trHeight w:val="1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18 517,0</w:t>
            </w:r>
          </w:p>
        </w:tc>
      </w:tr>
      <w:tr>
        <w:trPr>
          <w:trHeight w:val="5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18 517,0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18 517,0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151 091,0</w:t>
            </w:r>
          </w:p>
        </w:tc>
      </w:tr>
      <w:tr>
        <w:trPr>
          <w:trHeight w:val="5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98 200,0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маңызды қаланың) жергілікті атқарушы органының резерві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98 200,0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12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7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44 491,0</w:t>
            </w:r>
          </w:p>
        </w:tc>
      </w:tr>
      <w:tr>
        <w:trPr>
          <w:trHeight w:val="11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44 491,0</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30 441,9</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30 441,9</w:t>
            </w:r>
          </w:p>
        </w:tc>
      </w:tr>
      <w:tr>
        <w:trPr>
          <w:trHeight w:val="4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30 441,9</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трансферттердi қайтару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30 441,9</w:t>
            </w:r>
          </w:p>
        </w:tc>
      </w:tr>
      <w:tr>
        <w:trPr>
          <w:trHeight w:val="12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Таза бюджеттік кредит беру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Қаржы активтерімен жасалатын операциялар бойынша сальдо</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1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11 000,0</w:t>
            </w:r>
          </w:p>
        </w:tc>
      </w:tr>
      <w:tr>
        <w:trPr>
          <w:trHeight w:val="2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42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11 000,0</w:t>
            </w:r>
          </w:p>
        </w:tc>
      </w:tr>
      <w:tr>
        <w:trPr>
          <w:trHeight w:val="72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түсетін түсім</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 (профициті)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-368 616,0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VІІ. Бюджет тапшылығын қаржыландыру (профицитін пайдалану)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368 616,0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2009 жылғы 24 сәуірдегі</w:t>
      </w:r>
      <w:r>
        <w:br/>
      </w:r>
      <w:r>
        <w:rPr>
          <w:rFonts w:ascii="Times New Roman"/>
          <w:b w:val="false"/>
          <w:i w:val="false"/>
          <w:color w:val="000000"/>
          <w:sz w:val="28"/>
        </w:rPr>
        <w:t>
№ 17/132-IV шешiмiне</w:t>
      </w:r>
      <w:r>
        <w:br/>
      </w:r>
      <w:r>
        <w:rPr>
          <w:rFonts w:ascii="Times New Roman"/>
          <w:b w:val="false"/>
          <w:i w:val="false"/>
          <w:color w:val="000000"/>
          <w:sz w:val="28"/>
        </w:rPr>
        <w:t>
2–қосымша</w:t>
      </w:r>
    </w:p>
    <w:bookmarkEnd w:id="4"/>
    <w:bookmarkStart w:name="z17" w:id="5"/>
    <w:p>
      <w:pPr>
        <w:spacing w:after="0"/>
        <w:ind w:left="0"/>
        <w:jc w:val="left"/>
      </w:pPr>
      <w:r>
        <w:rPr>
          <w:rFonts w:ascii="Times New Roman"/>
          <w:b/>
          <w:i w:val="false"/>
          <w:color w:val="000000"/>
        </w:rPr>
        <w:t xml:space="preserve"> 
Бюджеттің инвестициялық жобаларын (бағдарламаларын)</w:t>
      </w:r>
      <w:r>
        <w:br/>
      </w:r>
      <w:r>
        <w:rPr>
          <w:rFonts w:ascii="Times New Roman"/>
          <w:b/>
          <w:i w:val="false"/>
          <w:color w:val="000000"/>
        </w:rPr>
        <w:t>
іске асыруға, заңды тұлғалардың жарғы капиталын</w:t>
      </w:r>
      <w:r>
        <w:br/>
      </w:r>
      <w:r>
        <w:rPr>
          <w:rFonts w:ascii="Times New Roman"/>
          <w:b/>
          <w:i w:val="false"/>
          <w:color w:val="000000"/>
        </w:rPr>
        <w:t>
қалыптастыру немесе ұлғайтуға бағытталған бюджеттік</w:t>
      </w:r>
      <w:r>
        <w:br/>
      </w:r>
      <w:r>
        <w:rPr>
          <w:rFonts w:ascii="Times New Roman"/>
          <w:b/>
          <w:i w:val="false"/>
          <w:color w:val="000000"/>
        </w:rPr>
        <w:t>
бағдарламаларға 2009 жылға арналған қала бюджетінің</w:t>
      </w:r>
      <w:r>
        <w:br/>
      </w:r>
      <w:r>
        <w:rPr>
          <w:rFonts w:ascii="Times New Roman"/>
          <w:b/>
          <w:i w:val="false"/>
          <w:color w:val="000000"/>
        </w:rPr>
        <w:t>
даму бюджеттік бағдарламаларының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387"/>
        <w:gridCol w:w="1303"/>
        <w:gridCol w:w="9608"/>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28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46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10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салу және (немесе) сатып алу</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Инженерлік-коммуниациялық инфрақұрылымды дамыту, жайластыру және (немесе) сатып алу</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объектiлерiн дамыту</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үйін салу және (немесе) сатып алу</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шегінде инженерлік–коммуникациялық инфрақұрылымын дамыту</w:t>
            </w:r>
          </w:p>
        </w:tc>
      </w:tr>
      <w:tr>
        <w:trPr>
          <w:trHeight w:val="37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4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r>
      <w:tr>
        <w:trPr>
          <w:trHeight w:val="69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0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105"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тұлғалардың жарғылық капиталын қалыптастыру немесе ұлғайту</w:t>
            </w:r>
          </w:p>
        </w:tc>
      </w:tr>
      <w:tr>
        <w:trPr>
          <w:trHeight w:val="21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