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8c8c" w14:textId="b738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анықтау және 2009 жылы оларды жұмыссыздықтан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2009 жылғы 12 ақпандағы    N 166 каулысы. Шығыс Қазақстан облысы Әділет департаментінің Семей қаласындағы Әділет басқармасында 2009 жылғы 12 наурызда N 5-2-106 тіркелді. Күші жойылды - Шығыс Қазақстан облысы Семей қаласының әкімдігінің 2009 жылғы 30 желтоқсандағы N 1627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Шығыс Қазақстан облысы Семей қаласының әкімдігінің 2009.12.30 N 1627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“Қазақстан Республикасындағы жергілікті мемлекеттік басқару туралы”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сәйкес,«Халықты жұмыспен қамту туралы» Қазақстан Республикасының 2001 жылғы 23 қаңтардағы № 149 Заныңың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6-тармақтары</w:t>
      </w:r>
      <w:r>
        <w:rPr>
          <w:rFonts w:ascii="Times New Roman"/>
          <w:b w:val="false"/>
          <w:i w:val="false"/>
          <w:color w:val="000000"/>
          <w:sz w:val="28"/>
        </w:rPr>
        <w:t>, 18-1-бабы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өңірі аумағында тұратын нысаналы топтар белгіленсін, оларға мыналар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 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есірткіге тәуелді және АҚТҚ-инфекциясын жұқтырған азаматтар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мектептер мен кәсіптік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жазғы демалыс уақытындағы студенттер мен мектептер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55 жастан асқан ер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ұзақ уақыт (бір жылдан астам)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12, 13, 14, 15, 16, 17, 18, 19, 20-тармақтармен толықтырылды - Шығыс Қазақстан облысы Семей қаласының әкімдігінің 2009.06.10 </w:t>
      </w:r>
      <w:r>
        <w:rPr>
          <w:rFonts w:ascii="Times New Roman"/>
          <w:b w:val="false"/>
          <w:i w:val="false"/>
          <w:color w:val="000000"/>
          <w:sz w:val="28"/>
        </w:rPr>
        <w:t>N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«Жұмыспен қамту және әлеуметтік бағдарламалар бөлімі» мемлекеттік мекемесі жұмыссыздықтан әлеуметтік қорғау жөніндегі шараларды: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кәсіптік оқуға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ақылы қоғамдық жұмыстарға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 тәжірибесіне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орындарына орналастыру шараларын қолданған кезде халықтың нысаналы топтарына басымдық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«Семей қаласының жұмыспен қамту және әлеуметтік бағдарламалар бөлімі»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С. Оразалиев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