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b162" w14:textId="709b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Өскемен қаласының бюджеті туралы" 2008 жылғы 25 желтоқсандағы № 11/4 шешіміне өзгерістер енгізу туралу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2009 жылғы 24 сәуірдегі N 15/4 шешімі. Шығыс Қазақстан облысы Әділет департаментінің Өскемен қалалық Әділет басқармасында 2009 жылғы 29 сәуірде № 5-1-108 тіркелді. Қабылданған мерзімінің бітуіне байланысты күші жойылды - Өскемен қалалық мәслихатының 2010 жылғы 05 қаңтардағы № 03-09/1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Ескерту. Қабылданған мерзімінің бітуіне байланысты күші жойылды - Өскемен қалалық мәслихатының 2010.01.05 № 03-09/1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Шығыс Қазақстан облыстық мәслихатының «2009 жылға арналған облыстық бюджет туралы» 2008 жылғы 19 желтоқсандағы № 10/129-IV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2009 жылғы 17 сәуірдегі № 13/153-IV (нормативтік құқықтық актілерді мемлекеттік тіркеу Тізілімінде 2009 жылғы 27 сәуірдегі 2497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«2009 жылға арналған Өскемен қаласының бюджеті туралы» 2008 жылғы 25 желтоқсандағы № 11/4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5-1-98 нөмірімен тіркелген, 2009 жылғы 17 қаңтардағы «Дидар» және «Рудный Алтай» газеттерінде жарияланған) «2009 жылға арналған Өскемен қаласының бюджеті туралы» 2008 жылғы 25 желтоқсандағы № 11/4 шешіміне өзгерістер енгізу туралы» 2009 жылғы 18 ақпандағы № 13/4  (нормативтік құқықтық актілерді мемлекеттік тіркеу Тізімінде 5-1-102 нөмірімен тіркелген, 2009 жылғы 3 наурыздағы № 27-28 «Дидар», 2009 жылғы 5 наурыздағы № 31-32 «Рудный Алтай»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өзгерістерімен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«2009 жылға арналған қала бюджеті 1 қосымшаға сай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кірістер – 14 392 564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салық түсімдері – 6 308 238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салықтық емес түсімдер – 52 970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негізгі капиталды сатудан түсетін түсімдер – 1 008 889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трансферттердің түсімдері – 7 022 467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шығындар – 14 483 000,5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таза бюджеттік несиелендіру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қаржылық активтермен операциялар бойынша сальдо – 18 792,2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қаржы активтерін сатып алу сальдо – 20 000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мемлекеттің қаржы активтерін сатудан түсетін түсімдер – 1 207,8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бюджет (профициті) тапшылығы – -109 228,7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бюджет (профицитін) тапшылығын қаржыландыру – 109 228,7 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теңге.»;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2) 10 тармақ </w:t>
      </w:r>
      <w:r>
        <w:rPr>
          <w:rFonts w:ascii="Times New Roman"/>
          <w:b w:val="false"/>
          <w:i w:val="false"/>
          <w:color w:val="000000"/>
          <w:sz w:val="28"/>
        </w:rPr>
        <w:t>12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келесі мазмұнды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  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Келесі іс-шараларды қаржыландыру үшін өңірлік жұмыспен қамту және кадрларды қайта даярлау стратегиясын іске асыру шеңберінде жұмыспен қамтамасыз етуге республикалық бюджеттен ағымдағы нысаналы трансферттер 2009 жылға арналған Өскемен қаласының бюджетінде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өңірлік жұмыспен қамту және кадрларды қайта даярлау стратегиясын іске асыру шеңберінде инженерлік-коммуникациялық инфрақұрылымын жөндеуге және елді мекендерді көркейтуге – 2 032 709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өңірлік жұмыспен қамту және кадрларды қайта даярлау стратегиясын іске асыру шеңберінде мектептерді және басқа әлеуметтік нысандарды күрделі және ағымдық жөндеуге – 718 543 мың теңге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 нысандарының ағымдық және күрделі жөндеуіне – 69 227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 нысандарының күрделі және ағымдық жөндеуіне – 152 664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  нысандарының күрделі және ағымдық жөндеуіне – 460 847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қамтамасыз ету нысандарының күрделі және ағымдық жөндеуіне – 35 805 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өңірлік жұмыспен қамту және кадрларды қайта даярлау стратегиясын іске асыру шеңберінде аудандық маңызы бар автомобиль жолдарын және қала көшелерін ұстауға және жөндеуге – 1 990 054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өңірлік жұмыспен қамту және кадрларды қайта даярлау стратегиясын іске асыру шеңберінде  кенттерде, ауылдарда (селоларда), ауылдық (селолық) округтерде әлеуметтік жобаларды қаржыландыруға – 996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2009 жылға арналған Өскемен қаласының бюджетінде республикалық бюджеттен ағымдағы нысаналы трансферттерді әлеуметтік жұмыс орындары және жастар іс-тәжірібиесі бағдарламаларын ұлғайтуға 253 938 мың теңге сомасы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жұмыс орындарын құруға – 163 958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іс-тәжірібиесі бағдарламаларын ұлғайтуға – 89 980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4)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2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 Р. Мамырбаева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 Е. Нәбиев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Өскемен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15/4 шешіміне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Өскемен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696"/>
        <w:gridCol w:w="696"/>
        <w:gridCol w:w="8763"/>
        <w:gridCol w:w="2629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14 392 564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6 308 238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1 918 031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1 918 031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1 141 431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1 141 431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2 436 526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1 449 235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544 825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442 000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ішкі салықтар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542 964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242 246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115 700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185 018</w:t>
            </w:r>
          </w:p>
        </w:tc>
      </w:tr>
      <w:tr>
        <w:trPr>
          <w:trHeight w:val="8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құжаттар бергені үшін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лауазымды адамдармен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269 286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269 286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52 970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табыстар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24 439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табысының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түсімі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 тұрған мүлікті жалға беруден түсетін табыстар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22 552</w:t>
            </w:r>
          </w:p>
        </w:tc>
      </w:tr>
      <w:tr>
        <w:trPr>
          <w:trHeight w:val="7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 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7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 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10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3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20 831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20 831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1 008 889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854 689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854 689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154 200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154 200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7 022 467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7 022 467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7 022 467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797"/>
        <w:gridCol w:w="797"/>
        <w:gridCol w:w="8561"/>
        <w:gridCol w:w="2629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Фукционалдық топ</w:t>
            </w:r>
          </w:p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4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Әкімгерлер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14 483 000,5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288 538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17 803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17 803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205 017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205 017</w:t>
            </w:r>
          </w:p>
        </w:tc>
      </w:tr>
      <w:tr>
        <w:trPr>
          <w:trHeight w:val="4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 аппараты,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маңыздағы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16 520</w:t>
            </w:r>
          </w:p>
        </w:tc>
      </w:tr>
      <w:tr>
        <w:trPr>
          <w:trHeight w:val="5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 аппаратының,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маңыздағы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қызмет етуі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4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25 277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мүлікке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22 293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22 293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32 425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32 425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Баршаға ортақ әскери міндеттерді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32 425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78 585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78 585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78 585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4 517 459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4 477 065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3 071 735</w:t>
            </w:r>
          </w:p>
        </w:tc>
      </w:tr>
      <w:tr>
        <w:trPr>
          <w:trHeight w:val="5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23 498</w:t>
            </w:r>
          </w:p>
        </w:tc>
      </w:tr>
      <w:tr>
        <w:trPr>
          <w:trHeight w:val="7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бiлiм беру ұйымдары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жинақтарды, оқулықтарды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242 067</w:t>
            </w:r>
          </w:p>
        </w:tc>
      </w:tr>
      <w:tr>
        <w:trPr>
          <w:trHeight w:val="5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494 981</w:t>
            </w:r>
          </w:p>
        </w:tc>
      </w:tr>
      <w:tr>
        <w:trPr>
          <w:trHeight w:val="5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берудің мемлекеттік жүйесіне оқытудың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технологияларын енгізу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25 796</w:t>
            </w:r>
          </w:p>
        </w:tc>
      </w:tr>
      <w:tr>
        <w:trPr>
          <w:trHeight w:val="5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536 076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40 394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40 394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817 563</w:t>
            </w:r>
          </w:p>
        </w:tc>
      </w:tr>
      <w:tr>
        <w:trPr>
          <w:trHeight w:val="4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817 563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68 465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329 382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8 428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4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191 020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және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мүгедек-балаларды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13 720</w:t>
            </w:r>
          </w:p>
        </w:tc>
      </w:tr>
      <w:tr>
        <w:trPr>
          <w:trHeight w:val="5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 көрсетулерге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24 849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74 168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5 378</w:t>
            </w:r>
          </w:p>
        </w:tc>
      </w:tr>
      <w:tr>
        <w:trPr>
          <w:trHeight w:val="8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17 503</w:t>
            </w:r>
          </w:p>
        </w:tc>
      </w:tr>
      <w:tr>
        <w:trPr>
          <w:trHeight w:val="8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күрделі, ағымды жөндеу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45 950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5 320 465,3</w:t>
            </w:r>
          </w:p>
        </w:tc>
      </w:tr>
      <w:tr>
        <w:trPr>
          <w:trHeight w:val="4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2 890 425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32 974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суөткізгіш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202 510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санитарлық жағдайын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178 283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20 963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67 867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12 320</w:t>
            </w:r>
          </w:p>
        </w:tc>
      </w:tr>
      <w:tr>
        <w:trPr>
          <w:trHeight w:val="7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2 370 284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2 430 040,3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(немесе) тұрғын үй құрылысы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399 796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893 176,3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нысандарын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13 305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192 577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(немесе) сатып 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931 186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кеңістiк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710 624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 аппараты,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маңыздағы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5 180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326 758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12 466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72 280</w:t>
            </w:r>
          </w:p>
        </w:tc>
      </w:tr>
      <w:tr>
        <w:trPr>
          <w:trHeight w:val="5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мәдениет объектілерін күрделі,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 жөндеу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167 023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66 633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  басқа да тілдерін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8 356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53 953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14 246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мемлекеттiк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28 857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277 323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7 275</w:t>
            </w:r>
          </w:p>
        </w:tc>
      </w:tr>
      <w:tr>
        <w:trPr>
          <w:trHeight w:val="6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спорт объектілерін күрделі,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 жөндеу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78 100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спортты және ұлттық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9 509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маңыздағы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12 111</w:t>
            </w:r>
          </w:p>
        </w:tc>
      </w:tr>
      <w:tr>
        <w:trPr>
          <w:trHeight w:val="8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 әртүрлi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түрлерi бойынша аудан (облыстық маңыздағы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170 328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47 410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нысандарын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47 410</w:t>
            </w:r>
          </w:p>
        </w:tc>
      </w:tr>
      <w:tr>
        <w:trPr>
          <w:trHeight w:val="7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27 933,4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7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қолдау шараларын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5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</w:t>
            </w:r>
          </w:p>
        </w:tc>
      </w:tr>
      <w:tr>
        <w:trPr>
          <w:trHeight w:val="7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5 569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5 569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20 960,4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20 960,4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36 063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17 275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17 275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18 788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18 788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2 574 150</w:t>
            </w:r>
          </w:p>
        </w:tc>
      </w:tr>
      <w:tr>
        <w:trPr>
          <w:trHeight w:val="5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2 574 150</w:t>
            </w:r>
          </w:p>
        </w:tc>
      </w:tr>
      <w:tr>
        <w:trPr>
          <w:trHeight w:val="7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аудандық маңызы бар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жолдарын, қала және елді-мекендер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көшелерін жөндеу және ұстау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2 320 552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4 116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249 482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78 262,3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11 412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қызметін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органының резерві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12 403,3</w:t>
            </w:r>
          </w:p>
        </w:tc>
      </w:tr>
      <w:tr>
        <w:trPr>
          <w:trHeight w:val="7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жобалардың концессия жобаларының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техникалық-экономикалық негіздеуін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әзірлеу және оны сараптамадан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12 403,3</w:t>
            </w:r>
          </w:p>
        </w:tc>
      </w:tr>
      <w:tr>
        <w:trPr>
          <w:trHeight w:val="5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40 689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40 689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932,5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932,5</w:t>
            </w:r>
          </w:p>
        </w:tc>
      </w:tr>
      <w:tr>
        <w:trPr>
          <w:trHeight w:val="4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пайдаланылмаған) трансферттерді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932,5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САЛЬДО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18 792,2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-109 228,7</w:t>
            </w:r>
          </w:p>
        </w:tc>
      </w:tr>
      <w:tr>
        <w:trPr>
          <w:trHeight w:val="4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(ПРОФИЦИТТІ ПАЙДАЛАНУ)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109 228,7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Өскемен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15/4 шешіміне 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Заңды тұлғалардың жарғылық капиталын қалыптастыру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арттыруға және бюджеттік инвестициялық жобаларды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(бағдарламаларды) іске асыруға бағытталған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бағдарламалар бөлігінде 2009 жылға арналған Өскемен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бюджеттік дамыту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825"/>
        <w:gridCol w:w="806"/>
        <w:gridCol w:w="10726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Әкімгерлер</w:t>
            </w:r>
          </w:p>
        </w:tc>
      </w:tr>
      <w:tr>
        <w:trPr>
          <w:trHeight w:val="5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білім беру бөлімі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жүйесін ақпараттандыру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құрылыс бөлімі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құрылыс бөлімі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 алу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</w:t>
            </w:r>
          </w:p>
        </w:tc>
      </w:tr>
      <w:tr>
        <w:trPr>
          <w:trHeight w:val="4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жайластыру және (немесе) сатып алу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нысандарын дамыту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(немесе) сатып алу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құрылыс бөлімі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нысандарын дамыту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</w:tr>
      <w:tr>
        <w:trPr>
          <w:trHeight w:val="4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арттыруға инвестициялар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қаржы бөлімі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арттыруға инвестициялар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