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ade" w14:textId="44c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2009 жылғы 13 шілдедегі № 118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2 қарашадағы N 250 қаулысы. Шығыс Қазақстан облысының Әділет департаментінде 2009 жылғы 23 қарашада N 2518 тіркелді. Қабылданған мерзімінің бітуіне байланысты күші жойылды - ШҚО әкімі аппаратының 2010 жылғы 20 қаңтардағы № 6/265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Қабылданған мерзімінің бітуіне байланысты күші жойылды - (ШҚО әкімі аппаратының 2010 жылғы 20 қаңтардағы № 6/265 хаты).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Республикасындағы жергілікті мемлекеттік басқару және өзін-өзі басқару туралы»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«Жекешелендіру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қалалары мен аудандары әкімдерінің, сондай-ақ облыстық басқармалардың қолдаухаттары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жылы жекешелендіруге және оның алдын ала жүргізілетін сатыларына жататын Шығыс Қазақстан облысының коммуналдық меншік объектілерінің тізбесі туралы» Шығыс Қазақстан облысы әкімдігінің 2009 жылғы 13 шілдедегі № 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2510, 2009 жылғы 12 тамыздағы № 130-131 (16216) «Дидар», 2009 жылғы 11 тамыздағы № 124 (18742) «Рудный Алтай»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қосымша 37-65 - тармақтармен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Облыс әкімі    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қарашадағы №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шілдедегі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033"/>
        <w:gridCol w:w="7514"/>
      </w:tblGrid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Тойота-Камри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AА, 1997 жылы 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Линкольн ТаунКар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АV, 1992 жылы 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045 AА,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301 PN,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УАЗ-396252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197 AА,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ГАЗ-33021-212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DC, 2001 жылы 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ЗИЛ-4505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664 DК,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069 АА,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101 КТ,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Киров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«Өскемен қаласының кадастрлық бюро»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159 КU,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ауданы, Саржал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«Саржал ауылдық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698 NK,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ауданы,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Амангельді көшесі, 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«Катонқарағай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615,9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қабатты ғимарат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Курчатов көшесі,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2708,29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«Ертіс» мейрамханасының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Абай көшесі,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441,1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қойма 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738 OS,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ауданы, Көкпекті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 көшесі, 42, «Көкпекті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№ 2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138 АЕ, 1994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көшесі, 4, «Серебрянск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қазандығы бар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 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Зырян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Тропинский тұйық көшесі, 65 «А»,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241,43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үш гараждар үй-жайы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 А1, литер А3,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А7)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246,06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Прибрежный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квартал, № 1, 10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К-701 тракторы, 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«Қаратал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СК-5 комбайны, 1986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«Қаратал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СК-5 комбайны,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Сарытерек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«Сарытерек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160,2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 үй-жайының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Ленин даңғылы,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460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 тир үй-жайы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Мамыр көшесі,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243,66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жылу қазандығы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бір бөлігі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Тохтаров көшесі, 4а,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«Риддер қалалық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2957,9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сиыр қора 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55,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1762,4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машина-трактор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 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53,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445,7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азық цехының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54,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766,5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сүрлемге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шұңқыр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басқармасының бастығы          А. Құрманғалиев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