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cdb5" w14:textId="cf2c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25 мамырдағы № 79 қаулысы. Шығыс Қазақстан облысының Әділет департаментінде 2009 жылғы 18 маусымда № 2502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Шемонаиха ауданындағы "Тау Тур" жауапкершілігі шектеулі серіктестігі аңшылық базасының учаскесіндегі Уба өзенінің </w:t>
      </w:r>
      <w:r>
        <w:rPr>
          <w:rFonts w:ascii="Times New Roman"/>
          <w:b w:val="false"/>
          <w:i w:val="false"/>
          <w:color w:val="000000"/>
          <w:sz w:val="28"/>
        </w:rPr>
        <w:t>су қорғау аймағы</w:t>
      </w:r>
      <w:r>
        <w:rPr>
          <w:rFonts w:ascii="Times New Roman"/>
          <w:b w:val="false"/>
          <w:i w:val="false"/>
          <w:color w:val="000000"/>
          <w:sz w:val="28"/>
        </w:rPr>
        <w:t xml:space="preserve"> мен су қорғау белдеуі;</w:t>
      </w:r>
      <w:r>
        <w:br/>
      </w:r>
      <w:r>
        <w:rPr>
          <w:rFonts w:ascii="Times New Roman"/>
          <w:b w:val="false"/>
          <w:i w:val="false"/>
          <w:color w:val="000000"/>
          <w:sz w:val="28"/>
        </w:rPr>
        <w:t>
      2) Қазақстан Республикасының қолданыстағы заңнамасына сәйкес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w:t>
      </w:r>
      <w:r>
        <w:rPr>
          <w:rFonts w:ascii="Times New Roman"/>
          <w:b w:val="false"/>
          <w:i w:val="false"/>
          <w:color w:val="000000"/>
          <w:sz w:val="28"/>
        </w:rPr>
        <w:t>табиғат пайдалануды реттеу басқармасы (В.Е.Чернецкий)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белгілеу" жобасын заңнамамен белгіленген құзыретіне сәйкес шаралар қабылдау үшін Шемонаиха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Г.В. Пинчукке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бассейндік инспекциясының бастығы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2009 жылғы 25 мамырдағы </w:t>
            </w:r>
            <w:r>
              <w:br/>
            </w:r>
            <w:r>
              <w:rPr>
                <w:rFonts w:ascii="Times New Roman"/>
                <w:b w:val="false"/>
                <w:i w:val="false"/>
                <w:color w:val="000000"/>
                <w:sz w:val="20"/>
              </w:rPr>
              <w:t>№ 79 қаулысына қосымша</w:t>
            </w:r>
          </w:p>
        </w:tc>
      </w:tr>
    </w:tbl>
    <w:p>
      <w:pPr>
        <w:spacing w:after="0"/>
        <w:ind w:left="0"/>
        <w:jc w:val="left"/>
      </w:pPr>
      <w:r>
        <w:rPr>
          <w:rFonts w:ascii="Times New Roman"/>
          <w:b/>
          <w:i w:val="false"/>
          <w:color w:val="000000"/>
        </w:rPr>
        <w:t xml:space="preserve">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305"/>
        <w:gridCol w:w="1351"/>
        <w:gridCol w:w="1680"/>
        <w:gridCol w:w="1464"/>
        <w:gridCol w:w="2108"/>
        <w:gridCol w:w="2109"/>
        <w:gridCol w:w="1465"/>
      </w:tblGrid>
      <w:tr>
        <w:trPr>
          <w:trHeight w:val="30" w:hRule="atLeast"/>
        </w:trPr>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сының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дығы, (шақырым)</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ені(метр)</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сының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ұзын-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дығы, (шақырым)</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(га)</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(метр)</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w:t>
            </w:r>
            <w:r>
              <w:br/>
            </w:r>
            <w:r>
              <w:rPr>
                <w:rFonts w:ascii="Times New Roman"/>
                <w:b w:val="false"/>
                <w:i w:val="false"/>
                <w:color w:val="000000"/>
                <w:sz w:val="20"/>
              </w:rPr>
              <w:t>
облысы Шемонаиха</w:t>
            </w:r>
            <w:r>
              <w:br/>
            </w:r>
            <w:r>
              <w:rPr>
                <w:rFonts w:ascii="Times New Roman"/>
                <w:b w:val="false"/>
                <w:i w:val="false"/>
                <w:color w:val="000000"/>
                <w:sz w:val="20"/>
              </w:rPr>
              <w:t>
ауданындағы "Тау Тур"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аңшылық базасының</w:t>
            </w:r>
            <w:r>
              <w:br/>
            </w:r>
            <w:r>
              <w:rPr>
                <w:rFonts w:ascii="Times New Roman"/>
                <w:b w:val="false"/>
                <w:i w:val="false"/>
                <w:color w:val="000000"/>
                <w:sz w:val="20"/>
              </w:rPr>
              <w:t>
учаскесіндегі Уба өзені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0,625</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w:t>
            </w:r>
            <w:r>
              <w:br/>
            </w:r>
            <w:r>
              <w:rPr>
                <w:rFonts w:ascii="Times New Roman"/>
                <w:b w:val="false"/>
                <w:i w:val="false"/>
                <w:color w:val="000000"/>
                <w:sz w:val="20"/>
              </w:rPr>
              <w:t>
облысы Шемонаиха</w:t>
            </w:r>
            <w:r>
              <w:br/>
            </w:r>
            <w:r>
              <w:rPr>
                <w:rFonts w:ascii="Times New Roman"/>
                <w:b w:val="false"/>
                <w:i w:val="false"/>
                <w:color w:val="000000"/>
                <w:sz w:val="20"/>
              </w:rPr>
              <w:t>
ауданындағы "Тау Тур"</w:t>
            </w:r>
            <w:r>
              <w:br/>
            </w:r>
            <w:r>
              <w:rPr>
                <w:rFonts w:ascii="Times New Roman"/>
                <w:b w:val="false"/>
                <w:i w:val="false"/>
                <w:color w:val="000000"/>
                <w:sz w:val="20"/>
              </w:rPr>
              <w:t>
жауапкершілігі</w:t>
            </w:r>
            <w:r>
              <w:br/>
            </w:r>
            <w:r>
              <w:rPr>
                <w:rFonts w:ascii="Times New Roman"/>
                <w:b w:val="false"/>
                <w:i w:val="false"/>
                <w:color w:val="000000"/>
                <w:sz w:val="20"/>
              </w:rPr>
              <w:t>
шектеулі</w:t>
            </w:r>
            <w:r>
              <w:br/>
            </w:r>
            <w:r>
              <w:rPr>
                <w:rFonts w:ascii="Times New Roman"/>
                <w:b w:val="false"/>
                <w:i w:val="false"/>
                <w:color w:val="000000"/>
                <w:sz w:val="20"/>
              </w:rPr>
              <w:t>
серіктестігі</w:t>
            </w:r>
            <w:r>
              <w:br/>
            </w:r>
            <w:r>
              <w:rPr>
                <w:rFonts w:ascii="Times New Roman"/>
                <w:b w:val="false"/>
                <w:i w:val="false"/>
                <w:color w:val="000000"/>
                <w:sz w:val="20"/>
              </w:rPr>
              <w:t>
аңшылық базасының</w:t>
            </w:r>
            <w:r>
              <w:br/>
            </w:r>
            <w:r>
              <w:rPr>
                <w:rFonts w:ascii="Times New Roman"/>
                <w:b w:val="false"/>
                <w:i w:val="false"/>
                <w:color w:val="000000"/>
                <w:sz w:val="20"/>
              </w:rPr>
              <w:t>
учаскесіндегі Уба өзенінің саласы Волчиха өзені</w:t>
            </w: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0,625</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Ескертпе: су қорғау аймағы мен су қорғау белдеуінің шекаралары мен ені "Шығыс Қазақстан облысы Шемонаиха ауданындағы "Тау Тур" жауапкершілігі шектеулі серіктестігі аңшылық базасының учаскесіндегі Уба өзенінің су қорғау аймағы мен су қорғау белдеуін белгілеу" бекітілген жобасының картографиялық материалдарында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және табиғат пайдалануды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реттеу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Чернецкий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