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7f12" w14:textId="93a7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қаласындағы Ертіс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2009 жылғы 14 қаңтардағы № 287 қаулысы. Шығыс Қазақстан облысының Әділет департаментінде 2009 жылғы 2 ақпанда № 2495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9"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тармақшасына,"Семей қаласындағы Восход кентінен бастап Мирный кентіне дейінгі учаскедегі Ертіс өзенінің оң жағалауындағы су қорғау аймағы мен су қорғау белдеуінің шекараларын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00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1. Белгіленсін:</w:t>
      </w:r>
    </w:p>
    <w:bookmarkEnd w:id="1"/>
    <w:bookmarkStart w:name="z11"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Семей қаласындағы Восход кентінен бастап Мирный кентіне дейінгі учаскедегі Ертіс өзенінің оң жағалауындағы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p>
    <w:bookmarkEnd w:id="2"/>
    <w:bookmarkStart w:name="z12" w:id="3"/>
    <w:p>
      <w:pPr>
        <w:spacing w:after="0"/>
        <w:ind w:left="0"/>
        <w:jc w:val="both"/>
      </w:pPr>
      <w:r>
        <w:rPr>
          <w:rFonts w:ascii="Times New Roman"/>
          <w:b w:val="false"/>
          <w:i w:val="false"/>
          <w:color w:val="000000"/>
          <w:sz w:val="28"/>
        </w:rPr>
        <w:t>
      2) Қазақстан Республикасының қолданыстағы заңнамасына сәйкес Семей қаласындағы Восход кентінен бастап Мирный кентіне дейінгі учаскедегі Ертіс өзенінің оң жағалауындағы су қорғау аймағының аумағын шаруашылыққа пайдаланудың арнайы режимі мен су қорғау белдеуінің аумағында шектеулі шаруашылық қызмет жүргізу режимі.</w:t>
      </w:r>
    </w:p>
    <w:bookmarkEnd w:id="3"/>
    <w:bookmarkStart w:name="z13"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(В.Е.Чернецкий) "Семей қаласындағы Восход кентінен бастап Мирный кентіне дейінгі учаскедегі Ертіс өзенінің оң жағалауындағы су қорғау аймағы мен су қорғау белдеуінің шекараларын белгілеу" жобасын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p>
    <w:bookmarkEnd w:id="4"/>
    <w:bookmarkStart w:name="z14" w:id="5"/>
    <w:p>
      <w:pPr>
        <w:spacing w:after="0"/>
        <w:ind w:left="0"/>
        <w:jc w:val="both"/>
      </w:pPr>
      <w:r>
        <w:rPr>
          <w:rFonts w:ascii="Times New Roman"/>
          <w:b w:val="false"/>
          <w:i w:val="false"/>
          <w:color w:val="000000"/>
          <w:sz w:val="28"/>
        </w:rPr>
        <w:t>
      3. Осы қаулының орындалуын бақылау облыс әкімінің орынбасары Д.Қ. Бейсембаевқа жүктелсін.</w:t>
      </w:r>
    </w:p>
    <w:bookmarkEnd w:id="5"/>
    <w:bookmarkStart w:name="z15" w:id="6"/>
    <w:p>
      <w:pPr>
        <w:spacing w:after="0"/>
        <w:ind w:left="0"/>
        <w:jc w:val="both"/>
      </w:pP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Бергенев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Су ресурстарын пайдалануды </w:t>
            </w:r>
            <w:r>
              <w:br/>
            </w:r>
            <w:r>
              <w:rPr>
                <w:rFonts w:ascii="Times New Roman"/>
                <w:b w:val="false"/>
                <w:i/>
                <w:color w:val="000000"/>
                <w:sz w:val="20"/>
              </w:rPr>
              <w:t xml:space="preserve">реттеу және қорғау жөніндегі Ертіс </w:t>
            </w:r>
            <w:r>
              <w:br/>
            </w:r>
            <w:r>
              <w:rPr>
                <w:rFonts w:ascii="Times New Roman"/>
                <w:b w:val="false"/>
                <w:i/>
                <w:color w:val="000000"/>
                <w:sz w:val="20"/>
              </w:rPr>
              <w:t xml:space="preserve">бассейндік инспекциясының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Көбегенов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мемлекеттік санитарлық-эпидемиологиялық </w:t>
            </w:r>
            <w:r>
              <w:br/>
            </w:r>
            <w:r>
              <w:rPr>
                <w:rFonts w:ascii="Times New Roman"/>
                <w:b w:val="false"/>
                <w:i/>
                <w:color w:val="000000"/>
                <w:sz w:val="20"/>
              </w:rPr>
              <w:t xml:space="preserve">қадағалау басқармасының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2009 жылғы 14 қаңтардағы </w:t>
            </w:r>
            <w:r>
              <w:br/>
            </w:r>
            <w:r>
              <w:rPr>
                <w:rFonts w:ascii="Times New Roman"/>
                <w:b w:val="false"/>
                <w:i w:val="false"/>
                <w:color w:val="000000"/>
                <w:sz w:val="20"/>
              </w:rPr>
              <w:t>№ 287 қаулысына қосымша</w:t>
            </w:r>
          </w:p>
        </w:tc>
      </w:tr>
    </w:tbl>
    <w:p>
      <w:pPr>
        <w:spacing w:after="0"/>
        <w:ind w:left="0"/>
        <w:jc w:val="left"/>
      </w:pPr>
      <w:r>
        <w:rPr>
          <w:rFonts w:ascii="Times New Roman"/>
          <w:b/>
          <w:i w:val="false"/>
          <w:color w:val="000000"/>
        </w:rPr>
        <w:t xml:space="preserve"> Семей қаласындағы Восход кентінен бастап Мирный кентіне дейінгі учаскедегі Ертіс өзенінің оң жағалауындағы су қорғау аймағы мен су қорғау белдеуі</w:t>
      </w:r>
    </w:p>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14.04.2020 </w:t>
      </w:r>
      <w:r>
        <w:rPr>
          <w:rFonts w:ascii="Times New Roman"/>
          <w:b w:val="false"/>
          <w:i w:val="false"/>
          <w:color w:val="ff0000"/>
          <w:sz w:val="28"/>
        </w:rPr>
        <w:t>№ 127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1418"/>
        <w:gridCol w:w="1687"/>
        <w:gridCol w:w="2266"/>
        <w:gridCol w:w="1687"/>
        <w:gridCol w:w="2222"/>
        <w:gridCol w:w="1464"/>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Восход кентінен бастап Мирный кентіне дейінгі учаскедегі Ертіс өзені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25,40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2326,6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350-2690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25,107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343,6858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7-800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