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489c7" w14:textId="15489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Шардара ауданының орталығы Шардара қаласындағы Нұртас Ондасынов пен Ұзыната көшелерінің атауларын ауыстыру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Бірлескен Оңтүстік Қазақстан облысы Шардара аудандық мәслихатының 2009 жылғы 28 қазандағы N 23-170/IV Шешімі және Оңтүстік Қазақстан облысы Шардара ауданы әкімдігінің 2009 жылғы 28 қазандағы N 584 Қаулысы. Оңтүстік Қазақстан облысы Шардара ауданының Әділет басқармасында 2009 жылғы 25 қарашада N 14-15-79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1993 жылғы 8 желтоқсандағы "Қазақстан Республикасының әкімшілік-аумақтық құрылысы туралы" Заңының 12 бабының </w:t>
      </w:r>
      <w:r>
        <w:rPr>
          <w:rFonts w:ascii="Times New Roman"/>
          <w:b w:val="false"/>
          <w:i w:val="false"/>
          <w:color w:val="000000"/>
          <w:sz w:val="28"/>
        </w:rPr>
        <w:t>5-1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Шардара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Шардара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Шардара қаласындағы Нұртас Оңдасынов көшесінің атауын Ұзыната көшесі деп, ал Ұзыната көшесінің атауын Нұртас Оңдасынов көшесі деп атаулары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бірлескен шешім мен қаулы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Н.Айдарбеков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М.Мараим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           Т.Бердібеков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