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7593" w14:textId="1e57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лицей, колледж және жоғарғы оқу орындарын бітірушілерге жастар тағылымдамасын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әкімдігінің 2009 жылғы 28 мамырдағы N 325 қаулысы. Оңтүстік Қазақстан облысы Шардара ауданының Әділет басқармасында 2009 жылғы 4 маусымда N 14-15-76 тіркелді. Күші жойылды - Оңтүстік Қазақстан облысы Шардара ауданы әкімдігінің 2011 жылғы 7 ақпандағы N 66 Қаулысымен</w:t>
      </w:r>
    </w:p>
    <w:p>
      <w:pPr>
        <w:spacing w:after="0"/>
        <w:ind w:left="0"/>
        <w:jc w:val="both"/>
      </w:pPr>
      <w:r>
        <w:rPr>
          <w:rFonts w:ascii="Times New Roman"/>
          <w:b w:val="false"/>
          <w:i w:val="false"/>
          <w:color w:val="ff0000"/>
          <w:sz w:val="28"/>
        </w:rPr>
        <w:t>      Ескерту. Күші жойылды - Оңтүстік Қазақстан облысы Шардара ауданы әкімдігінің 2011.02.07 N 66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2009 жылғы 12 наурыздағы "Мемлекет басшысының 2009 жылғы 6 наурыздағы "Дағдарыстан - жаңару мен дамуға" атты Жолдауын жүзеге асыру шаралары туралы" N 765 </w:t>
      </w:r>
      <w:r>
        <w:rPr>
          <w:rFonts w:ascii="Times New Roman"/>
          <w:b w:val="false"/>
          <w:i w:val="false"/>
          <w:color w:val="000000"/>
          <w:sz w:val="28"/>
        </w:rPr>
        <w:t>Жарлығына</w:t>
      </w:r>
      <w:r>
        <w:rPr>
          <w:rFonts w:ascii="Times New Roman"/>
          <w:b w:val="false"/>
          <w:i w:val="false"/>
          <w:color w:val="000000"/>
          <w:sz w:val="28"/>
        </w:rPr>
        <w:t xml:space="preserve">, Оңтүстік Қазақстан облысы әкімінің 2009 жылғы 11 наурыздағы "Мемлекет басшысының 2009 жылғы 6 наурыздағы "Дағдарыстан жаңару мен дамуға" атты Қазақстан халқына жасаған </w:t>
      </w:r>
      <w:r>
        <w:rPr>
          <w:rFonts w:ascii="Times New Roman"/>
          <w:b w:val="false"/>
          <w:i w:val="false"/>
          <w:color w:val="000000"/>
          <w:sz w:val="28"/>
        </w:rPr>
        <w:t>Жолдауын</w:t>
      </w:r>
      <w:r>
        <w:rPr>
          <w:rFonts w:ascii="Times New Roman"/>
          <w:b w:val="false"/>
          <w:i w:val="false"/>
          <w:color w:val="000000"/>
          <w:sz w:val="28"/>
        </w:rPr>
        <w:t xml:space="preserve"> (Жол картасын) Оңтүстік Қазақстан облысында жүзеге асыру жөніндегі іс-шаралар жоспарын бекіту туралы" N 79 қаулысына сәйкес және халықты жұмыспен қамтуды кеңейту шараларына ықпал ету мақсатында Шардара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Кәсіптік лицей, колледж және жоғары оқу орындарын бітіріп жұмыссыз жүрген Бітірушілерге (бұдан әрі – Бітірушілер), аудандағы кәсіпорындарда, мекемелерде және ұйымдарда (бұдан әрі – Жұмыс беруші) жастар тағылымдамасы ұйымдастырылсын және өткізілсін.</w:t>
      </w:r>
      <w:r>
        <w:br/>
      </w:r>
      <w:r>
        <w:rPr>
          <w:rFonts w:ascii="Times New Roman"/>
          <w:b w:val="false"/>
          <w:i w:val="false"/>
          <w:color w:val="000000"/>
          <w:sz w:val="28"/>
        </w:rPr>
        <w:t>
</w:t>
      </w:r>
      <w:r>
        <w:rPr>
          <w:rFonts w:ascii="Times New Roman"/>
          <w:b w:val="false"/>
          <w:i w:val="false"/>
          <w:color w:val="000000"/>
          <w:sz w:val="28"/>
        </w:rPr>
        <w:t>
      2. Бітірушілерге жастар тағылымдамасын ұйымдастыру төмендегі шарттармен жүзеге асырылсын:</w:t>
      </w:r>
      <w:r>
        <w:br/>
      </w:r>
      <w:r>
        <w:rPr>
          <w:rFonts w:ascii="Times New Roman"/>
          <w:b w:val="false"/>
          <w:i w:val="false"/>
          <w:color w:val="000000"/>
          <w:sz w:val="28"/>
        </w:rPr>
        <w:t>
</w:t>
      </w:r>
      <w:r>
        <w:rPr>
          <w:rFonts w:ascii="Times New Roman"/>
          <w:b w:val="false"/>
          <w:i w:val="false"/>
          <w:color w:val="000000"/>
          <w:sz w:val="28"/>
        </w:rPr>
        <w:t>
      1) оқу орындарын бітіріп, жұмысқа орналаса алмаған Бітірушілер жұмыссыз ретінде ауданның жұмыспен қамту уәкілетті органға Шардара аудандық жұмыспен қамту және әлеуметтік бағдарламалар бөліміне, жұмыссыз ретінде тіркелген жағдайда;</w:t>
      </w:r>
      <w:r>
        <w:br/>
      </w:r>
      <w:r>
        <w:rPr>
          <w:rFonts w:ascii="Times New Roman"/>
          <w:b w:val="false"/>
          <w:i w:val="false"/>
          <w:color w:val="000000"/>
          <w:sz w:val="28"/>
        </w:rPr>
        <w:t>
</w:t>
      </w:r>
      <w:r>
        <w:rPr>
          <w:rFonts w:ascii="Times New Roman"/>
          <w:b w:val="false"/>
          <w:i w:val="false"/>
          <w:color w:val="000000"/>
          <w:sz w:val="28"/>
        </w:rPr>
        <w:t>
      2) Бітірушінің мамандығы бойынша еңбек өтілі және тәжірибесі болмауы.</w:t>
      </w:r>
      <w:r>
        <w:br/>
      </w:r>
      <w:r>
        <w:rPr>
          <w:rFonts w:ascii="Times New Roman"/>
          <w:b w:val="false"/>
          <w:i w:val="false"/>
          <w:color w:val="000000"/>
          <w:sz w:val="28"/>
        </w:rPr>
        <w:t>
</w:t>
      </w:r>
      <w:r>
        <w:rPr>
          <w:rFonts w:ascii="Times New Roman"/>
          <w:b w:val="false"/>
          <w:i w:val="false"/>
          <w:color w:val="000000"/>
          <w:sz w:val="28"/>
        </w:rPr>
        <w:t>
      3. Уәкілетті орган:</w:t>
      </w:r>
      <w:r>
        <w:br/>
      </w:r>
      <w:r>
        <w:rPr>
          <w:rFonts w:ascii="Times New Roman"/>
          <w:b w:val="false"/>
          <w:i w:val="false"/>
          <w:color w:val="000000"/>
          <w:sz w:val="28"/>
        </w:rPr>
        <w:t>
</w:t>
      </w:r>
      <w:r>
        <w:rPr>
          <w:rFonts w:ascii="Times New Roman"/>
          <w:b w:val="false"/>
          <w:i w:val="false"/>
          <w:color w:val="000000"/>
          <w:sz w:val="28"/>
        </w:rPr>
        <w:t>
      1) өндірісті кеңейтуге, бұдан әрі дамытуына жағдайы бар және Бітірушілердің жастар тағылымдамасының өтуіне жұмыс орындарына мүмкіндік беретін Жұмыс беруші жөнінде ақпарат жинақтауды;</w:t>
      </w:r>
      <w:r>
        <w:br/>
      </w:r>
      <w:r>
        <w:rPr>
          <w:rFonts w:ascii="Times New Roman"/>
          <w:b w:val="false"/>
          <w:i w:val="false"/>
          <w:color w:val="000000"/>
          <w:sz w:val="28"/>
        </w:rPr>
        <w:t>
</w:t>
      </w:r>
      <w:r>
        <w:rPr>
          <w:rFonts w:ascii="Times New Roman"/>
          <w:b w:val="false"/>
          <w:i w:val="false"/>
          <w:color w:val="000000"/>
          <w:sz w:val="28"/>
        </w:rPr>
        <w:t>
      2) жұмыссыз Бітірушілердің арасында жұмыс берушінің кадрлық сұранысы негізінде жастар тағылымдамасына қатысушыларды іріктейді;</w:t>
      </w:r>
      <w:r>
        <w:br/>
      </w:r>
      <w:r>
        <w:rPr>
          <w:rFonts w:ascii="Times New Roman"/>
          <w:b w:val="false"/>
          <w:i w:val="false"/>
          <w:color w:val="000000"/>
          <w:sz w:val="28"/>
        </w:rPr>
        <w:t>
</w:t>
      </w:r>
      <w:r>
        <w:rPr>
          <w:rFonts w:ascii="Times New Roman"/>
          <w:b w:val="false"/>
          <w:i w:val="false"/>
          <w:color w:val="000000"/>
          <w:sz w:val="28"/>
        </w:rPr>
        <w:t>
      3) жастар тағылымдамасына қатысуға жұмыссыз Бітірушілерге тіркелген реттік санымен кезегімен жолдама береді;</w:t>
      </w:r>
      <w:r>
        <w:br/>
      </w:r>
      <w:r>
        <w:rPr>
          <w:rFonts w:ascii="Times New Roman"/>
          <w:b w:val="false"/>
          <w:i w:val="false"/>
          <w:color w:val="000000"/>
          <w:sz w:val="28"/>
        </w:rPr>
        <w:t>
</w:t>
      </w:r>
      <w:r>
        <w:rPr>
          <w:rFonts w:ascii="Times New Roman"/>
          <w:b w:val="false"/>
          <w:i w:val="false"/>
          <w:color w:val="000000"/>
          <w:sz w:val="28"/>
        </w:rPr>
        <w:t>
      4) жастар тағылымдамасына өтуге ықылас білдіріп Бітірушіге жұмыс орнын беруге ниет білдірген Жұмыс берушімен келісім шартқа тұрады. Келісім шарт жұмыс берушімен уәкілетті органның құқықтары мен міндеттерін қарастырады, жұмысқа қабылданатын жұмыссыз бітірушілерді санын, кәсіп тізбесін (мамандықтарын), соған сәйкес Жұмыс беруші Жастар тағылымдамасын ұйымдастыру үшін орын ұсынады, оның өтуіне қажетті жағдай жасайды.</w:t>
      </w:r>
      <w:r>
        <w:br/>
      </w:r>
      <w:r>
        <w:rPr>
          <w:rFonts w:ascii="Times New Roman"/>
          <w:b w:val="false"/>
          <w:i w:val="false"/>
          <w:color w:val="000000"/>
          <w:sz w:val="28"/>
        </w:rPr>
        <w:t>
      Келісім шарт кемінде алты айға жасалады.</w:t>
      </w:r>
      <w:r>
        <w:br/>
      </w:r>
      <w:r>
        <w:rPr>
          <w:rFonts w:ascii="Times New Roman"/>
          <w:b w:val="false"/>
          <w:i w:val="false"/>
          <w:color w:val="000000"/>
          <w:sz w:val="28"/>
        </w:rPr>
        <w:t>
</w:t>
      </w:r>
      <w:r>
        <w:rPr>
          <w:rFonts w:ascii="Times New Roman"/>
          <w:b w:val="false"/>
          <w:i w:val="false"/>
          <w:color w:val="000000"/>
          <w:sz w:val="28"/>
        </w:rPr>
        <w:t>
      4. Жұмыс беруші:</w:t>
      </w:r>
      <w:r>
        <w:br/>
      </w:r>
      <w:r>
        <w:rPr>
          <w:rFonts w:ascii="Times New Roman"/>
          <w:b w:val="false"/>
          <w:i w:val="false"/>
          <w:color w:val="000000"/>
          <w:sz w:val="28"/>
        </w:rPr>
        <w:t>
</w:t>
      </w:r>
      <w:r>
        <w:rPr>
          <w:rFonts w:ascii="Times New Roman"/>
          <w:b w:val="false"/>
          <w:i w:val="false"/>
          <w:color w:val="000000"/>
          <w:sz w:val="28"/>
        </w:rPr>
        <w:t xml:space="preserve">
      1) Уәкілетті органның жолдамасымен жастар тағылымдамасын өтуге жолданған Бітірушілермен,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еңбек шартын түзеді;</w:t>
      </w:r>
      <w:r>
        <w:br/>
      </w:r>
      <w:r>
        <w:rPr>
          <w:rFonts w:ascii="Times New Roman"/>
          <w:b w:val="false"/>
          <w:i w:val="false"/>
          <w:color w:val="000000"/>
          <w:sz w:val="28"/>
        </w:rPr>
        <w:t>
</w:t>
      </w:r>
      <w:r>
        <w:rPr>
          <w:rFonts w:ascii="Times New Roman"/>
          <w:b w:val="false"/>
          <w:i w:val="false"/>
          <w:color w:val="000000"/>
          <w:sz w:val="28"/>
        </w:rPr>
        <w:t>
      2) әрбір жұмыс орындары бойынша жастар тағылымдамасы шегінде еңбек қауіпсіздігі жағдайын қамтамасыз етеді. Белгіленген құжаттарды рәсімдеу арқылы еңбекті қорғау және техникалық қауіпсіздік бойынша міндетті инструктаж өткізеді;</w:t>
      </w:r>
      <w:r>
        <w:br/>
      </w:r>
      <w:r>
        <w:rPr>
          <w:rFonts w:ascii="Times New Roman"/>
          <w:b w:val="false"/>
          <w:i w:val="false"/>
          <w:color w:val="000000"/>
          <w:sz w:val="28"/>
        </w:rPr>
        <w:t>
</w:t>
      </w:r>
      <w:r>
        <w:rPr>
          <w:rFonts w:ascii="Times New Roman"/>
          <w:b w:val="false"/>
          <w:i w:val="false"/>
          <w:color w:val="000000"/>
          <w:sz w:val="28"/>
        </w:rPr>
        <w:t>
      3) жастар тағылымдамасынан өткені жөнінде акт және жұмыс уақытын есеп табелін жүргізеді, әр айдың 25 күні Уәкілетті органға мәліметті ұсынады;</w:t>
      </w:r>
      <w:r>
        <w:br/>
      </w:r>
      <w:r>
        <w:rPr>
          <w:rFonts w:ascii="Times New Roman"/>
          <w:b w:val="false"/>
          <w:i w:val="false"/>
          <w:color w:val="000000"/>
          <w:sz w:val="28"/>
        </w:rPr>
        <w:t>
</w:t>
      </w:r>
      <w:r>
        <w:rPr>
          <w:rFonts w:ascii="Times New Roman"/>
          <w:b w:val="false"/>
          <w:i w:val="false"/>
          <w:color w:val="000000"/>
          <w:sz w:val="28"/>
        </w:rPr>
        <w:t>
      4) жастар тағылымдамасына жолданған Бітірушіні, жастар тағылымдамасының мерзімі аяқталмай өз бастамасымен тұрақты жұмысқа қабылдауға құқылы;</w:t>
      </w:r>
      <w:r>
        <w:br/>
      </w:r>
      <w:r>
        <w:rPr>
          <w:rFonts w:ascii="Times New Roman"/>
          <w:b w:val="false"/>
          <w:i w:val="false"/>
          <w:color w:val="000000"/>
          <w:sz w:val="28"/>
        </w:rPr>
        <w:t>
</w:t>
      </w:r>
      <w:r>
        <w:rPr>
          <w:rFonts w:ascii="Times New Roman"/>
          <w:b w:val="false"/>
          <w:i w:val="false"/>
          <w:color w:val="000000"/>
          <w:sz w:val="28"/>
        </w:rPr>
        <w:t>
      5) Уәкілетті органды жастар тағылымдамасында жүрген Бітірушінің еңбек шартының мерзімі аяқталғанын немесе тұрақты жұмысқа қабылданғаны жөнінде хабардар етеді.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заңдарына сәйкес Уәкілетті орган Жұмыс берушімен еңбек шартын бұзуға құқылы.</w:t>
      </w:r>
      <w:r>
        <w:br/>
      </w:r>
      <w:r>
        <w:rPr>
          <w:rFonts w:ascii="Times New Roman"/>
          <w:b w:val="false"/>
          <w:i w:val="false"/>
          <w:color w:val="000000"/>
          <w:sz w:val="28"/>
        </w:rPr>
        <w:t>
</w:t>
      </w:r>
      <w:r>
        <w:rPr>
          <w:rFonts w:ascii="Times New Roman"/>
          <w:b w:val="false"/>
          <w:i w:val="false"/>
          <w:color w:val="000000"/>
          <w:sz w:val="28"/>
        </w:rPr>
        <w:t>
      6. Жастар тағылымдамасын қаржыландыру республикалық бюджеттен бөлінетін ағымдағы мақсатты трансферттер есебінен әлеуметтік жұмыс орындарын және жастар тағылымдамасын өткізуге іс-шараларын ұлғайту бағдарламасы арқылы жүзеге асырылады.</w:t>
      </w:r>
      <w:r>
        <w:br/>
      </w:r>
      <w:r>
        <w:rPr>
          <w:rFonts w:ascii="Times New Roman"/>
          <w:b w:val="false"/>
          <w:i w:val="false"/>
          <w:color w:val="000000"/>
          <w:sz w:val="28"/>
        </w:rPr>
        <w:t>
</w:t>
      </w:r>
      <w:r>
        <w:rPr>
          <w:rFonts w:ascii="Times New Roman"/>
          <w:b w:val="false"/>
          <w:i w:val="false"/>
          <w:color w:val="000000"/>
          <w:sz w:val="28"/>
        </w:rPr>
        <w:t>
      7. Жастар тағылымдамасына қатысушылардың ай сайын нақты жұмыс атқарған уақыты үшін ағымдағы нысаналы трансферттерден аударылатын орташа айлық аудармалар мөлшерін міндетті зейнетақы жарналары мен жеке табыс салығын» қоса алғанда, жұмысқа орналастырылатын жоспарлы саны мен қатысу мерзімін ескере отырып, Уәкілетті органмен төленеді.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Оңтүстік Қазақстан облысы Шардара ауданы әкімдігінің 2010.06.07 </w:t>
      </w:r>
      <w:r>
        <w:rPr>
          <w:rFonts w:ascii="Times New Roman"/>
          <w:b w:val="false"/>
          <w:i w:val="false"/>
          <w:color w:val="000000"/>
          <w:sz w:val="28"/>
        </w:rPr>
        <w:t>N 401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8. Осы қаулы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О. Бердешовке жүктелсін.     </w:t>
      </w:r>
    </w:p>
    <w:bookmarkEnd w:id="0"/>
    <w:p>
      <w:pPr>
        <w:spacing w:after="0"/>
        <w:ind w:left="0"/>
        <w:jc w:val="both"/>
      </w:pPr>
      <w:r>
        <w:rPr>
          <w:rFonts w:ascii="Times New Roman"/>
          <w:b w:val="false"/>
          <w:i/>
          <w:color w:val="000000"/>
          <w:sz w:val="28"/>
        </w:rPr>
        <w:t>      Аудан әкімі                                М. Мараим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