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0045" w14:textId="6a10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Шардара аудандық мәслихатының 2008 жылғы 25 желтоқсандағы N 13-94-IV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2009 жылғы 27 сәуірдегі N 18-137-IV шешімі. Оңтүстік Қазақстан облысы Шардара ауданының Әділет басқармасында 2009 жылғы 15 мамырда N 14-15-73 тіркелді. Қолданылу мерзімінің аяқталуына байланысты шешімнің күші жойылды - Оңтүстік Қазақстан облысы Шардара аудандық мәслихатының 2010 жылғы 21 қаңтардағы N 21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аудандық мәслихатының 2010.01.21 N 21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333333"/>
          <w:sz w:val="28"/>
        </w:rPr>
        <w:t xml:space="preserve">2008 жылғы 4 желтоқсандағы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Шардара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13-94-ІV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N 14-15-68 тіркелген, 2009 жылғы 13 ақпандағы аудандық "Шартарап-Шарайна" газетінде жарияланған, "2009 жылғы арналған аудандық бюджет туралы" Шардара аудандық мәслихатының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13-94-ІV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Шардара аудандық мәслихатының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N 16-114-ІV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өзгерістер енгізілген, Нормативтік құқықтық актілерді мемлекеттік тіркеу тізілімінде N 14-15-71 тіркелген, 2009 жылғы 27 наурыздағы "Шартарап-Шарайна" газетінің N 13(306)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"4144641" деген сандар "4495484"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"3873316" деген сандар "4253418"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"4146651" деген сандар "4497494"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жаңа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- 1837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3 тармағындағы аудан әкімдігінің 2009 жылға арналған резерві 4841 мың теңге сомасында жаңа редакцияда жазылсын,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резерві –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жағдайларды жоюға арналған резерві - 2000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міндеттемелерді орындауға арналған резерві - 841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1,2,3-қосымшалары осы шешімнің 1,2,3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333333"/>
          <w:sz w:val="28"/>
        </w:rPr>
        <w:t>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Қалмұрат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Бердібеков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18-137-ІV шешіміне N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 КІРІСТЕРІ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37"/>
        <w:gridCol w:w="896"/>
        <w:gridCol w:w="7325"/>
        <w:gridCol w:w="220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4495484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233616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72432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99466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дизельдік майдың акцизі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4253418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694121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1038804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89"/>
        <w:gridCol w:w="731"/>
        <w:gridCol w:w="751"/>
        <w:gridCol w:w="7060"/>
        <w:gridCol w:w="2240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4497494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195655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170619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2720572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95687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2097991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2096991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2009551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62844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526894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мемлекеттік мекемелерге оқулықтар сатып алу және жеткізу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165803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54269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 мен төлеу және жеткізуге ақы төлеу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1135867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1088207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172914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578939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261127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24310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113660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30628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36663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21061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жоспар дайындауға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92650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автомобиль жолдарының жұмыс істеуін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"Көлік және коммуникациялар саласындағы өзге де қызметтер"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78550</w:t>
            </w:r>
          </w:p>
        </w:tc>
      </w:tr>
      <w:tr>
        <w:trPr>
          <w:trHeight w:val="11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17909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-173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 (АРТЫҚШЫЛЫҒЫ)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-1837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ТАПШЫЛЫҒЫН ҚАРЖЫЛАНДЫРУ (АРТЫҚШЫЛЫҚТЫ ПАЙДАЛАНУ)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18-137-ІV шешіміне N 2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731"/>
        <w:gridCol w:w="838"/>
        <w:gridCol w:w="743"/>
        <w:gridCol w:w="686"/>
        <w:gridCol w:w="6243"/>
        <w:gridCol w:w="222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457078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607289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құрылыстар салу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583939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583939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266127</w:t>
            </w:r>
          </w:p>
        </w:tc>
      </w:tr>
      <w:tr>
        <w:trPr>
          <w:trHeight w:val="10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1064367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18-137-ІV шешіміне N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46"/>
        <w:gridCol w:w="790"/>
        <w:gridCol w:w="751"/>
        <w:gridCol w:w="6867"/>
        <w:gridCol w:w="2220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113750</w:t>
            </w:r>
          </w:p>
        </w:tc>
      </w:tr>
      <w:tr>
        <w:trPr>
          <w:trHeight w:val="11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113750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Тұрысбеков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 әкімінің аппараты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