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edd4" w14:textId="b52e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Балықты ауылындағы "Мир" көшесін Қынтаев Жақсымбектің атымен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Балықты ауылдық округі әкімінің 2009 жылғы 10 тамыздағы N 21 шешімі. Оңтүстік Қазақстан облысы Түлкібас ауданының Әділет басқармасында 2009 жылғы 9 қыркүйекте N 14-14-85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Балықты ауылындағы "Мир" көшесі Қынтаев Жақсымбектің атымен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әкімінің міндетін атқарушы:  М.Шиналиев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