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1683" w14:textId="bfc1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2009 жылғы 21 желтоқсандағы N 26/1-04 шешімі. Оңтүстік Қазақстан облысы Түлкібас ауданының Әділет басқармасында 2009 жылғы 29 желтоқсанда N 14-14-95 тіркелді. Қолданылу мерзімінің аяқталуына байланысты шешімнің күші жойылды - Оңтүстік Қазақстан облысы Түлкібас аудандық мәслихатының 2011 жылғы 23 мамырдағы N 1736/02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Түлкібас аудандық мәслихатының 2011.05.23 N 1736/02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ауданының 2010-2012 жылдарға арналған аудандық бюджеті, оның ішінде 2010 жылға 1 қосымшаға сәйкес мынадай көлемде бекітілсін:</w:t>
      </w:r>
      <w:r>
        <w:br/>
      </w:r>
      <w:r>
        <w:rPr>
          <w:rFonts w:ascii="Times New Roman"/>
          <w:b w:val="false"/>
          <w:i w:val="false"/>
          <w:color w:val="000000"/>
          <w:sz w:val="28"/>
        </w:rPr>
        <w:t>
      1) тармақшадағы:</w:t>
      </w:r>
      <w:r>
        <w:br/>
      </w:r>
      <w:r>
        <w:rPr>
          <w:rFonts w:ascii="Times New Roman"/>
          <w:b w:val="false"/>
          <w:i w:val="false"/>
          <w:color w:val="000000"/>
          <w:sz w:val="28"/>
        </w:rPr>
        <w:t>
      1) кiрiстер – 5034595 мың теңге, оның iшiнде:</w:t>
      </w:r>
      <w:r>
        <w:br/>
      </w:r>
      <w:r>
        <w:rPr>
          <w:rFonts w:ascii="Times New Roman"/>
          <w:b w:val="false"/>
          <w:i w:val="false"/>
          <w:color w:val="000000"/>
          <w:sz w:val="28"/>
        </w:rPr>
        <w:t>
      салықтық түсiмдер – 773558 мың теңге;</w:t>
      </w:r>
      <w:r>
        <w:br/>
      </w:r>
      <w:r>
        <w:rPr>
          <w:rFonts w:ascii="Times New Roman"/>
          <w:b w:val="false"/>
          <w:i w:val="false"/>
          <w:color w:val="000000"/>
          <w:sz w:val="28"/>
        </w:rPr>
        <w:t>
      салықтық емес түсiмдер – 2161 мың теңге;</w:t>
      </w:r>
      <w:r>
        <w:br/>
      </w:r>
      <w:r>
        <w:rPr>
          <w:rFonts w:ascii="Times New Roman"/>
          <w:b w:val="false"/>
          <w:i w:val="false"/>
          <w:color w:val="000000"/>
          <w:sz w:val="28"/>
        </w:rPr>
        <w:t>
      негiзгi капиталды сатудан түсетiн түсiмдер – 79290 мың теңге;</w:t>
      </w:r>
      <w:r>
        <w:br/>
      </w:r>
      <w:r>
        <w:rPr>
          <w:rFonts w:ascii="Times New Roman"/>
          <w:b w:val="false"/>
          <w:i w:val="false"/>
          <w:color w:val="000000"/>
          <w:sz w:val="28"/>
        </w:rPr>
        <w:t>
      трансферттердiң түсiмдерi – 4182876 мың теңге;</w:t>
      </w:r>
      <w:r>
        <w:br/>
      </w:r>
      <w:r>
        <w:rPr>
          <w:rFonts w:ascii="Times New Roman"/>
          <w:b w:val="false"/>
          <w:i w:val="false"/>
          <w:color w:val="000000"/>
          <w:sz w:val="28"/>
        </w:rPr>
        <w:t>
      2) шығындар – 5079718 мың теңге;</w:t>
      </w:r>
      <w:r>
        <w:br/>
      </w:r>
      <w:r>
        <w:rPr>
          <w:rFonts w:ascii="Times New Roman"/>
          <w:b w:val="false"/>
          <w:i w:val="false"/>
          <w:color w:val="000000"/>
          <w:sz w:val="28"/>
        </w:rPr>
        <w:t>
      3) таза бюджеттiк кредиттеу – 20831 мың теңге:</w:t>
      </w:r>
      <w:r>
        <w:br/>
      </w:r>
      <w:r>
        <w:rPr>
          <w:rFonts w:ascii="Times New Roman"/>
          <w:b w:val="false"/>
          <w:i w:val="false"/>
          <w:color w:val="000000"/>
          <w:sz w:val="28"/>
        </w:rPr>
        <w:t>
      бюджеттік кредиттер – 21365 мың теңге;</w:t>
      </w:r>
      <w:r>
        <w:br/>
      </w:r>
      <w:r>
        <w:rPr>
          <w:rFonts w:ascii="Times New Roman"/>
          <w:b w:val="false"/>
          <w:i w:val="false"/>
          <w:color w:val="000000"/>
          <w:sz w:val="28"/>
        </w:rPr>
        <w:t>
      бюджеттік кредиттерді өтеу – 534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- 65954 мың теңге;</w:t>
      </w:r>
      <w:r>
        <w:br/>
      </w:r>
      <w:r>
        <w:rPr>
          <w:rFonts w:ascii="Times New Roman"/>
          <w:b w:val="false"/>
          <w:i w:val="false"/>
          <w:color w:val="000000"/>
          <w:sz w:val="28"/>
        </w:rPr>
        <w:t>
      6) бюджет тапшылығын қаржыландыру (профицитін пайдалану) – 65954 мың теңге;</w:t>
      </w:r>
      <w:r>
        <w:br/>
      </w:r>
      <w:r>
        <w:rPr>
          <w:rFonts w:ascii="Times New Roman"/>
          <w:b w:val="false"/>
          <w:i w:val="false"/>
          <w:color w:val="000000"/>
          <w:sz w:val="28"/>
        </w:rPr>
        <w:t>
      қарыздар түсімі – 21365 мың теңге;</w:t>
      </w:r>
      <w:r>
        <w:br/>
      </w:r>
      <w:r>
        <w:rPr>
          <w:rFonts w:ascii="Times New Roman"/>
          <w:b w:val="false"/>
          <w:i w:val="false"/>
          <w:color w:val="000000"/>
          <w:sz w:val="28"/>
        </w:rPr>
        <w:t>
      қарыздарды өтеу – 534 мың теңге;</w:t>
      </w:r>
      <w:r>
        <w:br/>
      </w:r>
      <w:r>
        <w:rPr>
          <w:rFonts w:ascii="Times New Roman"/>
          <w:b w:val="false"/>
          <w:i w:val="false"/>
          <w:color w:val="000000"/>
          <w:sz w:val="28"/>
        </w:rPr>
        <w:t>
      бюджет қаражатының пайдаланылатын қалдықтары – 45123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Түлкібас аудандық мәслихатының 2010.12.22 </w:t>
      </w:r>
      <w:r>
        <w:rPr>
          <w:rFonts w:ascii="Times New Roman"/>
          <w:b w:val="false"/>
          <w:i w:val="false"/>
          <w:color w:val="000000"/>
          <w:sz w:val="28"/>
        </w:rPr>
        <w:t>N 37/2-04</w:t>
      </w:r>
      <w:r>
        <w:rPr>
          <w:rFonts w:ascii="Times New Roman"/>
          <w:b w:val="false"/>
          <w:i w:val="false"/>
          <w:color w:val="ff0000"/>
          <w:sz w:val="28"/>
        </w:rPr>
        <w:t xml:space="preserve"> (2010 жылғы 1 қаңтардан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xml:space="preserve">
      2. 2010 жылға облыстық бюджеттен аудандық бюджетке берілетін бюджеттік субвенция "Облыстық бюджет және аудандар (облыстық маңызы бар қалалар) бюджеттерінің арасындағы 2008-2010 жылдарға арналған жалпы сипаттағы ресми трансферттердің көлемі туралы" Оңтүстік Қазақстан облыстық мәслихаттың 2007 жылғы 13 желтоқсандағы </w:t>
      </w:r>
      <w:r>
        <w:rPr>
          <w:rFonts w:ascii="Times New Roman"/>
          <w:b w:val="false"/>
          <w:i w:val="false"/>
          <w:color w:val="000000"/>
          <w:sz w:val="28"/>
        </w:rPr>
        <w:t>№ 3/14-IV</w:t>
      </w:r>
      <w:r>
        <w:rPr>
          <w:rFonts w:ascii="Times New Roman"/>
          <w:b w:val="false"/>
          <w:i w:val="false"/>
          <w:color w:val="000000"/>
          <w:sz w:val="28"/>
        </w:rPr>
        <w:t xml:space="preserve"> шешіміне сәйкес 2626763 мың теңге көлемінде белгіленген.</w:t>
      </w:r>
      <w:r>
        <w:br/>
      </w:r>
      <w:r>
        <w:rPr>
          <w:rFonts w:ascii="Times New Roman"/>
          <w:b w:val="false"/>
          <w:i w:val="false"/>
          <w:color w:val="000000"/>
          <w:sz w:val="28"/>
        </w:rPr>
        <w:t>
</w:t>
      </w:r>
      <w:r>
        <w:rPr>
          <w:rFonts w:ascii="Times New Roman"/>
          <w:b w:val="false"/>
          <w:i w:val="false"/>
          <w:color w:val="000000"/>
          <w:sz w:val="28"/>
        </w:rPr>
        <w:t xml:space="preserve">
      3.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w:t>
      </w:r>
      <w:r>
        <w:rPr>
          <w:rFonts w:ascii="Times New Roman"/>
          <w:b w:val="false"/>
          <w:i w:val="false"/>
          <w:color w:val="000000"/>
          <w:sz w:val="28"/>
        </w:rPr>
        <w:t>№ 3/14-IV</w:t>
      </w:r>
      <w:r>
        <w:rPr>
          <w:rFonts w:ascii="Times New Roman"/>
          <w:b w:val="false"/>
          <w:i w:val="false"/>
          <w:color w:val="000000"/>
          <w:sz w:val="28"/>
        </w:rPr>
        <w:t xml:space="preserve">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өзгеруіне ескере отырып бюджет саласындағы еңбек ақы қорының өзгеруіне байланысты 2010 жылға арналған облыстық бюджетке берілетін жалпы сомасы 92814 мың теңге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облысы Түлкібас аудандық мәслихатының 2010.04.21 </w:t>
      </w:r>
      <w:r>
        <w:rPr>
          <w:rFonts w:ascii="Times New Roman"/>
          <w:b w:val="false"/>
          <w:i w:val="false"/>
          <w:color w:val="000000"/>
          <w:sz w:val="28"/>
        </w:rPr>
        <w:t>N 31/1-04</w:t>
      </w:r>
      <w:r>
        <w:rPr>
          <w:rFonts w:ascii="Times New Roman"/>
          <w:b w:val="false"/>
          <w:i w:val="false"/>
          <w:color w:val="ff0000"/>
          <w:sz w:val="28"/>
        </w:rPr>
        <w:t xml:space="preserve"> (2010 жылғы 1 қаңтардан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4. Аудан әкімдігінің 2010 жылға арналған резервi 2833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Оңтүстік Қазақстан облысы Түлкібас аудандық мәслихатының 2010.04.21 </w:t>
      </w:r>
      <w:r>
        <w:rPr>
          <w:rFonts w:ascii="Times New Roman"/>
          <w:b w:val="false"/>
          <w:i w:val="false"/>
          <w:color w:val="000000"/>
          <w:sz w:val="28"/>
        </w:rPr>
        <w:t>N 31/1-04</w:t>
      </w:r>
      <w:r>
        <w:rPr>
          <w:rFonts w:ascii="Times New Roman"/>
          <w:b w:val="false"/>
          <w:i w:val="false"/>
          <w:color w:val="ff0000"/>
          <w:sz w:val="28"/>
        </w:rPr>
        <w:t xml:space="preserve"> (2010 жылғы 1 қаңтардан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жергілікті бюджеттің атқарылуы процесiнде секвестрлеуге жатпайтын жергілікті бюджеттiк бағдарламалардың тiзбесi 5-қосымшаға сәйкес бекiтiлсiн.</w:t>
      </w:r>
      <w:r>
        <w:br/>
      </w:r>
      <w:r>
        <w:rPr>
          <w:rFonts w:ascii="Times New Roman"/>
          <w:b w:val="false"/>
          <w:i w:val="false"/>
          <w:color w:val="000000"/>
          <w:sz w:val="28"/>
        </w:rPr>
        <w:t>
</w:t>
      </w:r>
      <w:r>
        <w:rPr>
          <w:rFonts w:ascii="Times New Roman"/>
          <w:b w:val="false"/>
          <w:i w:val="false"/>
          <w:color w:val="000000"/>
          <w:sz w:val="28"/>
        </w:rPr>
        <w:t>
      7. 2010 жылғы 31 желтоқсанға ауданның жергілікті атқарушы органының борыш лимиті 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8. Ауыл шаруашылығы мақсатындағы жер учаскелерін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9. 2010 жылға ауылды жерлерде аудандық бюджеттен қаржыландырылатын ұйымдарда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10. 2010-2012 жылға арналған аудандық бюджетте ауылдық, поселкелік округтердің бюджеттік бағдарламалары 6-қосымшаға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Осы шешім 2010 жылдың 1 қаңтарынан бастап қолданысқа енгізілсін.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Б.Тұрсынбеков </w:t>
      </w:r>
    </w:p>
    <w:p>
      <w:pPr>
        <w:spacing w:after="0"/>
        <w:ind w:left="0"/>
        <w:jc w:val="both"/>
      </w:pPr>
      <w:r>
        <w:rPr>
          <w:rFonts w:ascii="Times New Roman"/>
          <w:b w:val="false"/>
          <w:i/>
          <w:color w:val="000000"/>
          <w:sz w:val="28"/>
        </w:rPr>
        <w:t>      Аудандық мәслихаттың хатшысы               С.Қалдыкөзов</w:t>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26/1-04 шешіміне 1-қосымша</w:t>
      </w:r>
    </w:p>
    <w:bookmarkEnd w:id="1"/>
    <w:p>
      <w:pPr>
        <w:spacing w:after="0"/>
        <w:ind w:left="0"/>
        <w:jc w:val="left"/>
      </w:pPr>
      <w:r>
        <w:rPr>
          <w:rFonts w:ascii="Times New Roman"/>
          <w:b/>
          <w:i w:val="false"/>
          <w:color w:val="000000"/>
        </w:rPr>
        <w:t xml:space="preserve">       Түлкібас ауданының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Түлкібас аудандық мәслихатының 2010.12.22 </w:t>
      </w:r>
      <w:r>
        <w:rPr>
          <w:rFonts w:ascii="Times New Roman"/>
          <w:b w:val="false"/>
          <w:i w:val="false"/>
          <w:color w:val="ff0000"/>
          <w:sz w:val="28"/>
        </w:rPr>
        <w:t>N 37/2-04</w:t>
      </w:r>
      <w:r>
        <w:rPr>
          <w:rFonts w:ascii="Times New Roman"/>
          <w:b w:val="false"/>
          <w:i w:val="false"/>
          <w:color w:val="ff0000"/>
          <w:sz w:val="28"/>
        </w:rPr>
        <w:t xml:space="preserve"> (2010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71"/>
        <w:gridCol w:w="568"/>
        <w:gridCol w:w="8005"/>
        <w:gridCol w:w="2289"/>
      </w:tblGrid>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5 034 595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773 558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144 646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144 646 </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110 354 </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110 354 </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480 856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435 500 </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8 857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35 027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1 472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26 197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11 844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8 334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6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11 505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11 505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2 161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1 811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 </w:t>
            </w:r>
          </w:p>
        </w:tc>
      </w:tr>
      <w:tr>
        <w:trPr>
          <w:trHeight w:val="9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9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79 290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79 290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79 290 </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4 179 586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4 179 586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4 179 586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11"/>
        <w:gridCol w:w="652"/>
        <w:gridCol w:w="691"/>
        <w:gridCol w:w="7321"/>
        <w:gridCol w:w="2314"/>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5 079 718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229 629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201 709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17 204 </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49 379 </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44 719 </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135 126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133 701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27 920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27 920 </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26 546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1 374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12 312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5 445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5 445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6 867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6 867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5 027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1 840 </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3 158 770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214 650 </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73 197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73 197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141 453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141 453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2 463 466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5 645 </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5 645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2 457 821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2 435 226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22 595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480 654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71 755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10 004 </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34 042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27 709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408 899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408 899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238 697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217 918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217 918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50 436 </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3 905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7 496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16 396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62 969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8 387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1 222 </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47 027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20 779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20 779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19 849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870 099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120 314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120 314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15 192 </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105 122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728 054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240 336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15 632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224 704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487 718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227 737 </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257 481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21 731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18 731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5 603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116 074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40 346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40 346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29 088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29 088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26 788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28 044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21 531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6 513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6 013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18 596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6 305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7 519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7 164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4 772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4 772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120 738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120 738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120 738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120 738 </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76 438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24 443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19 944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4 626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13 228 </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4 499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4 499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47 081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47 081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47 081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11 662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11 662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11 662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109 029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9 050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99 979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99 979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99 979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34 444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34 444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14 452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14 352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19 328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19 228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101 326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101 326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101 326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8 512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92 814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20 831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-65 954 </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65 954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21 365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45 123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45 123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45 123 </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45 123 </w:t>
            </w:r>
          </w:p>
        </w:tc>
      </w:tr>
    </w:tbl>
    <w:bookmarkStart w:name="z14" w:id="2"/>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26/1-04 шешіміне 2-қосымша</w:t>
      </w:r>
    </w:p>
    <w:bookmarkEnd w:id="2"/>
    <w:p>
      <w:pPr>
        <w:spacing w:after="0"/>
        <w:ind w:left="0"/>
        <w:jc w:val="left"/>
      </w:pPr>
      <w:r>
        <w:rPr>
          <w:rFonts w:ascii="Times New Roman"/>
          <w:b/>
          <w:i w:val="false"/>
          <w:color w:val="000000"/>
        </w:rPr>
        <w:t xml:space="preserve">        Түлкібас ауданының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Түлкібас аудандық мәслихатының 2010.08.19 </w:t>
      </w:r>
      <w:r>
        <w:rPr>
          <w:rFonts w:ascii="Times New Roman"/>
          <w:b w:val="false"/>
          <w:i w:val="false"/>
          <w:color w:val="ff0000"/>
          <w:sz w:val="28"/>
        </w:rPr>
        <w:t>N 34/1-04</w:t>
      </w:r>
      <w:r>
        <w:rPr>
          <w:rFonts w:ascii="Times New Roman"/>
          <w:b w:val="false"/>
          <w:i w:val="false"/>
          <w:color w:val="ff0000"/>
          <w:sz w:val="28"/>
        </w:rPr>
        <w:t xml:space="preserve"> (2010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7"/>
        <w:gridCol w:w="604"/>
        <w:gridCol w:w="8015"/>
        <w:gridCol w:w="2171"/>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4 784 149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493 592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179 351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179 351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139 153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139 153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146 410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103 000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32 020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2 680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17 240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4 260 </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8 640 </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11 438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11 438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4 281 269</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4 281 269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4 281 269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690"/>
        <w:gridCol w:w="691"/>
        <w:gridCol w:w="7331"/>
        <w:gridCol w:w="218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4 784 149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242 429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203 400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19 270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19 120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54 815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49 815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129 315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129 315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38 029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38 029 </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37 629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8 170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6 342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6 342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1 828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3 068 321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196 268 </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82 429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82 429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113 839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113 839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2 835 831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4 404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4 404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2 831 427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2 804 286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27 141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36 222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36 222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11 158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24 964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144 981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119 480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119 480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12 941 </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6 937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6 017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1 467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22 645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43 630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25 501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25 501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24 673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847 849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824 104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6 812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817 292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817 292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20 197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6 225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7 949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119 445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35 258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35 258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35 258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31 274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28 401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2 443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30 910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24 965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24 704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22 003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6 846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9 613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9 131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5 544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287 819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287 819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287 819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287 819 </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8 949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2 876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метериалдық-техникалық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1 693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1 693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6 073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5 923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13 365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13 065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32 643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32 643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18 464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18 214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7 029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6 929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7 150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5" w:id="3"/>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26/1-04 шешіміне 3-қосымша</w:t>
      </w:r>
    </w:p>
    <w:bookmarkEnd w:id="3"/>
    <w:p>
      <w:pPr>
        <w:spacing w:after="0"/>
        <w:ind w:left="0"/>
        <w:jc w:val="left"/>
      </w:pPr>
      <w:r>
        <w:rPr>
          <w:rFonts w:ascii="Times New Roman"/>
          <w:b/>
          <w:i w:val="false"/>
          <w:color w:val="000000"/>
        </w:rPr>
        <w:t xml:space="preserve">       Түлкібас ауданының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Түлкібас аудандық мәслихатының 2010.04.21 </w:t>
      </w:r>
      <w:r>
        <w:rPr>
          <w:rFonts w:ascii="Times New Roman"/>
          <w:b w:val="false"/>
          <w:i w:val="false"/>
          <w:color w:val="ff0000"/>
          <w:sz w:val="28"/>
        </w:rPr>
        <w:t>N 31/1-04</w:t>
      </w:r>
      <w:r>
        <w:rPr>
          <w:rFonts w:ascii="Times New Roman"/>
          <w:b w:val="false"/>
          <w:i w:val="false"/>
          <w:color w:val="ff0000"/>
          <w:sz w:val="28"/>
        </w:rPr>
        <w:t xml:space="preserve"> (2010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7"/>
        <w:gridCol w:w="604"/>
        <w:gridCol w:w="8035"/>
        <w:gridCol w:w="2151"/>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 Кірістер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5 321 492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547 014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202 563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202 563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155 446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155 446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158 100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111 230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34 580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2 890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18 576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4 600 </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4 680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9 296 </w:t>
            </w:r>
          </w:p>
        </w:tc>
      </w:tr>
      <w:tr>
        <w:trPr>
          <w:trHeight w:val="7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12 329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12 329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2 463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пакетіне дивидендтер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меншiгіндегі мүлікті жалға беруден түсетiн кірістер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4 765 015</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4 765 015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4 765 015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1"/>
        <w:gridCol w:w="651"/>
        <w:gridCol w:w="672"/>
        <w:gridCol w:w="7420"/>
        <w:gridCol w:w="2156"/>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5 321 492</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269 224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226 487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21 226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21 076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60 893 </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54 893 </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144 368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144 368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41 737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41 737 </w:t>
            </w:r>
          </w:p>
        </w:tc>
      </w:tr>
      <w:tr>
        <w:trPr>
          <w:trHeight w:val="9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41 237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8 986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7 031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7 031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1 955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1 955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3 464 679</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178 752 </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91 835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91 835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86 917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86 917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3 205 337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4 712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4 712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3 200 625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3 169 829</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30 796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80 590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39 243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12 232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26 711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41 347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41 347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167 373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139 075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139 075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13 847 </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6 439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15 238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25 294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56 905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7 922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28 298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28 298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27 333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1 167 696</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1 142 289</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1 135 000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1 135 000</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25 407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21 611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6 661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3 796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172 520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74 608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74 608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71 534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2 614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34 150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27 788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27 508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6 362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24 417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7 604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7 454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10 638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10 080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9 704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1 693 </w:t>
            </w:r>
          </w:p>
        </w:tc>
      </w:tr>
      <w:tr>
        <w:trPr>
          <w:trHeight w:val="75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1 693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6 746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6 546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14 842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14 842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14 842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10 430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35 578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35 578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20 505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20 155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7 772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7 672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7 301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7 301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органдарына облыстық бюджеттен берілген бюджеттік кредиттерді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bookmarkStart w:name="z16" w:id="4"/>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26/1-04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Түлкібас аудандық мәслихатының 2010.01.28 </w:t>
      </w:r>
      <w:r>
        <w:rPr>
          <w:rFonts w:ascii="Times New Roman"/>
          <w:b w:val="false"/>
          <w:i w:val="false"/>
          <w:color w:val="ff0000"/>
          <w:sz w:val="28"/>
        </w:rPr>
        <w:t>N 28/2-04</w:t>
      </w:r>
      <w:r>
        <w:rPr>
          <w:rFonts w:ascii="Times New Roman"/>
          <w:b w:val="false"/>
          <w:i w:val="false"/>
          <w:color w:val="ff0000"/>
          <w:sz w:val="28"/>
        </w:rPr>
        <w:t xml:space="preserve"> (2010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08"/>
        <w:gridCol w:w="690"/>
        <w:gridCol w:w="709"/>
        <w:gridCol w:w="942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 -энергетика кешені және жер қойнауын пайдалану</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17" w:id="5"/>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26/1-04 шешіміне 5-қосымша</w:t>
      </w:r>
    </w:p>
    <w:bookmarkEnd w:id="5"/>
    <w:p>
      <w:pPr>
        <w:spacing w:after="0"/>
        <w:ind w:left="0"/>
        <w:jc w:val="left"/>
      </w:pPr>
      <w:r>
        <w:rPr>
          <w:rFonts w:ascii="Times New Roman"/>
          <w:b/>
          <w:i w:val="false"/>
          <w:color w:val="000000"/>
        </w:rPr>
        <w:t xml:space="preserve">       2010 жылға арналған жергілікті бюджеттің атқарылуы процесінде секвестрлеуге жатпайтын жергілікті бюджеттің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Түлкібас аудандық мәслихатының 2010.01.10 </w:t>
      </w:r>
      <w:r>
        <w:rPr>
          <w:rFonts w:ascii="Times New Roman"/>
          <w:b w:val="false"/>
          <w:i w:val="false"/>
          <w:color w:val="ff0000"/>
          <w:sz w:val="28"/>
        </w:rPr>
        <w:t>N 27/2-04</w:t>
      </w:r>
      <w:r>
        <w:rPr>
          <w:rFonts w:ascii="Times New Roman"/>
          <w:b w:val="false"/>
          <w:i w:val="false"/>
          <w:color w:val="ff0000"/>
          <w:sz w:val="28"/>
        </w:rPr>
        <w:t xml:space="preserve"> (2010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673"/>
        <w:gridCol w:w="693"/>
        <w:gridCol w:w="100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8" w:id="6"/>
    <w:p>
      <w:pPr>
        <w:spacing w:after="0"/>
        <w:ind w:left="0"/>
        <w:jc w:val="both"/>
      </w:pPr>
      <w:r>
        <w:rPr>
          <w:rFonts w:ascii="Times New Roman"/>
          <w:b w:val="false"/>
          <w:i w:val="false"/>
          <w:color w:val="000000"/>
          <w:sz w:val="28"/>
        </w:rPr>
        <w:t>
      Түлкібас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 26/1-04 шешіміне 6-қосымша</w:t>
      </w:r>
    </w:p>
    <w:bookmarkEnd w:id="6"/>
    <w:p>
      <w:pPr>
        <w:spacing w:after="0"/>
        <w:ind w:left="0"/>
        <w:jc w:val="left"/>
      </w:pPr>
      <w:r>
        <w:rPr>
          <w:rFonts w:ascii="Times New Roman"/>
          <w:b/>
          <w:i w:val="false"/>
          <w:color w:val="000000"/>
        </w:rPr>
        <w:t xml:space="preserve">       2010-2012 жылдарға арналған аудандық бюджеттің ауылдық поселке округтерінің шығындары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Түлкібас аудандық мәслихатының 2010.11.03 </w:t>
      </w:r>
      <w:r>
        <w:rPr>
          <w:rFonts w:ascii="Times New Roman"/>
          <w:b w:val="false"/>
          <w:i w:val="false"/>
          <w:color w:val="ff0000"/>
          <w:sz w:val="28"/>
        </w:rPr>
        <w:t>N 36/1-04</w:t>
      </w:r>
      <w:r>
        <w:rPr>
          <w:rFonts w:ascii="Times New Roman"/>
          <w:b w:val="false"/>
          <w:i w:val="false"/>
          <w:color w:val="ff0000"/>
          <w:sz w:val="28"/>
        </w:rPr>
        <w:t xml:space="preserve"> (2010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85"/>
        <w:gridCol w:w="650"/>
        <w:gridCol w:w="709"/>
        <w:gridCol w:w="6165"/>
        <w:gridCol w:w="1358"/>
        <w:gridCol w:w="1243"/>
        <w:gridCol w:w="132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gridSpan w:val="3"/>
            <w:vMerge/>
            <w:tcBorders>
              <w:top w:val="nil"/>
              <w:left w:val="single" w:color="cfcfcf" w:sz="5"/>
              <w:bottom w:val="single" w:color="cfcfcf" w:sz="5"/>
              <w:right w:val="single" w:color="cfcfcf" w:sz="5"/>
            </w:tcBorders>
          </w:tcP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144 368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10873</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96 547</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91 835</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82 429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91 835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21 611</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Майлыкент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поселкелік округ</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Жабағылы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Тастұмсық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Рысқұлов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Кемербастау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Ақбиік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Жаскешу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Келтемашат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Састөбе ауыл округі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