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836f" w14:textId="6768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"2009 жылға арналған аудандық бюджет туралы" N 14/2-04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2009 жылғы 1 желтоқсандағы N 25/1-04 Шешімі. Оңтүстік Қазақстан облысы Түлкібас ауданының Әділет басқармасында 2009 жылғы 4 желтоқсанда N 14-14-90 тіркелді. Қолданылу мерзімінің аяқталуына байланысты шешімнің күші жойылды - Оңтүстік Қазақстан облысы Түлкібас ауданы Әділет басқармасының 2010 жылғы 26 мамырдағы N 2163/02 хатымен</w:t>
      </w:r>
    </w:p>
    <w:p>
      <w:pPr>
        <w:spacing w:after="0"/>
        <w:ind w:left="0"/>
        <w:jc w:val="both"/>
      </w:pPr>
      <w:r>
        <w:rPr>
          <w:rFonts w:ascii="Times New Roman"/>
          <w:b w:val="false"/>
          <w:i w:val="false"/>
          <w:color w:val="ff0000"/>
          <w:sz w:val="28"/>
        </w:rPr>
        <w:t>      Қолданылу мерзімінің аяқталуына байланысты шешімнің күші жойылды - Оңтүстік Қазақстан облысы Түлкібас ауданы Әділет басқармасының 2010.05.26 N 2163/02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 12/135-1V шешіміне өзгерістер мен толықтырулар енгізу туралы» облыстық мәслихаттың 2009 жылғы 24 қарашадағы </w:t>
      </w:r>
      <w:r>
        <w:rPr>
          <w:rFonts w:ascii="Times New Roman"/>
          <w:b w:val="false"/>
          <w:i w:val="false"/>
          <w:color w:val="000000"/>
          <w:sz w:val="28"/>
        </w:rPr>
        <w:t>№ 22/246-1V</w:t>
      </w:r>
      <w:r>
        <w:rPr>
          <w:rFonts w:ascii="Times New Roman"/>
          <w:b w:val="false"/>
          <w:i w:val="false"/>
          <w:color w:val="000000"/>
          <w:sz w:val="28"/>
        </w:rPr>
        <w:t xml:space="preserve"> нормативтік құқықтық актілерді мемлекеттік тіркеу Тізілімінде 2017 нөмермен тіркелген шешіміне сәйкес және аудан әкімдігінің 25.11.2009 жылғы «2009 жылға арналған аудан бюджетіне өзгерістер мен толықтырулар енгізу туралы» ұсынысын қарап,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Түлкібас аудандық мәслихатының 2008 жылғы 25 желтоқсандағы </w:t>
      </w:r>
      <w:r>
        <w:rPr>
          <w:rFonts w:ascii="Times New Roman"/>
          <w:b w:val="false"/>
          <w:i w:val="false"/>
          <w:color w:val="000000"/>
          <w:sz w:val="28"/>
        </w:rPr>
        <w:t>№ 14/2-04</w:t>
      </w:r>
      <w:r>
        <w:rPr>
          <w:rFonts w:ascii="Times New Roman"/>
          <w:b w:val="false"/>
          <w:i w:val="false"/>
          <w:color w:val="000000"/>
          <w:sz w:val="28"/>
        </w:rPr>
        <w:t xml:space="preserve"> шешіміне (нормативтік құқықтық актілерді мемлекеттік тіркеу Тізілімінде 14-14-61 нөмірмен тіркелген, 2009 жылғы 9 қаңтарда «Шамшырақ» газетінде жарияланған, «2009 жылға арналған бюджет туралы» Түлкібас аудандық мәслихатының 2008 жылғы 25 желтоқсандағы № 14/2-04 шешіміне өзгерістер мен толықтырулар енгізу туралы» Түлкібас аудандық мәслихатының 2009 жылғы 16 ақпандағы </w:t>
      </w:r>
      <w:r>
        <w:rPr>
          <w:rFonts w:ascii="Times New Roman"/>
          <w:b w:val="false"/>
          <w:i w:val="false"/>
          <w:color w:val="000000"/>
          <w:sz w:val="28"/>
        </w:rPr>
        <w:t>№ 16/2-04</w:t>
      </w:r>
      <w:r>
        <w:rPr>
          <w:rFonts w:ascii="Times New Roman"/>
          <w:b w:val="false"/>
          <w:i w:val="false"/>
          <w:color w:val="000000"/>
          <w:sz w:val="28"/>
        </w:rPr>
        <w:t xml:space="preserve"> шешімімен, нормативтік құқықтық актілерді мемлекеттік тіркеу Тізілімінде 14-14-67 нөмірмен тіркелген, 2009 жылғы 27 ақпанда «Шамшырақ» газетінің 17-18 нөмерінде жарияланған, «2009 жылға арналған аудандық бюджет туралы» № 14/2-04 шешіміне өзгерістер мен толықтырулар енгізу туралы» Түлкібас аудандық мәслихатының 2009 жылғы 29 сәуірдегі </w:t>
      </w:r>
      <w:r>
        <w:rPr>
          <w:rFonts w:ascii="Times New Roman"/>
          <w:b w:val="false"/>
          <w:i w:val="false"/>
          <w:color w:val="000000"/>
          <w:sz w:val="28"/>
        </w:rPr>
        <w:t>№ 19/1-04</w:t>
      </w:r>
      <w:r>
        <w:rPr>
          <w:rFonts w:ascii="Times New Roman"/>
          <w:b w:val="false"/>
          <w:i w:val="false"/>
          <w:color w:val="000000"/>
          <w:sz w:val="28"/>
        </w:rPr>
        <w:t xml:space="preserve"> шешімімен, нормативтік құқықтық актілерді мемлекеттік тіркеу Тізілімінде 14-14-77 нөмірмен тіркелген, 2009 жылғы 8 мамырда «Шамшырақ» газетінің 37-38 нөмірінде жарияланған және «2009 жылға арналған бюджет туралы» № 14/2-04 шешіміне өзгерістер мен толықтырулар енгізу туралы» Түлкібас аудандық мәслихатының 2009 жылғы 13 шілдедегі </w:t>
      </w:r>
      <w:r>
        <w:rPr>
          <w:rFonts w:ascii="Times New Roman"/>
          <w:b w:val="false"/>
          <w:i w:val="false"/>
          <w:color w:val="000000"/>
          <w:sz w:val="28"/>
        </w:rPr>
        <w:t>№ 21/1-04</w:t>
      </w:r>
      <w:r>
        <w:rPr>
          <w:rFonts w:ascii="Times New Roman"/>
          <w:b w:val="false"/>
          <w:i w:val="false"/>
          <w:color w:val="000000"/>
          <w:sz w:val="28"/>
        </w:rPr>
        <w:t xml:space="preserve"> шешімімен, нормативтік құқықтық актілерді мемлекеттік тіркеу Тізілімінде 2009 жылы 16 шілдеде 14-14-81 нөмірмен тіркелген, 2009 жылғы 24 шілдеде «Шамшырақ» газетінің 58 нөмерінде жарияланған, «2009 жылға арналған аудандық бюджет туралы» № 14/2-04 шешіміне өзгерістер мен толықтырулар енгізу туралы» Түлкібас аудандық мәслихатының 2009 жылғы 4 қарашадағы </w:t>
      </w:r>
      <w:r>
        <w:rPr>
          <w:rFonts w:ascii="Times New Roman"/>
          <w:b w:val="false"/>
          <w:i w:val="false"/>
          <w:color w:val="000000"/>
          <w:sz w:val="28"/>
        </w:rPr>
        <w:t>№ 24/1-04</w:t>
      </w:r>
      <w:r>
        <w:rPr>
          <w:rFonts w:ascii="Times New Roman"/>
          <w:b w:val="false"/>
          <w:i w:val="false"/>
          <w:color w:val="000000"/>
          <w:sz w:val="28"/>
        </w:rPr>
        <w:t xml:space="preserve"> шешімімен, нормативтік құқықтық актілерді мемлекеттік тіркеу Тізілімінде 2009 жылы 10 қарашада 14-14-88 нөмірмен тіркелген, 2009 жылғы 13 қарашада «Шамшырақ» газетінің 82-83 нөмерінде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 мынадай мазмұндағы жаңа редакцияда жазылсын:</w:t>
      </w:r>
      <w:r>
        <w:br/>
      </w:r>
      <w:r>
        <w:rPr>
          <w:rFonts w:ascii="Times New Roman"/>
          <w:b w:val="false"/>
          <w:i w:val="false"/>
          <w:color w:val="000000"/>
          <w:sz w:val="28"/>
        </w:rPr>
        <w:t>
      1. "Түлкібас ауданының 2009 жылға арналған аудандық бюджеті 1 қосымшаға сәйкес мынадай көлемде бекітілсін:</w:t>
      </w:r>
      <w:r>
        <w:br/>
      </w:r>
      <w:r>
        <w:rPr>
          <w:rFonts w:ascii="Times New Roman"/>
          <w:b w:val="false"/>
          <w:i w:val="false"/>
          <w:color w:val="000000"/>
          <w:sz w:val="28"/>
        </w:rPr>
        <w:t>
      1) тармақшадағы:</w:t>
      </w:r>
      <w:r>
        <w:br/>
      </w:r>
      <w:r>
        <w:rPr>
          <w:rFonts w:ascii="Times New Roman"/>
          <w:b w:val="false"/>
          <w:i w:val="false"/>
          <w:color w:val="000000"/>
          <w:sz w:val="28"/>
        </w:rPr>
        <w:t>
      1) кiрiстер – 5498368 мың теңге, оның iшiнде:</w:t>
      </w:r>
      <w:r>
        <w:br/>
      </w:r>
      <w:r>
        <w:rPr>
          <w:rFonts w:ascii="Times New Roman"/>
          <w:b w:val="false"/>
          <w:i w:val="false"/>
          <w:color w:val="000000"/>
          <w:sz w:val="28"/>
        </w:rPr>
        <w:t>
      салықтық түсiмдер – 415686 мың теңге;</w:t>
      </w:r>
      <w:r>
        <w:br/>
      </w:r>
      <w:r>
        <w:rPr>
          <w:rFonts w:ascii="Times New Roman"/>
          <w:b w:val="false"/>
          <w:i w:val="false"/>
          <w:color w:val="000000"/>
          <w:sz w:val="28"/>
        </w:rPr>
        <w:t>
      салықтық емес түсiмдер – 8125 мың теңге;</w:t>
      </w:r>
      <w:r>
        <w:br/>
      </w:r>
      <w:r>
        <w:rPr>
          <w:rFonts w:ascii="Times New Roman"/>
          <w:b w:val="false"/>
          <w:i w:val="false"/>
          <w:color w:val="000000"/>
          <w:sz w:val="28"/>
        </w:rPr>
        <w:t>
      негiзгi капиталды сатудан түсетiн түсiмдер – 24489 мың теңге;</w:t>
      </w:r>
      <w:r>
        <w:br/>
      </w:r>
      <w:r>
        <w:rPr>
          <w:rFonts w:ascii="Times New Roman"/>
          <w:b w:val="false"/>
          <w:i w:val="false"/>
          <w:color w:val="000000"/>
          <w:sz w:val="28"/>
        </w:rPr>
        <w:t>
      трансферттердiң түсiмдерi – 5050068 мың теңге;</w:t>
      </w:r>
      <w:r>
        <w:br/>
      </w:r>
      <w:r>
        <w:rPr>
          <w:rFonts w:ascii="Times New Roman"/>
          <w:b w:val="false"/>
          <w:i w:val="false"/>
          <w:color w:val="000000"/>
          <w:sz w:val="28"/>
        </w:rPr>
        <w:t>
      2) шығындар – 5504545 мың теңге;</w:t>
      </w:r>
      <w:r>
        <w:br/>
      </w:r>
      <w:r>
        <w:rPr>
          <w:rFonts w:ascii="Times New Roman"/>
          <w:b w:val="false"/>
          <w:i w:val="false"/>
          <w:color w:val="000000"/>
          <w:sz w:val="28"/>
        </w:rPr>
        <w:t>
      3) таза бюджеттiк кредит беру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w:t>
      </w:r>
      <w:r>
        <w:br/>
      </w:r>
      <w:r>
        <w:rPr>
          <w:rFonts w:ascii="Times New Roman"/>
          <w:b w:val="false"/>
          <w:i w:val="false"/>
          <w:color w:val="000000"/>
          <w:sz w:val="28"/>
        </w:rPr>
        <w:t>
      сальдо – 0;</w:t>
      </w:r>
      <w:r>
        <w:br/>
      </w:r>
      <w:r>
        <w:rPr>
          <w:rFonts w:ascii="Times New Roman"/>
          <w:b w:val="false"/>
          <w:i w:val="false"/>
          <w:color w:val="000000"/>
          <w:sz w:val="28"/>
        </w:rPr>
        <w:t>
      қаржы активтерін сатып алу-0 мың теңге;</w:t>
      </w:r>
      <w:r>
        <w:br/>
      </w:r>
      <w:r>
        <w:rPr>
          <w:rFonts w:ascii="Times New Roman"/>
          <w:b w:val="false"/>
          <w:i w:val="false"/>
          <w:color w:val="000000"/>
          <w:sz w:val="28"/>
        </w:rPr>
        <w:t>
      мемлекеттің қаржы активтерін сатудан түсетін түсімдер-0 мың теңге;</w:t>
      </w:r>
      <w:r>
        <w:br/>
      </w:r>
      <w:r>
        <w:rPr>
          <w:rFonts w:ascii="Times New Roman"/>
          <w:b w:val="false"/>
          <w:i w:val="false"/>
          <w:color w:val="000000"/>
          <w:sz w:val="28"/>
        </w:rPr>
        <w:t>
      5) бюджет тапшылығы – -6177 мың теңге;</w:t>
      </w:r>
      <w:r>
        <w:br/>
      </w:r>
      <w:r>
        <w:rPr>
          <w:rFonts w:ascii="Times New Roman"/>
          <w:b w:val="false"/>
          <w:i w:val="false"/>
          <w:color w:val="000000"/>
          <w:sz w:val="28"/>
        </w:rPr>
        <w:t>
      6) бюджет тапшылығын қаржыландыру – 6177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өтеу-0 мың теңге;</w:t>
      </w:r>
      <w:r>
        <w:br/>
      </w:r>
      <w:r>
        <w:rPr>
          <w:rFonts w:ascii="Times New Roman"/>
          <w:b w:val="false"/>
          <w:i w:val="false"/>
          <w:color w:val="000000"/>
          <w:sz w:val="28"/>
        </w:rPr>
        <w:t>
      бюджет қаражаты қалдықтарының қозғалысы-6177 мың теңге".</w:t>
      </w:r>
      <w:r>
        <w:br/>
      </w:r>
      <w:r>
        <w:rPr>
          <w:rFonts w:ascii="Times New Roman"/>
          <w:b w:val="false"/>
          <w:i w:val="false"/>
          <w:color w:val="000000"/>
          <w:sz w:val="28"/>
        </w:rPr>
        <w:t>
</w:t>
      </w:r>
      <w:r>
        <w:rPr>
          <w:rFonts w:ascii="Times New Roman"/>
          <w:b w:val="false"/>
          <w:i w:val="false"/>
          <w:color w:val="000000"/>
          <w:sz w:val="28"/>
        </w:rPr>
        <w:t>
      2. Аталған шешімнің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енгізілсін.      </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Б.Тұрсынбеков </w:t>
      </w:r>
    </w:p>
    <w:p>
      <w:pPr>
        <w:spacing w:after="0"/>
        <w:ind w:left="0"/>
        <w:jc w:val="both"/>
      </w:pPr>
      <w:r>
        <w:rPr>
          <w:rFonts w:ascii="Times New Roman"/>
          <w:b w:val="false"/>
          <w:i/>
          <w:color w:val="000000"/>
          <w:sz w:val="28"/>
        </w:rPr>
        <w:t>      Аудандық мәслихаттың хатшысы               С.Қалдыкөзов</w:t>
      </w:r>
    </w:p>
    <w:bookmarkStart w:name="z6" w:id="1"/>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1 желтоқсандағы</w:t>
      </w:r>
      <w:r>
        <w:br/>
      </w:r>
      <w:r>
        <w:rPr>
          <w:rFonts w:ascii="Times New Roman"/>
          <w:b w:val="false"/>
          <w:i w:val="false"/>
          <w:color w:val="000000"/>
          <w:sz w:val="28"/>
        </w:rPr>
        <w:t xml:space="preserve">
      № 25/1-04 шешіміне 1-қосымша </w:t>
      </w:r>
    </w:p>
    <w:bookmarkEnd w:id="1"/>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14/2-04 шешіміне 1-қосымша</w:t>
      </w:r>
    </w:p>
    <w:p>
      <w:pPr>
        <w:spacing w:after="0"/>
        <w:ind w:left="0"/>
        <w:jc w:val="left"/>
      </w:pPr>
      <w:r>
        <w:rPr>
          <w:rFonts w:ascii="Times New Roman"/>
          <w:b/>
          <w:i w:val="false"/>
          <w:color w:val="000000"/>
        </w:rPr>
        <w:t xml:space="preserve">        Түлкібас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811"/>
        <w:gridCol w:w="558"/>
        <w:gridCol w:w="7992"/>
        <w:gridCol w:w="2044"/>
      </w:tblGrid>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5498368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415686</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128339</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128339</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134278</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17502</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меншiгіндегі мүлікті жалға беруден түсетiн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5050068</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5050068</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70"/>
        <w:gridCol w:w="809"/>
        <w:gridCol w:w="651"/>
        <w:gridCol w:w="7292"/>
        <w:gridCol w:w="211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5 504 545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180 704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145 249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18 812</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4 015 267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2 008 850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2 005 036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1 942 228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1 933 695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147 214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21 698</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1 786 481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мен қайта құрылысы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1 786 481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171 755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171 755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56 057</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басқада әлеуметтік төлемдерді есептеу, төлеу мен жеткізу бойынша қызметтерге ақы төлеу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791 255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(немесе)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34 526</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723 784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290 596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252 618</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елді-мекенді көркейту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433 188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182 776</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ауылдық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5 571</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-энергетика кешені және жер қойнауын пайдалану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17 018</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жоспарын әзірлеу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 - экономикалық негіздемелерін әзірлеу және оған сараптама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шаруашылығы,жолаушылар көлігі және автомобиль жолдары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