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421" w14:textId="4a63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2007 жылғы 6 қарашадағы N 481 "Әлеуметтік жұмыс орындарын ұйымдастыруды ұсынатын жұмыс берушілерді іріктеу Қағидасын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2009 жылғы 25 мамырдағы N 257 қаулысы. Оңтүстік Қазақстан облысы Түлкібас ауданының Әділет басқармасында 2009 жылғы 27 мамырда N 14-14-78 тіркелді. Күші жойылды - Оңтүстік Қазақстан облысы Түлкібас ауданы әкімдігінің 2012 жылғы 7 ақпандағы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ауданы әкімдігінің 2012.02.07 № 42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Қағидасын бекіту туралы" Түлкібас ауданы әкімдігінің 2007 жылғы 6 қарашадағы N 481 қаулысының (Нормативтік құқықтық актілерді мемлекеттік тіркеу тізілімінде 14-14-40 санмен тіркелген, аудандық "Шамшырақ" қоғамдық-саяси газетінде 2007 жылғы 30 қарашада ресми жарияланған) қосымшасына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4-тармақшасы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15-тармағы төмендегідей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"Қызметкерлердің еңбекақысы Түлкібас ауданы әкімдігінің 2009 жылғы 15 қаңтардағы N 46 қаулысымен бекітілген Түлкібас ауданында халықты әлеуметтік қолдау жөніндегі 2009-2011 жылдарға арналған іс-шаралар жоспарына сәйкес, жергілікті бюджеттің қаражатынан 50% және жұмыс беруші қаражатынан 50% көлемінде төленеді";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22-тармақта "департаментіне" деген сөз "басқармасына"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енгізіледі.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Сарманов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