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2c4e" w14:textId="4c5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3 пайызы мөлшерінде мүгедектер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2009 жылғы 11 наурыздағы N 115 Қаулысы. Оңтүстік Қазақстан облысы Түлкібас ауданының Әділет басқармасында 2009 жылғы 13 сәуірде N 14-14-69 тіркелді. Күші жойылды - Оңтүстік Қазақстан облысы Түлкібас ауданы әкімдігінің 2010 жылғы 23 ақпандағы N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Оңтүстік Қазақстан облысы Түлкібас ауданы әкімдігінің 2010.02.23 N 89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тізімде көрсетілген мемлекеттік мекемелер мен кәсіпорындарда жұмыс орындарының жалпы санының 3 пайызы мөлшерінде мүгедектер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әкімдігінің 2008 жылғы 5 ақпандағы "Жұмыс орындарының жалпы санының 3 пайызы мөлшерінде мүгедектер үшін квота белгілеу туралы" (Нормативтік құқықтық актілерді мемлекеттік тіркеу тізімінде 14-14-47 санымен тіркелген, 2008 жылдың 22 ақпанында аудандық "Шамшырақ" қоғамдық-саяси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Д.Пралиевке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Сарманов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/КЕЛІСІЛДІ/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медицина бірлестігінің бастығы    А. Ақшалов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Түлкібас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жылы мүгедектерді жұмысқа қабылдау үшін жұмыс орындарының ең аз мөлшері (квота) белгіленген ұйымдар,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622"/>
        <w:gridCol w:w="2402"/>
        <w:gridCol w:w="4206"/>
      </w:tblGrid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учаскелік аурухана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учаскелік аурухана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учаскелік аурухана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О.Ағыбайұлы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А.Байтұрсынов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Бреусов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Гайдар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Қ.Жандарбеков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Құралай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Ә.Навои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мектеп лицейі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Т.Аубакиров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М.Бағысбаев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Дауан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Ж.Жамбыл атындағы орта мектебі 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Жаңаталап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Жиынбай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Т.Иманбеков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З.Ғұбайдуллин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Кемербастау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М.Ломоносов атындағы көп салалы мектеп гимназиясы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А.С. Макаренко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Ш.Мұртаза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А.Оразбаева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А.Пушкин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И.Рыбалко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Сеславино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 атындағы орта мектебі 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Ұрбұлақ атындағы орта мектебі 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М.Шаханов атындағы орта мектебі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П.Щевцов атындағы орта мектебі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 бала бақшасы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