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ad7" w14:textId="3d5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12 ақпандағы "Елді мекендер мен Ленгір қаласының жерлеріне салынатын базалық салық ставкаларының мөлшерін белгілеу туралы" 12/93-IV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25 желтоқсандағы N 22/158-IV шешімі. Оңтүстік Қазақстан облысы Төлеби ауданының Әділет басқармасында 2010 жылғы 13 қаңтарда N 14-13-63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«Елді мекендер мен Ленгір қаласының жерлеріне салынатын базалық салық ставкаларының мөлшерін белгілеу туралы» Төлеби аудандық мәслихатының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12/93-ІV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14-13-52 нөмірмен тіркелген, 2009 жылы 21 наурызда аудандық «Төлеби туы» газетінде жарияланған) шешіміне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тармағында «381, 387 баптарына сәйкес» сөздерден кейін «автотұраққа, автомобиль май құю станцияларына бөлінген (бөліп шығарылған) және казино орналасқан жерлерді қоспағанда»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Ғ.Елібаев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