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0e2e" w14:textId="41a0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 мен Ленгір қаласының жерлеріне салынатын базалық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2009 жылғы 12 ақпандағы N 12/93-IV шешімі. Оңтүстік Қазақстан облысы Төлеби ауданының Әділет басқармасында 2009 жылғы 12 наурызда N 14-13-52 тіркелді. Күші жойылды - Оңтүстік Қазақстан облысы Төлеби аудандық мәслихатының 2012 жылғы 28 қыркүйектегі № 9/47-V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  аудандық мәслихатының 2012.09.28 № 9/47-V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кодексін (Салық кодексі) қолданысқа енгізу туралы" 2008 жылғы 10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381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елді мекендердің жерлеріне (үй іргесіндегі жер учаскелерін қоспағанда) салынатын базалық ставкаларының мөлшері 30 пайызға, Ленгір қаласының жерлеріне салынатын базалық салық ставкаларының мөлшері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Оңтүстік Қазақстан облысы Төлеби аудандық мәслихатының 2010.12.22 </w:t>
      </w:r>
      <w:r>
        <w:rPr>
          <w:rFonts w:ascii="Times New Roman"/>
          <w:b w:val="false"/>
          <w:i w:val="false"/>
          <w:color w:val="000000"/>
          <w:sz w:val="28"/>
        </w:rPr>
        <w:t>N 34/236-IV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 Әмірәлиев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 Шыңғысбаев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