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77f0" w14:textId="fce7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 жерлерге салынатын базалық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12 ақпандағы N 12/92-IV шешімі. Оңтүстік Қазақстан облысы Төлеби ауданының Әділет басқармасында 2009 жылғы 12 наурызда N 14-13-51 тіркелді. Күші жойылды - Оңтүстік Қазақстан облысы Төлеби аудандық мәслихатының 2012 жылғы 28 қыркүйектегі № 9/47-V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2012.09.28 № 9/47-V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30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Төлеби аудандық мәслихатының 2010.12.22 </w:t>
      </w:r>
      <w:r>
        <w:rPr>
          <w:rFonts w:ascii="Times New Roman"/>
          <w:b w:val="false"/>
          <w:i w:val="false"/>
          <w:color w:val="000000"/>
          <w:sz w:val="28"/>
        </w:rPr>
        <w:t>N 34/235-IV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 Әмірәлиев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