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0cc3e" w14:textId="7b0cc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Созақ аудандық мәслихатының 2008 жылғы 24 желтоқсандағы N 86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аудандық мәслихатының 2009 жылғы 2 қарашадағы N 145 Шешімі. Оңтүстік Қазақстан облысы Созақ ауданының Әділет басқармасында 2009 жылғы 12 қарашада N 14-12-79 тіркелді. Қолданылу мерзімінің аяқталуына байланысты шешімнің күші жойылды - Оңтүстік Қазақстан облысы Созақ аудандық мәслихатының 2011 жылғы 14 наурыздағы N 93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Созақ аудандық мәслихатының 2011.03.14 N 93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«2009 жылға арналған аудандық бюджет туралы» Созақ аудандық мәслихатының 2008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14-12-67 нөмірмен тіркелген, 2009 жылғы 24 қаңтарда «Теріскей» газетінің № 4 санында жарияланған, «2009 жылға арналған аудандық бюджет туралы» Созақ аудандық мәслихатының 2008 жылғы 24 желтоқсандағы № 86 шешіміне өзгерістер мен толықтырулар енгізу туралы» Созақ аудандық мәслихатының 2009 жылғы 16 ақпандағы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шешімімен, нормативтік құқықтық актілерді мемлекеттік тіркеу Тізілімінде 14-12-68 нөмірмен тіркелген, 2009 жылғы 26 ақпанда «Молшылық» газетінің № 18-19 сандарында жарияланған, «2009 жылға арналған аудандық бюджет туралы» Созақ аудандық мәслихатының 2008 жылғы 24 желтоқсандағы № 86 шешіміне өзгерістер мен толықтырулар енгізу туралы» Созақ аудандық мәслихатының 2009 жылғы 27 сәуірдегі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шешімімен, нормативтік құқықтық актілерді мемлекеттік тіркеу Тізілімінде 14-12-72 нөмірмен тіркелген, 2009 жылғы 21 мамырда «Молшылық» газетінің № 40-41 сандарында жарияланған, «2009 жылға арналған аудандық бюджет туралы» Созақ аудандық мәслихатының 2008 жылғы 24 желтоқсандағы № 86 шешіміне өзгерістер мен толықтырулар енгізу туралы» Созақ аудандық мәслихатының 2009 жылғы 15 шілдедегі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шешімімен, нормативтік құқықтық актілерді мемлекеттік тіркеу Тізілімінде 14-12-77 нөмірмен тіркелген, 2009 жылғы 30 шілдеде «Молшылық» газетінің № 58-59 сандарында жарияланған, шешімдерімен өзгерістер енгізілген)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«4 444 739» деген сандар «4 520 044»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«2 088 410» деген сандар «2 163 076»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«1 589» деген сандар «1 195»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«1 613» деген сандар «2 646»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«4 536 345» деген сандар «4 611 650»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2, 4-қосымшалары осы шешімнің 1, 2, 3-қосымшаларына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XX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төрағасы:                                  М.Жақсыбаев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хатшысы:                                   А.Аймұрзаев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2 қарашадағы № 145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2008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86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2009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572"/>
        <w:gridCol w:w="691"/>
        <w:gridCol w:w="8455"/>
        <w:gridCol w:w="1850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1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4520044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2163076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745904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745904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636780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636780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764283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715058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11324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37131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14377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</w:tr>
      <w:tr>
        <w:trPr>
          <w:trHeight w:val="7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10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0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2353127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2353127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2353127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797"/>
        <w:gridCol w:w="736"/>
        <w:gridCol w:w="797"/>
        <w:gridCol w:w="7251"/>
        <w:gridCol w:w="1924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4611650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223469</w:t>
            </w:r>
          </w:p>
        </w:tc>
      </w:tr>
      <w:tr>
        <w:trPr>
          <w:trHeight w:val="5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199930</w:t>
            </w:r>
          </w:p>
        </w:tc>
      </w:tr>
      <w:tr>
        <w:trPr>
          <w:trHeight w:val="3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16153</w:t>
            </w:r>
          </w:p>
        </w:tc>
      </w:tr>
      <w:tr>
        <w:trPr>
          <w:trHeight w:val="5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16153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70368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70368</w:t>
            </w:r>
          </w:p>
        </w:tc>
      </w:tr>
      <w:tr>
        <w:trPr>
          <w:trHeight w:val="5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113409</w:t>
            </w:r>
          </w:p>
        </w:tc>
      </w:tr>
      <w:tr>
        <w:trPr>
          <w:trHeight w:val="81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ауылдың (селоның),ауылдық (селолық) округтің әкімі аппаратының қызметін қамтамасыз ету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113409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11681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5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11144</w:t>
            </w:r>
          </w:p>
        </w:tc>
      </w:tr>
      <w:tr>
        <w:trPr>
          <w:trHeight w:val="5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11144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11144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10551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</w:t>
            </w:r>
          </w:p>
        </w:tc>
      </w:tr>
      <w:tr>
        <w:trPr>
          <w:trHeight w:val="5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</w:tr>
      <w:tr>
        <w:trPr>
          <w:trHeight w:val="51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</w:tr>
      <w:tr>
        <w:trPr>
          <w:trHeight w:val="5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қозғалысын реттеу бойынша жабдықтар мен құралдарды пайдалану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3118201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183570</w:t>
            </w:r>
          </w:p>
        </w:tc>
      </w:tr>
      <w:tr>
        <w:trPr>
          <w:trHeight w:val="5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ауыл (село), ауылдық (селолық) округ әкімінің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140804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 қолдау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140804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беру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42766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ұйымдарының қызметін қамтамасыз ету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42766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2152329</w:t>
            </w:r>
          </w:p>
        </w:tc>
      </w:tr>
      <w:tr>
        <w:trPr>
          <w:trHeight w:val="5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5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беру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2151969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2097550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47381</w:t>
            </w:r>
          </w:p>
        </w:tc>
      </w:tr>
      <w:tr>
        <w:trPr>
          <w:trHeight w:val="5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трансферттердің білім берудің мемлекеттік жүйесіне оқытудың жаңа технологияларын енгізу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біліктіліктерін арттыру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146124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беру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146124</w:t>
            </w:r>
          </w:p>
        </w:tc>
      </w:tr>
      <w:tr>
        <w:trPr>
          <w:trHeight w:val="5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146124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636178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беру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23120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</w:t>
            </w:r>
          </w:p>
        </w:tc>
      </w:tr>
      <w:tr>
        <w:trPr>
          <w:trHeight w:val="79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ұйымдары үшiн оқулықтармен оқу-әдістемелік кешендерді сатып алу және жеткiзу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</w:t>
            </w:r>
          </w:p>
        </w:tc>
      </w:tr>
      <w:tr>
        <w:trPr>
          <w:trHeight w:val="5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613058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613058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200757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176876</w:t>
            </w:r>
          </w:p>
        </w:tc>
      </w:tr>
      <w:tr>
        <w:trPr>
          <w:trHeight w:val="5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176876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58131</w:t>
            </w:r>
          </w:p>
        </w:tc>
      </w:tr>
      <w:tr>
        <w:trPr>
          <w:trHeight w:val="108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16352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8941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</w:tr>
      <w:tr>
        <w:trPr>
          <w:trHeight w:val="5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15072</w:t>
            </w:r>
          </w:p>
        </w:tc>
      </w:tr>
      <w:tr>
        <w:trPr>
          <w:trHeight w:val="5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16213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44285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30160</w:t>
            </w:r>
          </w:p>
        </w:tc>
      </w:tr>
      <w:tr>
        <w:trPr>
          <w:trHeight w:val="81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9122</w:t>
            </w:r>
          </w:p>
        </w:tc>
      </w:tr>
      <w:tr>
        <w:trPr>
          <w:trHeight w:val="5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23881</w:t>
            </w:r>
          </w:p>
        </w:tc>
      </w:tr>
      <w:tr>
        <w:trPr>
          <w:trHeight w:val="5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23881</w:t>
            </w:r>
          </w:p>
        </w:tc>
      </w:tr>
      <w:tr>
        <w:trPr>
          <w:trHeight w:val="5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23598</w:t>
            </w:r>
          </w:p>
        </w:tc>
      </w:tr>
      <w:tr>
        <w:trPr>
          <w:trHeight w:val="5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521205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37533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29248</w:t>
            </w:r>
          </w:p>
        </w:tc>
      </w:tr>
      <w:tr>
        <w:trPr>
          <w:trHeight w:val="5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29248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</w:t>
            </w:r>
          </w:p>
        </w:tc>
      </w:tr>
      <w:tr>
        <w:trPr>
          <w:trHeight w:val="5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 және (немесе) сатып алуға кредит беру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331950</w:t>
            </w:r>
          </w:p>
        </w:tc>
      </w:tr>
      <w:tr>
        <w:trPr>
          <w:trHeight w:val="5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131873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69029</w:t>
            </w:r>
          </w:p>
        </w:tc>
      </w:tr>
      <w:tr>
        <w:trPr>
          <w:trHeight w:val="8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инфрақұрылымдарды жөндеу және елді-мекендерді көркейту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62844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</w:p>
        </w:tc>
      </w:tr>
      <w:tr>
        <w:trPr>
          <w:trHeight w:val="3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198164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198164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151722</w:t>
            </w:r>
          </w:p>
        </w:tc>
      </w:tr>
      <w:tr>
        <w:trPr>
          <w:trHeight w:val="5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</w:t>
            </w:r>
          </w:p>
        </w:tc>
      </w:tr>
      <w:tr>
        <w:trPr>
          <w:trHeight w:val="5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73312</w:t>
            </w:r>
          </w:p>
        </w:tc>
      </w:tr>
      <w:tr>
        <w:trPr>
          <w:trHeight w:val="3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16314</w:t>
            </w:r>
          </w:p>
        </w:tc>
      </w:tr>
      <w:tr>
        <w:trPr>
          <w:trHeight w:val="3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51226</w:t>
            </w:r>
          </w:p>
        </w:tc>
      </w:tr>
      <w:tr>
        <w:trPr>
          <w:trHeight w:val="3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67732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67732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160902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59434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33424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33424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26010</w:t>
            </w:r>
          </w:p>
        </w:tc>
      </w:tr>
      <w:tr>
        <w:trPr>
          <w:trHeight w:val="3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26010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47976</w:t>
            </w:r>
          </w:p>
        </w:tc>
      </w:tr>
      <w:tr>
        <w:trPr>
          <w:trHeight w:val="51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43486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40868</w:t>
            </w:r>
          </w:p>
        </w:tc>
      </w:tr>
      <w:tr>
        <w:trPr>
          <w:trHeight w:val="5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</w:t>
            </w:r>
          </w:p>
        </w:tc>
      </w:tr>
      <w:tr>
        <w:trPr>
          <w:trHeight w:val="8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</w:p>
        </w:tc>
      </w:tr>
      <w:tr>
        <w:trPr>
          <w:trHeight w:val="3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объектілерін дамыту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39564</w:t>
            </w:r>
          </w:p>
        </w:tc>
      </w:tr>
      <w:tr>
        <w:trPr>
          <w:trHeight w:val="5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24530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24530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15034</w:t>
            </w:r>
          </w:p>
        </w:tc>
      </w:tr>
      <w:tr>
        <w:trPr>
          <w:trHeight w:val="5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жергiлiктi деңгейде мемлекеттiк ақпарат саясатын жүргізу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15034</w:t>
            </w:r>
          </w:p>
        </w:tc>
      </w:tr>
      <w:tr>
        <w:trPr>
          <w:trHeight w:val="5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13928</w:t>
            </w:r>
          </w:p>
        </w:tc>
      </w:tr>
      <w:tr>
        <w:trPr>
          <w:trHeight w:val="5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5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бөлімінің қызметін қамтамасыз ету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</w:t>
            </w:r>
          </w:p>
        </w:tc>
      </w:tr>
      <w:tr>
        <w:trPr>
          <w:trHeight w:val="8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31692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19296</w:t>
            </w:r>
          </w:p>
        </w:tc>
      </w:tr>
      <w:tr>
        <w:trPr>
          <w:trHeight w:val="5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</w:t>
            </w:r>
          </w:p>
        </w:tc>
      </w:tr>
      <w:tr>
        <w:trPr>
          <w:trHeight w:val="81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</w:t>
            </w:r>
          </w:p>
        </w:tc>
      </w:tr>
      <w:tr>
        <w:trPr>
          <w:trHeight w:val="3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15616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</w:t>
            </w:r>
          </w:p>
        </w:tc>
      </w:tr>
      <w:tr>
        <w:trPr>
          <w:trHeight w:val="5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</w:p>
        </w:tc>
      </w:tr>
      <w:tr>
        <w:trPr>
          <w:trHeight w:val="3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9419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9419</w:t>
            </w:r>
          </w:p>
        </w:tc>
      </w:tr>
      <w:tr>
        <w:trPr>
          <w:trHeight w:val="3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13479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13479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</w:t>
            </w:r>
          </w:p>
        </w:tc>
      </w:tr>
      <w:tr>
        <w:trPr>
          <w:trHeight w:val="5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</w:t>
            </w:r>
          </w:p>
        </w:tc>
      </w:tr>
      <w:tr>
        <w:trPr>
          <w:trHeight w:val="3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</w:t>
            </w:r>
          </w:p>
        </w:tc>
      </w:tr>
      <w:tr>
        <w:trPr>
          <w:trHeight w:val="9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құрылысын, дамытудың кешенді схемаларын, аудандық (облыстық) маңызы бар қалалардың, кенттердің және өзге де ауылдық елді мекендердің бас жоспарларынын әзірлеу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299100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232175</w:t>
            </w:r>
          </w:p>
        </w:tc>
      </w:tr>
      <w:tr>
        <w:trPr>
          <w:trHeight w:val="5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232175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232175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66925</w:t>
            </w:r>
          </w:p>
        </w:tc>
      </w:tr>
      <w:tr>
        <w:trPr>
          <w:trHeight w:val="5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66925</w:t>
            </w:r>
          </w:p>
        </w:tc>
      </w:tr>
      <w:tr>
        <w:trPr>
          <w:trHeight w:val="79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66925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14144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5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5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</w:t>
            </w:r>
          </w:p>
        </w:tc>
      </w:tr>
      <w:tr>
        <w:trPr>
          <w:trHeight w:val="5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-1624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</w:p>
        </w:tc>
      </w:tr>
      <w:tr>
        <w:trPr>
          <w:trHeight w:val="5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кредиттерді өтеу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(профициті)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-89 982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89 982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89 982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2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145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2008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86 шешіміне 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Бюджеттік инвестициялық жобаларды (бағдарламаларды) және заңды тұлғалардың жарғылық капиталын қалыптастыру немесе ұлғайтуды іске асыруға бағытталған, бюджеттік бағдарламалар бөлінісінде 2009 жылға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605"/>
        <w:gridCol w:w="827"/>
        <w:gridCol w:w="690"/>
        <w:gridCol w:w="919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жобалар.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 инфрақұрылымды дамыту және жайластыру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объектілерін дамыту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объектілерін дамыту</w:t>
            </w:r>
          </w:p>
        </w:tc>
      </w:tr>
      <w:tr>
        <w:trPr>
          <w:trHeight w:val="5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2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145 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2008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86 шешіміне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      Ауылдық және поселкелік әкімдіктердің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848"/>
        <w:gridCol w:w="681"/>
        <w:gridCol w:w="723"/>
        <w:gridCol w:w="6923"/>
        <w:gridCol w:w="2102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сомасы, мың теңге</w:t>
            </w:r>
          </w:p>
        </w:tc>
      </w:tr>
      <w:tr>
        <w:trPr>
          <w:trHeight w:val="3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113409</w:t>
            </w:r>
          </w:p>
        </w:tc>
      </w:tr>
      <w:tr>
        <w:trPr>
          <w:trHeight w:val="5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113409</w:t>
            </w:r>
          </w:p>
        </w:tc>
      </w:tr>
      <w:tr>
        <w:trPr>
          <w:trHeight w:val="70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113409</w:t>
            </w:r>
          </w:p>
        </w:tc>
      </w:tr>
      <w:tr>
        <w:trPr>
          <w:trHeight w:val="9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113409</w:t>
            </w:r>
          </w:p>
        </w:tc>
      </w:tr>
      <w:tr>
        <w:trPr>
          <w:trHeight w:val="40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141164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140804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140804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 қолдау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140804</w:t>
            </w:r>
          </w:p>
        </w:tc>
      </w:tr>
      <w:tr>
        <w:trPr>
          <w:trHeight w:val="4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5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8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</w:t>
            </w:r>
          </w:p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</w:t>
            </w:r>
          </w:p>
        </w:tc>
      </w:tr>
      <w:tr>
        <w:trPr>
          <w:trHeight w:val="3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33424</w:t>
            </w:r>
          </w:p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33424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33424</w:t>
            </w:r>
          </w:p>
        </w:tc>
      </w:tr>
      <w:tr>
        <w:trPr>
          <w:trHeight w:val="5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33424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3-қосымшаның 1-жалғасы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781"/>
        <w:gridCol w:w="2028"/>
        <w:gridCol w:w="1679"/>
        <w:gridCol w:w="1802"/>
        <w:gridCol w:w="1474"/>
        <w:gridCol w:w="1989"/>
      </w:tblGrid>
      <w:tr>
        <w:trPr>
          <w:trHeight w:val="225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және поселкелік әкімдіктер</w:t>
            </w:r>
          </w:p>
        </w:tc>
      </w:tr>
      <w:tr>
        <w:trPr>
          <w:trHeight w:val="525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 қорған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төбе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Құмкент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Сызған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Қарағұр</w:t>
            </w:r>
          </w:p>
        </w:tc>
      </w:tr>
      <w:tr>
        <w:trPr>
          <w:trHeight w:val="18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14536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9103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10277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</w:t>
            </w:r>
          </w:p>
        </w:tc>
      </w:tr>
      <w:tr>
        <w:trPr>
          <w:trHeight w:val="27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14536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9103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10277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</w:t>
            </w:r>
          </w:p>
        </w:tc>
      </w:tr>
      <w:tr>
        <w:trPr>
          <w:trHeight w:val="105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14536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9103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10277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</w:t>
            </w:r>
          </w:p>
        </w:tc>
      </w:tr>
      <w:tr>
        <w:trPr>
          <w:trHeight w:val="495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14536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9103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10277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</w:t>
            </w:r>
          </w:p>
        </w:tc>
      </w:tr>
      <w:tr>
        <w:trPr>
          <w:trHeight w:val="27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18042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27883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26228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</w:t>
            </w:r>
          </w:p>
        </w:tc>
      </w:tr>
      <w:tr>
        <w:trPr>
          <w:trHeight w:val="315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18042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27883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26228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18042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27883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26228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</w:t>
            </w:r>
          </w:p>
        </w:tc>
      </w:tr>
      <w:tr>
        <w:trPr>
          <w:trHeight w:val="30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18042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27883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26228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</w:t>
            </w:r>
          </w:p>
        </w:tc>
      </w:tr>
      <w:tr>
        <w:trPr>
          <w:trHeight w:val="285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</w:tr>
      <w:tr>
        <w:trPr>
          <w:trHeight w:val="27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</w:tr>
      <w:tr>
        <w:trPr>
          <w:trHeight w:val="30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</w:tr>
      <w:tr>
        <w:trPr>
          <w:trHeight w:val="345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</w:tr>
      <w:tr>
        <w:trPr>
          <w:trHeight w:val="30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18387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27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18387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3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18387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255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18387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24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15243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46452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40953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38763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3-қосымшаның 2-жалғасы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797"/>
        <w:gridCol w:w="1797"/>
        <w:gridCol w:w="1938"/>
        <w:gridCol w:w="1677"/>
        <w:gridCol w:w="1697"/>
        <w:gridCol w:w="1879"/>
      </w:tblGrid>
      <w:tr>
        <w:trPr>
          <w:trHeight w:val="225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және поселкелік әкімдіктер</w:t>
            </w:r>
          </w:p>
        </w:tc>
      </w:tr>
      <w:tr>
        <w:trPr>
          <w:trHeight w:val="375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Жуантөбе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Таукент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Қыземшек</w:t>
            </w:r>
          </w:p>
        </w:tc>
      </w:tr>
      <w:tr>
        <w:trPr>
          <w:trHeight w:val="27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13719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</w:t>
            </w:r>
          </w:p>
        </w:tc>
      </w:tr>
      <w:tr>
        <w:trPr>
          <w:trHeight w:val="3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13719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</w:t>
            </w:r>
          </w:p>
        </w:tc>
      </w:tr>
      <w:tr>
        <w:trPr>
          <w:trHeight w:val="315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13719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</w:t>
            </w:r>
          </w:p>
        </w:tc>
      </w:tr>
      <w:tr>
        <w:trPr>
          <w:trHeight w:val="45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13719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</w:t>
            </w:r>
          </w:p>
        </w:tc>
      </w:tr>
      <w:tr>
        <w:trPr>
          <w:trHeight w:val="225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17197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14337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17197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14337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17197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14337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17197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14337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45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26274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10936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17051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21636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