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1ed" w14:textId="07c5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 әкімдігінің 2009 жылғы 9 сәуірдегі N 106 "Аудан азаматтарын кезекті міндетті әскери қатарына шақыруға дайындық, әскери қызмет етуге шақыру жұмыстарын ұйымдастыру және өткізу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2009 жылғы 24 қыркүйектегі N 297 Қаулысы. Оңтүстік Қазақстан облысы Созақ ауданының Әділет басқармасында 2009 жылғы 9 қазанда N 14-12-78 тіркелді. Қолданылу мерзімінің аяқталуына байланысты қаулының күші жойылды - Оңтүстік Қазақстан облысы Созақ ауданы Әділет басқармасының 2011 жылғы 29 сәуірдегі N 1-15-05/563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Созақ ауданы Әділет басқармасының 2011.04.29 N 1-15-05/563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N 74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"Аудан азаматтарын кезекті міндетті әскери қатарына шақыруға дайындық, әскери қызмет етуге шақыру жұмыстарын ұйымдастыру және өткізу туралы" Созақ аудандық әкімдігінің 2009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14-12-70 нөмірмен тіркелген, 2009 жылғы 23 сәуірде "Молшылық"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3 тармағы 2 тармақшасындағы "Құлмаханов Біржан Асылханұлы" деген сөздерді "Ошақапов Шекербек Шералыұлы" деген сөздерімен алмастырылып,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Әбдіқұлов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