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3222" w14:textId="6723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2009 жылғы 27 сәуірдегі N 128 шешімі. Оңтүстік Қазақстан облысы Созақ ауданының Әділет басқармасында 2009 жылғы 21 мамырда N 14-12-73 тіркелді. Күші жойылды - Оңтүстік Қазақстан облысы Созақ аудандық мәслихатының 2012 жылғы 21 желтоқсандағы № 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аудандық мәслихатының 2012.12.21 № 69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ауданының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тұлғалардың қызметтері ара-тұра сипатта болған жағдайда біржолғы талондар құны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1-тармақтағы, қосымшаның атауындағы, қосымшаның 18-тармағындағы "жеке тұлғалар" деген сөздер "Қазақстан Республикасының азаматтары мен оралмандар" деген сөздермен ауыстырылды - Оңтүстік Қазақстан облысы Созақ аудандық мәслихатының 2011.07.04 </w:t>
      </w:r>
      <w:r>
        <w:rPr>
          <w:rFonts w:ascii="Times New Roman"/>
          <w:b w:val="false"/>
          <w:i w:val="false"/>
          <w:color w:val="000000"/>
          <w:sz w:val="28"/>
        </w:rPr>
        <w:t>N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күннен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ХVІІ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төрағасы:                                  К. Исаев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А. Аймұрзаев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128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тұлғалардың қызметтері ара-тұра сипатта болған жағдайда біржолғы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8109"/>
        <w:gridCol w:w="2841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1 күндік құны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нан және нан тағамдары, кондитерлік өнімдер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Киім-кешек, аяқ киім мен бас киімді қоса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Тұқым, сондай-ақ отырғызылатын материал (екпелер, көшет), бақша дақылдарын сату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Электротехника құралдары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тауарлары, парфюмерия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 сату, оның ішінде: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сүт өнімдері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ет және ет өнімдері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жүн және терілер қабылдау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бау-бақша дақылдары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ірі-қара мал, жылқылар сату 1 басына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қой, ешкі сату 1 басына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және 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құстардың жем-шөптерін сату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теңге</w:t>
            </w:r>
          </w:p>
        </w:tc>
      </w:tr>
      <w:tr>
        <w:trPr>
          <w:trHeight w:val="66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 және саңырауқұлақ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жемістер, бал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тауарлар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Аяқ-киім жөндеу және басқа да ақылы тұрмыстық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жөніндегі жеке трактор иелерінің көрсететін қызметі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мен құстарын бағуды жүзеге асыратын Қазақстан Республикасының азаматтары мен оралмандар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