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a39d" w14:textId="3f7a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Қошқарата ауылдық округі Қарабура ауылындағы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әкімдігі Қошқарата ауылдық округі әкімінің 2009 жылғы 27 шілдедегі N 42 шешімі. Оңтүстік Қазақстан облысы Сарыағаш ауданының Әділет басқармасында 2009 жылғы 2 қыркүйекте N 14-11-109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"Жергілікті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Қарабура ауылының аты жоқ көшесінің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Қошқарата ауылдық округі Қарабура ауылындағы аты жоқ көшеге "Наят Кунгейбаев"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ауылдық округі әкімінің орынбасары А.Оразбаевқа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Осы шешімнің ресми жарияланғаннан кейін күнтізбелік он күн өткен соң қолданысқа енгізіледі.</w:t>
      </w:r>
      <w:r>
        <w:rPr>
          <w:rFonts w:ascii="Times New Roman"/>
          <w:b w:val="false"/>
          <w:i/>
          <w:color w:val="000000"/>
          <w:sz w:val="28"/>
        </w:rPr>
        <w:t>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әкімі:                       Е.Қуанышбаев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