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0f0d" w14:textId="1960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ауданы бойынша белгіленген жер салығының базалық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 сессиясының 2009 жылғы 23 ақпандағы N 21-8-128 шешімі. Оңтүстік Қазақстан облысы Сарыағаш ауданының Әділет басқармасында 2009 жылғы 16 наурызда N 14-11-97 тіркелді. Күші жойылды - Оңтүстік Қазақстан облысы Сарыағаш аудандық мәслихат сессиясының 2012 жылғы 27 тамыздағы N 9-63-V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Сарыағаш аудандық мәслихат сессиясының 2012.08.27 N 9-63-V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төленетін басқа да міндетті төлемдер туралы" (Салық кодексі) кодексінің 387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Автотұрақтарға (паркингтерге), автомобильге май құю станцияларына және казиноға бөлінген (бөліп шығарылған) жерлерді қоспағанда, Қазақстан Республикасының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378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383-баптарында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ставкалары 50 пайызға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Оңтүстік Қазақстан облысы Сарыағаш аудандық мәслихатының 2010.12.21 </w:t>
      </w:r>
      <w:r>
        <w:rPr>
          <w:rFonts w:ascii="Times New Roman"/>
          <w:b w:val="false"/>
          <w:i w:val="false"/>
          <w:color w:val="000000"/>
          <w:sz w:val="28"/>
        </w:rPr>
        <w:t>N 43-302-IV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 жылғы 1 қаңтардан бастап қолданысқа енгiзiледі және ресми жариялануға жатады)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Сарыағаш аудандық мәслихатының "Жер салығының ставкаларына түзетулер енгізу туралы" 2003 жылғы 17 қаңтардағы N 27-8-6 шешімінің (Нормативтік құқықтық актілерді тіркеу тізілімінде N 835 тіркелген, 2003 жылғы 14 наурызында "Сарыағаш" газетінде жарияланған) күші 2009 жылдың 1 қаңтарынан бастап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Ә.Тастанбеков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Б.Қаипов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