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65dc6" w14:textId="3a65d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Жұлдыз ауыл округіне қарасты Қаратөбе ауылындағы Ленгір тас жолын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Сайрам ауданы әкімдігі Жұлдыз ауыл округі әкімінің 2009 жылғы 20 шілдедегі N 368 шешімі. Оңтүстік Қазақстан облысы Сайрам ауданының Әділет басқармасында 2009 жылғы 10 тамызда N 14-10-121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"Қазақстан Республикасының әкімшілік-аумақтық құрылысы туралы" Заңының 14 бабының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Жұлдыз ауыл округіне қарасты Қаратөбе ауылындағы Ленгір тас жолы тұрғындарының пікірлерін ескере келе, Жұлдыз ауыл округі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Жұлдыз ауыл округіне қарасты Қаратөбе ауылындағы Ленгір тас жолына Қапал батыр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Жұлдыз ауыл округі әкімі аппаратының инфрақұрылым маманы көшеге қайта атау беру бойынша жұмыстардың орындалуын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бақылау, шаруашылық кітабына өзгеріс енгізу бас маман Д.Мирзадиноваға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күннен бастап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Жұлдыз ауыл округі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уақытша міндетін атқарушы                  С.Ибишев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