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9967" w14:textId="d37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22 маусымдағы N 20-206/IV шешімі және Оңтүстік Қазақстан облысы Сайрам ауданы әкімдігінің 2009 жылғы 22 маусымдағы N 6 қаулысы. Оңтүстік Қазақстан облысы Сайрам ауданының Әділет басқармасында 2009 жылғы 31 шілдеде N 14-10-120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Қарабұлақ ауыл округі аумағынан жалпы көлемі 3,42 гектар жер телімі алынып, Қарабұлақ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3,42 гектар жер телімі қосылып, Қарабұлақ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Турсиметов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