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af8d" w14:textId="cfaa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Талапты ауылдық округі әкімінің 2009 жылғы 14 сәуірдегі N 6 шешімі. Оңтүстік Қазақстан облысы Отырар ауданының Әділет басқармасында 2009 жылғы 18 мамырда N 14-9-82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2009 жылғы 10 сәуірдегі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Көкмардан ауылындағы М.Қабылұлы көшесінің шығысындағы аты жоқ көше Ордабай Нышанбаев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Қ.Ембергенге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 Бейсенбиев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