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775c" w14:textId="5427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Отырар ауданы әкімдігі Талапты ауылдық округі әкімінің 2009 жылғы 14 сәуірдегі N 5 шешімі. Оңтүстік Қазақстан облысы Отырар ауданының Әділет басқармасында 2009 жылғы 18 мамырда N 14-9-81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ауыл тұрғындарының 2009 жылғы 6 сәуірдегі жалпы жиналысының хаттамасы негізінде </w:t>
      </w:r>
      <w:r>
        <w:rPr>
          <w:rFonts w:ascii="Times New Roman"/>
          <w:b/>
          <w:i w:val="false"/>
          <w:color w:val="000000"/>
          <w:sz w:val="28"/>
        </w:rPr>
        <w:t>ШЕШІМ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Ынталы ауылындағы Ұ.Арғынбеков атындағы даңғылдың батысындағы аты жоқ көше Сейдулла Айнабеков көшесі деп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ауыл округі әкімінің орынбасары Қ.Ембергенге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он күн өткеннен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округінің әкімі                       А. Бейсенбиев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